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0" w:type="dxa"/>
        <w:tblInd w:w="-356" w:type="dxa"/>
        <w:tblLayout w:type="fixed"/>
        <w:tblCellMar>
          <w:left w:w="70" w:type="dxa"/>
          <w:right w:w="70" w:type="dxa"/>
        </w:tblCellMar>
        <w:tblLook w:val="0000" w:firstRow="0" w:lastRow="0" w:firstColumn="0" w:lastColumn="0" w:noHBand="0" w:noVBand="0"/>
      </w:tblPr>
      <w:tblGrid>
        <w:gridCol w:w="4848"/>
        <w:gridCol w:w="1178"/>
        <w:gridCol w:w="3774"/>
      </w:tblGrid>
      <w:tr w:rsidR="006372D7" w:rsidRPr="006D2612" w:rsidTr="00455354">
        <w:tc>
          <w:tcPr>
            <w:tcW w:w="4848" w:type="dxa"/>
          </w:tcPr>
          <w:p w:rsidR="006372D7" w:rsidRPr="006372D7" w:rsidRDefault="006372D7" w:rsidP="00455354">
            <w:pPr>
              <w:rPr>
                <w:rFonts w:ascii="Times New Roman" w:hAnsi="Times New Roman" w:cs="Times New Roman"/>
              </w:rPr>
            </w:pPr>
            <w:bookmarkStart w:id="0" w:name="_GoBack"/>
            <w:bookmarkEnd w:id="0"/>
          </w:p>
          <w:p w:rsidR="006372D7" w:rsidRPr="006372D7" w:rsidRDefault="006372D7" w:rsidP="00455354">
            <w:pPr>
              <w:jc w:val="center"/>
              <w:rPr>
                <w:rStyle w:val="a6"/>
                <w:rFonts w:ascii="Times New Roman" w:hAnsi="Times New Roman" w:cs="Times New Roman"/>
                <w:b/>
                <w:i w:val="0"/>
                <w:iCs/>
              </w:rPr>
            </w:pPr>
            <w:r w:rsidRPr="006372D7">
              <w:rPr>
                <w:rStyle w:val="a6"/>
                <w:rFonts w:ascii="Times New Roman" w:hAnsi="Times New Roman" w:cs="Times New Roman"/>
                <w:b/>
                <w:i w:val="0"/>
                <w:iCs/>
              </w:rPr>
              <w:t>РФ</w:t>
            </w:r>
          </w:p>
          <w:p w:rsidR="006372D7" w:rsidRPr="006372D7" w:rsidRDefault="006372D7" w:rsidP="00455354">
            <w:pPr>
              <w:jc w:val="center"/>
              <w:rPr>
                <w:rStyle w:val="a6"/>
                <w:rFonts w:ascii="Times New Roman" w:hAnsi="Times New Roman" w:cs="Times New Roman"/>
                <w:b/>
                <w:i w:val="0"/>
                <w:iCs/>
              </w:rPr>
            </w:pPr>
            <w:r w:rsidRPr="006372D7">
              <w:rPr>
                <w:rStyle w:val="a6"/>
                <w:rFonts w:ascii="Times New Roman" w:hAnsi="Times New Roman" w:cs="Times New Roman"/>
                <w:b/>
                <w:i w:val="0"/>
                <w:iCs/>
              </w:rPr>
              <w:t>АДМИНИСТРАЦИЯ</w:t>
            </w:r>
          </w:p>
          <w:p w:rsidR="006372D7" w:rsidRPr="006372D7" w:rsidRDefault="006372D7" w:rsidP="00455354">
            <w:pPr>
              <w:jc w:val="center"/>
              <w:rPr>
                <w:rStyle w:val="a6"/>
                <w:rFonts w:ascii="Times New Roman" w:hAnsi="Times New Roman" w:cs="Times New Roman"/>
                <w:b/>
                <w:i w:val="0"/>
                <w:iCs/>
              </w:rPr>
            </w:pPr>
            <w:r w:rsidRPr="006372D7">
              <w:rPr>
                <w:rStyle w:val="a6"/>
                <w:rFonts w:ascii="Times New Roman" w:hAnsi="Times New Roman" w:cs="Times New Roman"/>
                <w:b/>
                <w:i w:val="0"/>
                <w:iCs/>
              </w:rPr>
              <w:t>ТОЦКОГО РАЙОНА</w:t>
            </w:r>
          </w:p>
          <w:p w:rsidR="006372D7" w:rsidRPr="006372D7" w:rsidRDefault="006372D7" w:rsidP="00455354">
            <w:pPr>
              <w:jc w:val="center"/>
              <w:rPr>
                <w:rStyle w:val="a6"/>
                <w:rFonts w:ascii="Times New Roman" w:hAnsi="Times New Roman" w:cs="Times New Roman"/>
                <w:b/>
                <w:i w:val="0"/>
                <w:iCs/>
              </w:rPr>
            </w:pPr>
            <w:r w:rsidRPr="006372D7">
              <w:rPr>
                <w:rStyle w:val="a6"/>
                <w:rFonts w:ascii="Times New Roman" w:hAnsi="Times New Roman" w:cs="Times New Roman"/>
                <w:b/>
                <w:i w:val="0"/>
                <w:iCs/>
              </w:rPr>
              <w:t>ОРЕНБУРГСКОЙ ОБЛАСТИ</w:t>
            </w:r>
          </w:p>
          <w:p w:rsidR="006372D7" w:rsidRPr="006372D7" w:rsidRDefault="006372D7" w:rsidP="00455354">
            <w:pPr>
              <w:jc w:val="center"/>
              <w:rPr>
                <w:rStyle w:val="a6"/>
                <w:rFonts w:ascii="Times New Roman" w:hAnsi="Times New Roman" w:cs="Times New Roman"/>
                <w:b/>
                <w:i w:val="0"/>
                <w:iCs/>
              </w:rPr>
            </w:pPr>
            <w:r w:rsidRPr="006372D7">
              <w:rPr>
                <w:rStyle w:val="a6"/>
                <w:rFonts w:ascii="Times New Roman" w:hAnsi="Times New Roman" w:cs="Times New Roman"/>
                <w:b/>
                <w:i w:val="0"/>
                <w:iCs/>
              </w:rPr>
              <w:t>ОТДЕЛ ОБРАЗОВАНИЯ</w:t>
            </w:r>
          </w:p>
          <w:p w:rsidR="006372D7" w:rsidRPr="006372D7" w:rsidRDefault="006372D7" w:rsidP="00455354">
            <w:pPr>
              <w:jc w:val="center"/>
              <w:rPr>
                <w:rStyle w:val="a6"/>
                <w:rFonts w:ascii="Times New Roman" w:hAnsi="Times New Roman" w:cs="Times New Roman"/>
                <w:i w:val="0"/>
                <w:iCs/>
              </w:rPr>
            </w:pPr>
            <w:r w:rsidRPr="006372D7">
              <w:rPr>
                <w:rStyle w:val="a6"/>
                <w:rFonts w:ascii="Times New Roman" w:hAnsi="Times New Roman" w:cs="Times New Roman"/>
                <w:i w:val="0"/>
                <w:iCs/>
              </w:rPr>
              <w:t>461131, с. Тоцкое, ул. Ленина, 4</w:t>
            </w:r>
          </w:p>
          <w:p w:rsidR="006372D7" w:rsidRPr="006372D7" w:rsidRDefault="006372D7" w:rsidP="00455354">
            <w:pPr>
              <w:jc w:val="center"/>
              <w:rPr>
                <w:rStyle w:val="a6"/>
                <w:rFonts w:ascii="Times New Roman" w:hAnsi="Times New Roman" w:cs="Times New Roman"/>
                <w:i w:val="0"/>
                <w:iCs/>
              </w:rPr>
            </w:pPr>
            <w:r w:rsidRPr="006372D7">
              <w:rPr>
                <w:rStyle w:val="a6"/>
                <w:rFonts w:ascii="Times New Roman" w:hAnsi="Times New Roman" w:cs="Times New Roman"/>
                <w:i w:val="0"/>
                <w:iCs/>
              </w:rPr>
              <w:t>телефон (35349) 2-11-57</w:t>
            </w:r>
          </w:p>
          <w:p w:rsidR="006372D7" w:rsidRPr="006372D7" w:rsidRDefault="006372D7" w:rsidP="00455354">
            <w:pPr>
              <w:jc w:val="center"/>
              <w:rPr>
                <w:rStyle w:val="a6"/>
                <w:rFonts w:ascii="Times New Roman" w:hAnsi="Times New Roman" w:cs="Times New Roman"/>
                <w:i w:val="0"/>
                <w:iCs/>
              </w:rPr>
            </w:pPr>
            <w:r w:rsidRPr="006372D7">
              <w:rPr>
                <w:rStyle w:val="a6"/>
                <w:rFonts w:ascii="Times New Roman" w:hAnsi="Times New Roman" w:cs="Times New Roman"/>
                <w:i w:val="0"/>
                <w:iCs/>
              </w:rPr>
              <w:t>факс (35349) 2-11-57</w:t>
            </w:r>
          </w:p>
          <w:p w:rsidR="006372D7" w:rsidRPr="006372D7" w:rsidRDefault="006372D7" w:rsidP="00455354">
            <w:pPr>
              <w:jc w:val="center"/>
              <w:rPr>
                <w:rStyle w:val="a6"/>
                <w:rFonts w:ascii="Times New Roman" w:hAnsi="Times New Roman" w:cs="Times New Roman"/>
                <w:i w:val="0"/>
                <w:iCs/>
                <w:color w:val="4472C4"/>
              </w:rPr>
            </w:pPr>
            <w:r w:rsidRPr="006372D7">
              <w:rPr>
                <w:rStyle w:val="a6"/>
                <w:rFonts w:ascii="Times New Roman" w:hAnsi="Times New Roman" w:cs="Times New Roman"/>
                <w:i w:val="0"/>
                <w:iCs/>
                <w:lang w:val="en-US"/>
              </w:rPr>
              <w:t>E</w:t>
            </w:r>
            <w:r w:rsidRPr="006372D7">
              <w:rPr>
                <w:rStyle w:val="a6"/>
                <w:rFonts w:ascii="Times New Roman" w:hAnsi="Times New Roman" w:cs="Times New Roman"/>
                <w:i w:val="0"/>
                <w:iCs/>
              </w:rPr>
              <w:t>-</w:t>
            </w:r>
            <w:r w:rsidRPr="006372D7">
              <w:rPr>
                <w:rStyle w:val="a6"/>
                <w:rFonts w:ascii="Times New Roman" w:hAnsi="Times New Roman" w:cs="Times New Roman"/>
                <w:i w:val="0"/>
                <w:iCs/>
                <w:lang w:val="en-US"/>
              </w:rPr>
              <w:t>mail</w:t>
            </w:r>
            <w:r w:rsidRPr="006372D7">
              <w:rPr>
                <w:rStyle w:val="a6"/>
                <w:rFonts w:ascii="Times New Roman" w:hAnsi="Times New Roman" w:cs="Times New Roman"/>
                <w:i w:val="0"/>
                <w:iCs/>
              </w:rPr>
              <w:t xml:space="preserve">: </w:t>
            </w:r>
            <w:hyperlink r:id="rId5" w:history="1">
              <w:r w:rsidRPr="006372D7">
                <w:rPr>
                  <w:rStyle w:val="a3"/>
                  <w:rFonts w:cs="Arial Unicode MS"/>
                </w:rPr>
                <w:t>56</w:t>
              </w:r>
              <w:r w:rsidRPr="006372D7">
                <w:rPr>
                  <w:rStyle w:val="a3"/>
                  <w:rFonts w:cs="Arial Unicode MS"/>
                  <w:lang w:val="en-US"/>
                </w:rPr>
                <w:t>ouo</w:t>
              </w:r>
              <w:r w:rsidRPr="006372D7">
                <w:rPr>
                  <w:rStyle w:val="a3"/>
                  <w:rFonts w:cs="Arial Unicode MS"/>
                </w:rPr>
                <w:t>43@</w:t>
              </w:r>
              <w:r w:rsidRPr="006372D7">
                <w:rPr>
                  <w:rStyle w:val="a3"/>
                  <w:rFonts w:cs="Arial Unicode MS"/>
                  <w:lang w:val="en-US"/>
                </w:rPr>
                <w:t>mail</w:t>
              </w:r>
              <w:r w:rsidRPr="006372D7">
                <w:rPr>
                  <w:rStyle w:val="a3"/>
                  <w:rFonts w:cs="Arial Unicode MS"/>
                </w:rPr>
                <w:t>.</w:t>
              </w:r>
              <w:r w:rsidRPr="006372D7">
                <w:rPr>
                  <w:rStyle w:val="a3"/>
                  <w:rFonts w:cs="Arial Unicode MS"/>
                  <w:lang w:val="en-US"/>
                </w:rPr>
                <w:t>orb</w:t>
              </w:r>
              <w:r w:rsidRPr="006372D7">
                <w:rPr>
                  <w:rStyle w:val="a3"/>
                  <w:rFonts w:cs="Arial Unicode MS"/>
                </w:rPr>
                <w:t>.</w:t>
              </w:r>
              <w:r w:rsidRPr="006372D7">
                <w:rPr>
                  <w:rStyle w:val="a3"/>
                  <w:rFonts w:cs="Arial Unicode MS"/>
                  <w:lang w:val="en-US"/>
                </w:rPr>
                <w:t>ru</w:t>
              </w:r>
            </w:hyperlink>
            <w:r w:rsidRPr="006372D7">
              <w:rPr>
                <w:rFonts w:ascii="Times New Roman" w:hAnsi="Times New Roman" w:cs="Times New Roman"/>
                <w:color w:val="4472C4"/>
              </w:rPr>
              <w:t xml:space="preserve"> </w:t>
            </w:r>
          </w:p>
          <w:p w:rsidR="006372D7" w:rsidRPr="006372D7" w:rsidRDefault="006372D7" w:rsidP="00455354">
            <w:pPr>
              <w:jc w:val="center"/>
              <w:rPr>
                <w:rStyle w:val="a6"/>
                <w:rFonts w:ascii="Times New Roman" w:hAnsi="Times New Roman" w:cs="Times New Roman"/>
                <w:i w:val="0"/>
                <w:iCs/>
              </w:rPr>
            </w:pPr>
            <w:hyperlink r:id="rId6" w:history="1">
              <w:r w:rsidRPr="006372D7">
                <w:rPr>
                  <w:rStyle w:val="a6"/>
                  <w:rFonts w:ascii="Times New Roman" w:hAnsi="Times New Roman" w:cs="Times New Roman"/>
                  <w:i w:val="0"/>
                  <w:iCs/>
                </w:rPr>
                <w:t>roo43@mail.ru</w:t>
              </w:r>
            </w:hyperlink>
          </w:p>
          <w:p w:rsidR="006372D7" w:rsidRPr="006372D7" w:rsidRDefault="006372D7" w:rsidP="00455354">
            <w:pPr>
              <w:jc w:val="center"/>
              <w:rPr>
                <w:rStyle w:val="a6"/>
                <w:rFonts w:ascii="Times New Roman" w:hAnsi="Times New Roman" w:cs="Times New Roman"/>
                <w:i w:val="0"/>
                <w:iCs/>
                <w:sz w:val="16"/>
                <w:szCs w:val="16"/>
              </w:rPr>
            </w:pPr>
          </w:p>
          <w:p w:rsidR="006372D7" w:rsidRPr="006372D7" w:rsidRDefault="006372D7" w:rsidP="00455354">
            <w:pPr>
              <w:jc w:val="center"/>
              <w:rPr>
                <w:rFonts w:ascii="Times New Roman" w:hAnsi="Times New Roman" w:cs="Times New Roman"/>
              </w:rPr>
            </w:pPr>
            <w:r w:rsidRPr="006372D7">
              <w:rPr>
                <w:rFonts w:ascii="Times New Roman" w:hAnsi="Times New Roman" w:cs="Times New Roman"/>
              </w:rPr>
              <w:t>29.06.2022  года</w:t>
            </w:r>
          </w:p>
          <w:p w:rsidR="006372D7" w:rsidRPr="006372D7" w:rsidRDefault="006372D7" w:rsidP="00455354">
            <w:pPr>
              <w:rPr>
                <w:rFonts w:ascii="Times New Roman" w:hAnsi="Times New Roman" w:cs="Times New Roman"/>
              </w:rPr>
            </w:pPr>
          </w:p>
          <w:p w:rsidR="006372D7" w:rsidRPr="006372D7" w:rsidRDefault="006372D7" w:rsidP="00455354">
            <w:pPr>
              <w:jc w:val="both"/>
              <w:rPr>
                <w:rFonts w:ascii="Times New Roman" w:hAnsi="Times New Roman" w:cs="Times New Roman"/>
              </w:rPr>
            </w:pPr>
          </w:p>
        </w:tc>
        <w:tc>
          <w:tcPr>
            <w:tcW w:w="1178" w:type="dxa"/>
          </w:tcPr>
          <w:p w:rsidR="006372D7" w:rsidRPr="006372D7" w:rsidRDefault="006372D7" w:rsidP="00455354">
            <w:pPr>
              <w:rPr>
                <w:rFonts w:ascii="Times New Roman" w:hAnsi="Times New Roman" w:cs="Times New Roman"/>
                <w:sz w:val="28"/>
                <w:szCs w:val="28"/>
              </w:rPr>
            </w:pPr>
          </w:p>
        </w:tc>
        <w:tc>
          <w:tcPr>
            <w:tcW w:w="3774" w:type="dxa"/>
          </w:tcPr>
          <w:p w:rsidR="006372D7" w:rsidRPr="006372D7" w:rsidRDefault="006372D7" w:rsidP="00455354">
            <w:pPr>
              <w:rPr>
                <w:rFonts w:ascii="Times New Roman" w:hAnsi="Times New Roman" w:cs="Times New Roman"/>
                <w:sz w:val="28"/>
                <w:szCs w:val="28"/>
              </w:rPr>
            </w:pPr>
            <w:r w:rsidRPr="006372D7">
              <w:rPr>
                <w:rFonts w:ascii="Times New Roman" w:hAnsi="Times New Roman" w:cs="Times New Roman"/>
                <w:sz w:val="28"/>
                <w:szCs w:val="28"/>
              </w:rPr>
              <w:t>Руководителям образовательных организаций Тоцкого района</w:t>
            </w:r>
          </w:p>
        </w:tc>
      </w:tr>
    </w:tbl>
    <w:p w:rsidR="006372D7" w:rsidRPr="006372D7" w:rsidRDefault="006372D7" w:rsidP="006372D7">
      <w:pPr>
        <w:ind w:firstLine="567"/>
        <w:jc w:val="both"/>
        <w:rPr>
          <w:rFonts w:ascii="Times New Roman" w:hAnsi="Times New Roman" w:cs="Times New Roman"/>
          <w:sz w:val="28"/>
          <w:szCs w:val="28"/>
        </w:rPr>
      </w:pPr>
    </w:p>
    <w:p w:rsidR="006372D7" w:rsidRPr="006372D7" w:rsidRDefault="006372D7" w:rsidP="006372D7">
      <w:pPr>
        <w:ind w:firstLine="567"/>
        <w:jc w:val="center"/>
        <w:rPr>
          <w:rFonts w:ascii="Times New Roman" w:hAnsi="Times New Roman" w:cs="Times New Roman"/>
          <w:sz w:val="28"/>
          <w:szCs w:val="28"/>
        </w:rPr>
      </w:pPr>
      <w:r w:rsidRPr="006372D7">
        <w:rPr>
          <w:rFonts w:ascii="Times New Roman" w:hAnsi="Times New Roman" w:cs="Times New Roman"/>
          <w:sz w:val="28"/>
          <w:szCs w:val="28"/>
        </w:rPr>
        <w:t>Уважаемые руководители!</w:t>
      </w:r>
    </w:p>
    <w:p w:rsidR="006372D7" w:rsidRPr="006372D7" w:rsidRDefault="006372D7" w:rsidP="006372D7">
      <w:pPr>
        <w:ind w:firstLine="567"/>
        <w:jc w:val="both"/>
        <w:rPr>
          <w:rFonts w:ascii="Times New Roman" w:hAnsi="Times New Roman" w:cs="Times New Roman"/>
          <w:sz w:val="28"/>
          <w:szCs w:val="28"/>
        </w:rPr>
      </w:pPr>
      <w:r w:rsidRPr="006372D7">
        <w:rPr>
          <w:rFonts w:ascii="Times New Roman" w:hAnsi="Times New Roman" w:cs="Times New Roman"/>
          <w:sz w:val="28"/>
          <w:szCs w:val="28"/>
        </w:rPr>
        <w:t>В рамкам федерального проекта «Успех каждого ребенка» в 2021-2022 учебном году, реализации Концепции развития системы самоопределения и профессиональной ориентации обучающихся Тоцкого района был проведен комплекс мероприятий, направленных на профессиональное самоопределение и профориентацию обучающихся образовательных организаций района.</w:t>
      </w:r>
    </w:p>
    <w:p w:rsidR="006372D7" w:rsidRPr="006372D7" w:rsidRDefault="006372D7" w:rsidP="006372D7">
      <w:pPr>
        <w:ind w:firstLine="567"/>
        <w:jc w:val="both"/>
        <w:rPr>
          <w:rFonts w:ascii="Times New Roman" w:hAnsi="Times New Roman" w:cs="Times New Roman"/>
          <w:sz w:val="28"/>
          <w:szCs w:val="28"/>
        </w:rPr>
      </w:pPr>
      <w:r w:rsidRPr="006372D7">
        <w:rPr>
          <w:rFonts w:ascii="Times New Roman" w:hAnsi="Times New Roman" w:cs="Times New Roman"/>
          <w:sz w:val="28"/>
          <w:szCs w:val="28"/>
        </w:rPr>
        <w:t>Районный отдел образования администрации Тоцкого района рекомендует изучить:</w:t>
      </w:r>
    </w:p>
    <w:p w:rsidR="006372D7" w:rsidRPr="006372D7" w:rsidRDefault="006372D7" w:rsidP="006372D7">
      <w:pPr>
        <w:pStyle w:val="a4"/>
        <w:shd w:val="clear" w:color="auto" w:fill="auto"/>
        <w:spacing w:after="0"/>
        <w:ind w:left="180" w:right="180" w:firstLine="840"/>
        <w:rPr>
          <w:sz w:val="28"/>
          <w:szCs w:val="28"/>
        </w:rPr>
      </w:pPr>
      <w:r w:rsidRPr="006372D7">
        <w:rPr>
          <w:rFonts w:eastAsia="Times New Roman"/>
          <w:sz w:val="28"/>
          <w:szCs w:val="28"/>
        </w:rPr>
        <w:t xml:space="preserve">- </w:t>
      </w:r>
      <w:r w:rsidRPr="006372D7">
        <w:rPr>
          <w:sz w:val="28"/>
          <w:szCs w:val="28"/>
        </w:rPr>
        <w:t xml:space="preserve">Концепция организационно-педагогического сопровождения профессионального самоопределения обучающихся Оренбургской области </w:t>
      </w:r>
      <w:r w:rsidRPr="006372D7">
        <w:rPr>
          <w:rFonts w:eastAsia="Times New Roman"/>
          <w:sz w:val="28"/>
          <w:szCs w:val="28"/>
        </w:rPr>
        <w:t xml:space="preserve">(Приложение 1) </w:t>
      </w:r>
    </w:p>
    <w:p w:rsidR="006372D7" w:rsidRPr="006372D7" w:rsidRDefault="006372D7" w:rsidP="006372D7">
      <w:pPr>
        <w:ind w:firstLine="567"/>
        <w:jc w:val="both"/>
        <w:rPr>
          <w:rFonts w:ascii="Times New Roman" w:hAnsi="Times New Roman" w:cs="Times New Roman"/>
          <w:sz w:val="28"/>
          <w:szCs w:val="28"/>
        </w:rPr>
      </w:pPr>
    </w:p>
    <w:p w:rsidR="006372D7" w:rsidRPr="006372D7" w:rsidRDefault="006372D7" w:rsidP="006372D7">
      <w:pPr>
        <w:ind w:firstLine="567"/>
        <w:jc w:val="both"/>
        <w:rPr>
          <w:rFonts w:ascii="Times New Roman" w:hAnsi="Times New Roman" w:cs="Times New Roman"/>
          <w:sz w:val="28"/>
          <w:szCs w:val="28"/>
        </w:rPr>
      </w:pPr>
      <w:r w:rsidRPr="006372D7">
        <w:rPr>
          <w:rFonts w:ascii="Times New Roman" w:hAnsi="Times New Roman" w:cs="Times New Roman"/>
          <w:sz w:val="28"/>
          <w:szCs w:val="28"/>
        </w:rPr>
        <w:t>и рассмотреть возможность внедрения в практику работы образовательных организаций.</w:t>
      </w:r>
    </w:p>
    <w:p w:rsidR="006372D7" w:rsidRPr="006372D7" w:rsidRDefault="006372D7" w:rsidP="006372D7">
      <w:pPr>
        <w:ind w:firstLine="567"/>
        <w:jc w:val="both"/>
        <w:rPr>
          <w:rFonts w:ascii="Times New Roman" w:hAnsi="Times New Roman" w:cs="Times New Roman"/>
          <w:sz w:val="28"/>
          <w:szCs w:val="28"/>
        </w:rPr>
      </w:pPr>
    </w:p>
    <w:p w:rsidR="006372D7" w:rsidRPr="006372D7" w:rsidRDefault="006372D7" w:rsidP="006372D7">
      <w:pPr>
        <w:ind w:firstLine="567"/>
        <w:jc w:val="both"/>
        <w:rPr>
          <w:rFonts w:ascii="Times New Roman" w:hAnsi="Times New Roman" w:cs="Times New Roman"/>
          <w:sz w:val="28"/>
          <w:szCs w:val="28"/>
        </w:rPr>
      </w:pPr>
    </w:p>
    <w:p w:rsidR="006372D7" w:rsidRPr="006372D7" w:rsidRDefault="006372D7" w:rsidP="006372D7">
      <w:pPr>
        <w:ind w:firstLine="567"/>
        <w:jc w:val="both"/>
        <w:rPr>
          <w:rFonts w:ascii="Times New Roman" w:hAnsi="Times New Roman" w:cs="Times New Roman"/>
          <w:sz w:val="28"/>
          <w:szCs w:val="28"/>
        </w:rPr>
      </w:pPr>
      <w:r w:rsidRPr="006372D7">
        <w:rPr>
          <w:rFonts w:ascii="Times New Roman" w:hAnsi="Times New Roman" w:cs="Times New Roman"/>
          <w:sz w:val="28"/>
          <w:szCs w:val="28"/>
        </w:rPr>
        <w:t>Руководитель РОО                                                                Т.И. Гончарова</w:t>
      </w:r>
    </w:p>
    <w:p w:rsidR="006372D7" w:rsidRPr="006372D7" w:rsidRDefault="006372D7">
      <w:pPr>
        <w:pStyle w:val="a4"/>
        <w:shd w:val="clear" w:color="auto" w:fill="auto"/>
        <w:spacing w:after="308"/>
        <w:ind w:left="180" w:right="180" w:firstLine="840"/>
        <w:rPr>
          <w:sz w:val="28"/>
          <w:szCs w:val="28"/>
        </w:rPr>
      </w:pPr>
    </w:p>
    <w:p w:rsidR="006372D7" w:rsidRDefault="006372D7">
      <w:pPr>
        <w:pStyle w:val="a4"/>
        <w:shd w:val="clear" w:color="auto" w:fill="auto"/>
        <w:spacing w:after="308"/>
        <w:ind w:left="180" w:right="180" w:firstLine="840"/>
      </w:pPr>
    </w:p>
    <w:p w:rsidR="006372D7" w:rsidRDefault="006372D7">
      <w:pPr>
        <w:pStyle w:val="a4"/>
        <w:shd w:val="clear" w:color="auto" w:fill="auto"/>
        <w:spacing w:after="308"/>
        <w:ind w:left="180" w:right="180" w:firstLine="840"/>
      </w:pPr>
    </w:p>
    <w:p w:rsidR="006372D7" w:rsidRDefault="006372D7">
      <w:pPr>
        <w:pStyle w:val="a4"/>
        <w:shd w:val="clear" w:color="auto" w:fill="auto"/>
        <w:spacing w:after="308"/>
        <w:ind w:left="180" w:right="180" w:firstLine="840"/>
      </w:pPr>
    </w:p>
    <w:p w:rsidR="006372D7" w:rsidRDefault="006372D7">
      <w:pPr>
        <w:pStyle w:val="a4"/>
        <w:shd w:val="clear" w:color="auto" w:fill="auto"/>
        <w:spacing w:after="308"/>
        <w:ind w:left="180" w:right="180" w:firstLine="840"/>
      </w:pPr>
    </w:p>
    <w:p w:rsidR="006372D7" w:rsidRDefault="006372D7">
      <w:pPr>
        <w:pStyle w:val="a4"/>
        <w:shd w:val="clear" w:color="auto" w:fill="auto"/>
        <w:spacing w:after="308"/>
        <w:ind w:left="180" w:right="180" w:firstLine="840"/>
      </w:pPr>
    </w:p>
    <w:p w:rsidR="006372D7" w:rsidRDefault="006372D7" w:rsidP="006372D7">
      <w:pPr>
        <w:pStyle w:val="a4"/>
        <w:shd w:val="clear" w:color="auto" w:fill="auto"/>
        <w:spacing w:after="308"/>
        <w:ind w:left="180" w:right="180" w:firstLine="840"/>
        <w:jc w:val="right"/>
      </w:pPr>
      <w:r>
        <w:lastRenderedPageBreak/>
        <w:t>Приложение 1</w:t>
      </w:r>
    </w:p>
    <w:p w:rsidR="00077FE2" w:rsidRDefault="00077FE2">
      <w:pPr>
        <w:pStyle w:val="a4"/>
        <w:shd w:val="clear" w:color="auto" w:fill="auto"/>
        <w:spacing w:after="308"/>
        <w:ind w:left="180" w:right="180" w:firstLine="840"/>
      </w:pPr>
      <w:r>
        <w:t>Концепция организационно-педагогического сопровождения профессионального самоопределения обучающихся Оренбургской области</w:t>
      </w:r>
    </w:p>
    <w:p w:rsidR="00077FE2" w:rsidRDefault="00077FE2">
      <w:pPr>
        <w:pStyle w:val="a4"/>
        <w:shd w:val="clear" w:color="auto" w:fill="auto"/>
        <w:spacing w:after="0" w:line="370" w:lineRule="exact"/>
        <w:ind w:left="4000" w:firstLine="0"/>
      </w:pPr>
      <w:r>
        <w:t>1. Введение</w:t>
      </w:r>
    </w:p>
    <w:p w:rsidR="00077FE2" w:rsidRDefault="00077FE2">
      <w:pPr>
        <w:pStyle w:val="a4"/>
        <w:shd w:val="clear" w:color="auto" w:fill="auto"/>
        <w:spacing w:after="0" w:line="370" w:lineRule="exact"/>
        <w:ind w:left="20" w:right="20" w:firstLine="700"/>
        <w:jc w:val="both"/>
      </w:pPr>
      <w:r>
        <w:t>Концепция организационно-педагогического сопровождения профессионального самоопределения обучающихся Оренбургской области на период 2021-2024 годы (далее - Концепция) преемственно развивает основные идеи и содержание Межведомственного плана мероприятий («дорожная карта») по развитию системы профессиональной ориентации обучающихся общеобразовательных организаций Оренбургской области, в том числе детей- инвалидов и лиц с ограниченными возможностями здоровья, на 2017-2020 годы, Национального проекта «Образование».</w:t>
      </w:r>
    </w:p>
    <w:p w:rsidR="00077FE2" w:rsidRDefault="00077FE2">
      <w:pPr>
        <w:pStyle w:val="a4"/>
        <w:shd w:val="clear" w:color="auto" w:fill="auto"/>
        <w:spacing w:after="0" w:line="370" w:lineRule="exact"/>
        <w:ind w:left="20" w:right="20" w:firstLine="700"/>
        <w:jc w:val="both"/>
      </w:pPr>
      <w:r>
        <w:t>Развитие региона требует подготовки кадров в сферах науки, образования, технологий и инноваций в промышленности. Таким образом, принципы преемственности и развития являются основополагающими при разработке настоящей Концепции, определяющей приоритеты деятельности в сфере сопровождения профессионального самоопределения населения региона.</w:t>
      </w:r>
    </w:p>
    <w:p w:rsidR="00077FE2" w:rsidRDefault="00077FE2">
      <w:pPr>
        <w:pStyle w:val="a4"/>
        <w:shd w:val="clear" w:color="auto" w:fill="auto"/>
        <w:spacing w:after="0" w:line="370" w:lineRule="exact"/>
        <w:ind w:left="20" w:right="20" w:firstLine="700"/>
        <w:jc w:val="both"/>
      </w:pPr>
      <w:r>
        <w:t>Настоящая Концепция определяет теоретическую базу и основные направления деятельности по сопровождению профессионального самоопределения.</w:t>
      </w:r>
    </w:p>
    <w:p w:rsidR="00077FE2" w:rsidRDefault="00077FE2">
      <w:pPr>
        <w:pStyle w:val="a4"/>
        <w:shd w:val="clear" w:color="auto" w:fill="auto"/>
        <w:spacing w:after="0" w:line="370" w:lineRule="exact"/>
        <w:ind w:left="20" w:right="20" w:firstLine="700"/>
        <w:jc w:val="both"/>
      </w:pPr>
      <w:r>
        <w:t>Объектом, который описывает Концепция, является организационно - педагогическое сопровождение профессионального самоопределения обучающихся, направленное на самостоятельное и осознанное нахождение человеком личностных смыслов профессиональной деятельности и возможности реализации с учетом потребности экономики Оренбургской области.</w:t>
      </w:r>
    </w:p>
    <w:p w:rsidR="00077FE2" w:rsidRDefault="00077FE2">
      <w:pPr>
        <w:pStyle w:val="a4"/>
        <w:shd w:val="clear" w:color="auto" w:fill="auto"/>
        <w:spacing w:after="0" w:line="370" w:lineRule="exact"/>
        <w:ind w:left="20" w:right="20" w:firstLine="700"/>
        <w:jc w:val="both"/>
      </w:pPr>
      <w:r>
        <w:t>Предметом Концепции является обоснование нормативно-правового, психолого-педагогического и ресурсного обеспечения процессов сопровождения профессионального самоопределения обучающихся, реализуемого на институциональном, муниципальном, региональном уровнях.</w:t>
      </w:r>
    </w:p>
    <w:p w:rsidR="00077FE2" w:rsidRDefault="00077FE2">
      <w:pPr>
        <w:pStyle w:val="a4"/>
        <w:shd w:val="clear" w:color="auto" w:fill="auto"/>
        <w:spacing w:after="0" w:line="370" w:lineRule="exact"/>
        <w:ind w:left="20" w:right="20" w:firstLine="700"/>
        <w:jc w:val="both"/>
      </w:pPr>
      <w:r>
        <w:t xml:space="preserve">Область применения Концепции ограничена рамками целевых аудиторий - обучающимися на всех уровнях образования, начиная от дошкольного и заканчивая дополнительным профессиональным. Основные идеи Концепции, связанные с непрерывностью процессов сопровождения профессионального самоопределения и становлением субъекта социально- профессионального саморазвития, осуществляются в основном в сфере образования, для остальных же субъектов профориентационной деятельности (работодателей, </w:t>
      </w:r>
      <w:r>
        <w:lastRenderedPageBreak/>
        <w:t>представителей органов и организаций труда и занятости и др.) самоопределяющийся человек воспринимается прежде всего как объект воздействия, призванный удовлетворить кадровые потребности экономической сферы.</w:t>
      </w:r>
    </w:p>
    <w:p w:rsidR="00077FE2" w:rsidRDefault="00077FE2">
      <w:pPr>
        <w:pStyle w:val="a4"/>
        <w:shd w:val="clear" w:color="auto" w:fill="auto"/>
        <w:tabs>
          <w:tab w:val="left" w:pos="2444"/>
          <w:tab w:val="left" w:pos="5492"/>
        </w:tabs>
        <w:spacing w:after="0" w:line="370" w:lineRule="exact"/>
        <w:ind w:left="20" w:right="20" w:firstLine="700"/>
        <w:jc w:val="both"/>
      </w:pPr>
      <w:r>
        <w:t>В этой связи основная доля ответственности ложится на систему образования,</w:t>
      </w:r>
      <w:r>
        <w:tab/>
        <w:t>осуществляющую</w:t>
      </w:r>
      <w:r>
        <w:tab/>
        <w:t>организационно-педагогическое</w:t>
      </w:r>
    </w:p>
    <w:p w:rsidR="00077FE2" w:rsidRDefault="00077FE2">
      <w:pPr>
        <w:pStyle w:val="a4"/>
        <w:shd w:val="clear" w:color="auto" w:fill="auto"/>
        <w:spacing w:after="0" w:line="370" w:lineRule="exact"/>
        <w:ind w:left="20" w:right="20" w:firstLine="0"/>
        <w:jc w:val="both"/>
      </w:pPr>
      <w:r>
        <w:t>сопровождение профессионального самоопределения обучающихся Оренбургской области. Однако комплексная работа по профессиональной ориентации и самостоятельному выбору профессии молодыми людьми может стать реальной силой региональной кадровой политики при системной государственной поддержке. При том, что профориентационная работа, способствующая осознанному и результативному профессиональному самоопределению человека, традиционно рассматривается как относительно самостоятельная система, она обладает рядом специфических характеристик, среди которых: комплексный, многоуровневый, многосторонний, межведомственный характер; относительно слабая институционализация; значительная отсроченность результатов профориентационной деятельности по времени; соотнесение результатов личного выбора и потребностей социально-экономического развития региона и др. Социально-экономическая эффективность работы по профессиональной ориентации заметно повышается при включении ее в общую систему государственной кадровой политики. Это, в свою очередь, требует реализации особой политики государства и региональной власти, в том числе в области сопровождения профессионального самоопределения.</w:t>
      </w:r>
    </w:p>
    <w:p w:rsidR="00077FE2" w:rsidRDefault="00077FE2">
      <w:pPr>
        <w:pStyle w:val="a4"/>
        <w:shd w:val="clear" w:color="auto" w:fill="auto"/>
        <w:spacing w:after="0" w:line="370" w:lineRule="exact"/>
        <w:ind w:left="20" w:right="20" w:firstLine="700"/>
        <w:jc w:val="both"/>
      </w:pPr>
      <w:r>
        <w:t>Настоящая Концепция разработана в рамках основных нормативных документов, обеспечивающих региональную политику экономического развития с целью определения и обоснования организационно-педагогических и научно-методических основ такой политики и условий ее реализации.</w:t>
      </w:r>
    </w:p>
    <w:p w:rsidR="00077FE2" w:rsidRDefault="00077FE2">
      <w:pPr>
        <w:pStyle w:val="a4"/>
        <w:shd w:val="clear" w:color="auto" w:fill="auto"/>
        <w:spacing w:after="0" w:line="370" w:lineRule="exact"/>
        <w:ind w:left="20" w:right="20" w:firstLine="700"/>
        <w:jc w:val="both"/>
      </w:pPr>
      <w:r>
        <w:t>Таким образом, настоящая Концепция становится документом, регулирующим деятельность всех заинтересованных в реализации региональной кадровой политики сторон и обеспечивающим поддержку населения области, нуждающегося в профессиональном самоопределении для дальнейшей эффективной самореализации в жизни.</w:t>
      </w:r>
    </w:p>
    <w:p w:rsidR="00077FE2" w:rsidRDefault="00077FE2">
      <w:pPr>
        <w:pStyle w:val="a4"/>
        <w:shd w:val="clear" w:color="auto" w:fill="auto"/>
        <w:spacing w:after="0" w:line="370" w:lineRule="exact"/>
        <w:ind w:left="20" w:right="20" w:firstLine="700"/>
        <w:jc w:val="both"/>
      </w:pPr>
      <w:r>
        <w:t>Цели, задачи, содержание и структура Концепции определены на основе государственной социальной политики в интересах населения с учетом социального контекста образовательной среды и экономического пространства Оренбургской области, а также фактических возможностей образовательных организаций, включенных в систему профориентационной работы области.</w:t>
      </w:r>
    </w:p>
    <w:p w:rsidR="00077FE2" w:rsidRDefault="00077FE2">
      <w:pPr>
        <w:pStyle w:val="a4"/>
        <w:shd w:val="clear" w:color="auto" w:fill="auto"/>
        <w:spacing w:after="380" w:line="370" w:lineRule="exact"/>
        <w:ind w:left="20" w:right="20" w:firstLine="700"/>
        <w:jc w:val="both"/>
      </w:pPr>
      <w:r>
        <w:lastRenderedPageBreak/>
        <w:t>Исполнение Концепции обеспечивается управленческими решениями, соответствующими фактическому состоянию кадровой, программно- методической, материально-технической баз организаций и учреждений, включенных в систему сопровождения профессионального самоопределения населения Оренбургской области.</w:t>
      </w:r>
    </w:p>
    <w:p w:rsidR="00077FE2" w:rsidRDefault="00077FE2">
      <w:pPr>
        <w:pStyle w:val="11"/>
        <w:keepNext/>
        <w:keepLines/>
        <w:shd w:val="clear" w:color="auto" w:fill="auto"/>
        <w:spacing w:before="0" w:after="327" w:line="270" w:lineRule="exact"/>
        <w:ind w:left="2280"/>
      </w:pPr>
      <w:bookmarkStart w:id="1" w:name="bookmark0"/>
      <w:r>
        <w:t>2. Характеристика основных понятий</w:t>
      </w:r>
      <w:bookmarkEnd w:id="1"/>
    </w:p>
    <w:p w:rsidR="00077FE2" w:rsidRDefault="00077FE2">
      <w:pPr>
        <w:pStyle w:val="a4"/>
        <w:shd w:val="clear" w:color="auto" w:fill="auto"/>
        <w:spacing w:after="0" w:line="370" w:lineRule="exact"/>
        <w:ind w:left="20" w:right="20" w:firstLine="700"/>
        <w:jc w:val="both"/>
      </w:pPr>
      <w:r>
        <w:t>Деятельность - свойственная исключительно человеку форма активного отношения к окружающему миру, содержание которой составляет его целесообразное изменение и преобразование;</w:t>
      </w:r>
    </w:p>
    <w:p w:rsidR="00077FE2" w:rsidRDefault="00077FE2">
      <w:pPr>
        <w:pStyle w:val="a4"/>
        <w:shd w:val="clear" w:color="auto" w:fill="auto"/>
        <w:spacing w:after="0" w:line="370" w:lineRule="exact"/>
        <w:ind w:left="20" w:right="20" w:firstLine="700"/>
        <w:jc w:val="both"/>
      </w:pPr>
      <w:r>
        <w:t>Обучающийся - лицо, получающее образование в образовательной организации, вне зависимости от уровня осваиваемой образовательной программы, формы обучения, режима пребывания в образовательной организации;</w:t>
      </w:r>
    </w:p>
    <w:p w:rsidR="00077FE2" w:rsidRDefault="00077FE2">
      <w:pPr>
        <w:pStyle w:val="a4"/>
        <w:shd w:val="clear" w:color="auto" w:fill="auto"/>
        <w:spacing w:after="0" w:line="370" w:lineRule="exact"/>
        <w:ind w:left="20" w:right="20" w:firstLine="700"/>
        <w:jc w:val="both"/>
      </w:pPr>
      <w:r>
        <w:t>Организационно-педагогическое сопровождение профессионального самоопределения - комплексная система работы, направленная на повышение эффективности сопровождения профессионального самоопределения обучающихся и включающая в себя организационно-управленческое, научно- методическое, информационно-аналитическое и материально-техническое обеспечение педагогического сопровождения профессионального самоопределения обучающихся на региональном уровне.</w:t>
      </w:r>
    </w:p>
    <w:p w:rsidR="00077FE2" w:rsidRDefault="00077FE2">
      <w:pPr>
        <w:pStyle w:val="a4"/>
        <w:shd w:val="clear" w:color="auto" w:fill="auto"/>
        <w:spacing w:after="0" w:line="370" w:lineRule="exact"/>
        <w:ind w:left="20" w:right="20" w:firstLine="700"/>
        <w:jc w:val="both"/>
      </w:pPr>
      <w:r>
        <w:t>Профессия - род трудовой деятельности, занятий, требующих определенной подготовки и являющихся источником существования;</w:t>
      </w:r>
    </w:p>
    <w:p w:rsidR="00077FE2" w:rsidRDefault="00077FE2">
      <w:pPr>
        <w:pStyle w:val="a4"/>
        <w:shd w:val="clear" w:color="auto" w:fill="auto"/>
        <w:spacing w:after="0" w:line="370" w:lineRule="exact"/>
        <w:ind w:left="20" w:right="20" w:firstLine="700"/>
        <w:jc w:val="both"/>
      </w:pPr>
      <w:r>
        <w:t>Профессиональная ориентация (профориентация) - система действий по сопровождению профессионального самоопределения обучающихся, реализуемого на всех уровнях управления процессами сопровождения профессионального самоопределения.</w:t>
      </w:r>
    </w:p>
    <w:p w:rsidR="00077FE2" w:rsidRDefault="00077FE2">
      <w:pPr>
        <w:pStyle w:val="a4"/>
        <w:shd w:val="clear" w:color="auto" w:fill="auto"/>
        <w:spacing w:after="0" w:line="370" w:lineRule="exact"/>
        <w:ind w:left="20" w:firstLine="700"/>
        <w:jc w:val="both"/>
      </w:pPr>
      <w:r>
        <w:t>Профессиональное самоопределение - процесс и результат:</w:t>
      </w:r>
    </w:p>
    <w:p w:rsidR="00077FE2" w:rsidRDefault="00077FE2">
      <w:pPr>
        <w:pStyle w:val="a4"/>
        <w:numPr>
          <w:ilvl w:val="0"/>
          <w:numId w:val="1"/>
        </w:numPr>
        <w:shd w:val="clear" w:color="auto" w:fill="auto"/>
        <w:tabs>
          <w:tab w:val="left" w:pos="1014"/>
        </w:tabs>
        <w:spacing w:after="0" w:line="370" w:lineRule="exact"/>
        <w:ind w:left="20" w:right="20" w:firstLine="700"/>
        <w:jc w:val="both"/>
      </w:pPr>
      <w:r>
        <w:t>выявления, уточнения и утверждения человеком собственной позиции в профессионально-трудовой сфере посредством согласования индивидуальных возможностей, внутренних стремлений и внешних вызовов - содержательно-смысловая сторона профессионального самоопределения;</w:t>
      </w:r>
    </w:p>
    <w:p w:rsidR="00077FE2" w:rsidRDefault="00077FE2">
      <w:pPr>
        <w:pStyle w:val="a4"/>
        <w:numPr>
          <w:ilvl w:val="0"/>
          <w:numId w:val="1"/>
        </w:numPr>
        <w:shd w:val="clear" w:color="auto" w:fill="auto"/>
        <w:tabs>
          <w:tab w:val="left" w:pos="1143"/>
        </w:tabs>
        <w:spacing w:after="0" w:line="370" w:lineRule="exact"/>
        <w:ind w:left="20" w:right="20" w:firstLine="700"/>
        <w:jc w:val="both"/>
      </w:pPr>
      <w:r>
        <w:t>овладения необходимым для этого инструментарием (знаниями, умениями, навыками, опытом, компетенциями) - инструментально- технологическая сторона профессионального самоопределения.</w:t>
      </w:r>
    </w:p>
    <w:p w:rsidR="00077FE2" w:rsidRDefault="00077FE2">
      <w:pPr>
        <w:pStyle w:val="a4"/>
        <w:shd w:val="clear" w:color="auto" w:fill="auto"/>
        <w:spacing w:after="0" w:line="370" w:lineRule="exact"/>
        <w:ind w:left="20" w:right="20" w:firstLine="700"/>
        <w:jc w:val="both"/>
      </w:pPr>
      <w:r>
        <w:t>Субъект профессионального самоопределения - личность, помещаемая в систему сопровождения профессионального самоопределения (оптант).</w:t>
      </w:r>
    </w:p>
    <w:p w:rsidR="00077FE2" w:rsidRDefault="00077FE2">
      <w:pPr>
        <w:pStyle w:val="a4"/>
        <w:shd w:val="clear" w:color="auto" w:fill="auto"/>
        <w:spacing w:after="0" w:line="370" w:lineRule="exact"/>
        <w:ind w:left="20" w:right="20" w:firstLine="720"/>
        <w:jc w:val="both"/>
      </w:pPr>
      <w:r>
        <w:lastRenderedPageBreak/>
        <w:t>Профессиональный выбор - результат профессионального самоопределения, заключающийся в выборе сферы профессиональной деятельности.</w:t>
      </w:r>
    </w:p>
    <w:p w:rsidR="00077FE2" w:rsidRDefault="00077FE2">
      <w:pPr>
        <w:pStyle w:val="a4"/>
        <w:shd w:val="clear" w:color="auto" w:fill="auto"/>
        <w:spacing w:after="356" w:line="370" w:lineRule="exact"/>
        <w:ind w:left="20" w:right="20" w:firstLine="720"/>
        <w:jc w:val="both"/>
      </w:pPr>
      <w:r>
        <w:t>Практико-ориентированное мероприятие - профессиональное испытание, моделирующее элементы конкретного вида профессиональной деятельности, завершенный процесс которого способствует сознательному, обоснованному выбору профессии.</w:t>
      </w:r>
    </w:p>
    <w:p w:rsidR="00077FE2" w:rsidRDefault="00077FE2">
      <w:pPr>
        <w:pStyle w:val="11"/>
        <w:keepNext/>
        <w:keepLines/>
        <w:shd w:val="clear" w:color="auto" w:fill="auto"/>
        <w:spacing w:before="0" w:after="0" w:line="374" w:lineRule="exact"/>
        <w:jc w:val="center"/>
      </w:pPr>
      <w:bookmarkStart w:id="2" w:name="bookmark1"/>
      <w:r>
        <w:t>3. Актуальность проблемы организационно-педагогического сопровождения профессионального самоопределения обучающихся</w:t>
      </w:r>
      <w:bookmarkEnd w:id="2"/>
    </w:p>
    <w:p w:rsidR="00077FE2" w:rsidRDefault="00077FE2">
      <w:pPr>
        <w:pStyle w:val="11"/>
        <w:keepNext/>
        <w:keepLines/>
        <w:shd w:val="clear" w:color="auto" w:fill="auto"/>
        <w:spacing w:before="0" w:after="0" w:line="370" w:lineRule="exact"/>
        <w:jc w:val="center"/>
      </w:pPr>
      <w:bookmarkStart w:id="3" w:name="bookmark2"/>
      <w:r>
        <w:t>Оренбургской области</w:t>
      </w:r>
      <w:bookmarkEnd w:id="3"/>
    </w:p>
    <w:p w:rsidR="00077FE2" w:rsidRDefault="00077FE2">
      <w:pPr>
        <w:pStyle w:val="a4"/>
        <w:shd w:val="clear" w:color="auto" w:fill="auto"/>
        <w:spacing w:after="0" w:line="370" w:lineRule="exact"/>
        <w:ind w:left="20" w:right="20" w:firstLine="720"/>
        <w:jc w:val="both"/>
      </w:pPr>
      <w:r>
        <w:t>На профессиональное самоопределение человека влияет множество факторов. Семья, повседневное общение в социуме, средства массовой информации воздействуют на этот процесс не меньше, чем специально организованные профориентационные мероприятия в образовательных организациях и на производственных предприятиях.</w:t>
      </w:r>
    </w:p>
    <w:p w:rsidR="00077FE2" w:rsidRDefault="00077FE2">
      <w:pPr>
        <w:pStyle w:val="a4"/>
        <w:shd w:val="clear" w:color="auto" w:fill="auto"/>
        <w:spacing w:after="0" w:line="370" w:lineRule="exact"/>
        <w:ind w:left="20" w:right="20" w:firstLine="720"/>
        <w:jc w:val="both"/>
      </w:pPr>
      <w:r>
        <w:t>Социальная миссия работы по сопровождению профессионального самоопределения населения состоит в формировании единого профориентационного пространства Оренбургской области, способного сбалансировать интересы обучающихся и их семей, работодателей, образовательных организаций разного типа и уровня, государства, общественных структур, специалистов в области профориентации. Однако следует понимать, что в приоритете профессионального самоопределения будут находиться все-таки интересы личности. Профессиональный выбор должен быть реализован как предмет социального договора, основными субъектами которого являются оптант (если несовершеннолетний, то его родитель (законный представитель)), работодатель. Согласование интересов личности, экономической сферы, общества и государства должно рассматриваться как конечный результат, и как основной показатель эффективности деятельности по сопровождению профессионального самоопределения обучающихся, и как проблема, которую необходимо решать в самом непосредственном будущем.</w:t>
      </w:r>
    </w:p>
    <w:p w:rsidR="00077FE2" w:rsidRDefault="00077FE2">
      <w:pPr>
        <w:pStyle w:val="a4"/>
        <w:shd w:val="clear" w:color="auto" w:fill="auto"/>
        <w:spacing w:after="1076" w:line="370" w:lineRule="exact"/>
        <w:ind w:left="20" w:right="20" w:firstLine="720"/>
        <w:jc w:val="both"/>
      </w:pPr>
      <w:r>
        <w:t xml:space="preserve">Таким образом, актуальность проблемы сопровождения профессионального самоопределения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обучающихся. Организационно- педагогическое сопровождение профессионального самоопределения обучающихся по своему назначению </w:t>
      </w:r>
      <w:r>
        <w:lastRenderedPageBreak/>
        <w:t>должно оказать существенное влияние на выбор жизненного пути человека, адаптацию его в выбранной профессии и рациональное распределение трудовых ресурсов.</w:t>
      </w:r>
    </w:p>
    <w:p w:rsidR="00077FE2" w:rsidRDefault="00077FE2">
      <w:pPr>
        <w:pStyle w:val="11"/>
        <w:keepNext/>
        <w:keepLines/>
        <w:shd w:val="clear" w:color="auto" w:fill="auto"/>
        <w:spacing w:before="0" w:after="0" w:line="374" w:lineRule="exact"/>
        <w:ind w:left="20"/>
        <w:jc w:val="center"/>
      </w:pPr>
      <w:bookmarkStart w:id="4" w:name="bookmark3"/>
      <w:r>
        <w:t>4. Основные идеи Концепции организационно-педагогического сопровождения профессионального самоопределения обучающихся</w:t>
      </w:r>
      <w:bookmarkEnd w:id="4"/>
    </w:p>
    <w:p w:rsidR="00077FE2" w:rsidRDefault="00077FE2">
      <w:pPr>
        <w:pStyle w:val="11"/>
        <w:keepNext/>
        <w:keepLines/>
        <w:shd w:val="clear" w:color="auto" w:fill="auto"/>
        <w:spacing w:before="0" w:after="304" w:line="374" w:lineRule="exact"/>
        <w:ind w:left="20"/>
        <w:jc w:val="center"/>
      </w:pPr>
      <w:bookmarkStart w:id="5" w:name="bookmark4"/>
      <w:r>
        <w:t>Оренбургской области</w:t>
      </w:r>
      <w:bookmarkEnd w:id="5"/>
    </w:p>
    <w:p w:rsidR="00077FE2" w:rsidRDefault="00077FE2">
      <w:pPr>
        <w:pStyle w:val="a4"/>
        <w:shd w:val="clear" w:color="auto" w:fill="auto"/>
        <w:spacing w:after="0" w:line="370" w:lineRule="exact"/>
        <w:ind w:right="20" w:firstLine="700"/>
        <w:jc w:val="both"/>
      </w:pPr>
      <w:r>
        <w:t>1. Системность и комплексность деятельности по сопровождению профессионального самоопределения обучающихся, ее регионально- государственная координация.</w:t>
      </w:r>
    </w:p>
    <w:p w:rsidR="00077FE2" w:rsidRDefault="00077FE2">
      <w:pPr>
        <w:pStyle w:val="a4"/>
        <w:shd w:val="clear" w:color="auto" w:fill="auto"/>
        <w:spacing w:after="0" w:line="370" w:lineRule="exact"/>
        <w:ind w:right="20" w:firstLine="700"/>
        <w:jc w:val="both"/>
      </w:pPr>
      <w:r>
        <w:t>Сопровождение профессионального самоопределения обучающихся Оренбургской области должно представлять собой комплексный процесс, осуществляемый в единой профориентационной среде и координируемый на региональном уровне.</w:t>
      </w:r>
    </w:p>
    <w:p w:rsidR="00077FE2" w:rsidRDefault="00077FE2">
      <w:pPr>
        <w:pStyle w:val="a4"/>
        <w:shd w:val="clear" w:color="auto" w:fill="auto"/>
        <w:spacing w:after="0" w:line="370" w:lineRule="exact"/>
        <w:ind w:right="20" w:firstLine="700"/>
        <w:jc w:val="both"/>
      </w:pPr>
      <w:r>
        <w:t>Создание единой среды предполагает приобщение к сопровождению профессионального определения обучающихся специалистов различных профессиональных профилей из образовательных организаций всех уровней (педагогов дополнительного образования, учителей-предметников, классных руководителей, социальных педагогов, педагогов-психологов, профконсультантов, мастеров производственного обучения, наставников на производстве и др.). Необходимо четкое определение их конкретных задач в обеспечении единого процесса сопровождения профессионального самоопределения обучающихся. Объединение всех факторов влияния в одну систему, которая бы безотказно «работала» на личность, учитывая при этом ее предпочтения и возможности в согласии с потребностями регионального рынка труда, должно обеспечить создание и наполнение такой единой профориентационной среды.</w:t>
      </w:r>
    </w:p>
    <w:p w:rsidR="00077FE2" w:rsidRDefault="00077FE2">
      <w:pPr>
        <w:pStyle w:val="a4"/>
        <w:shd w:val="clear" w:color="auto" w:fill="auto"/>
        <w:spacing w:after="0" w:line="370" w:lineRule="exact"/>
        <w:ind w:right="20" w:firstLine="700"/>
        <w:jc w:val="both"/>
      </w:pPr>
      <w:r>
        <w:t>Риском для этой ситуации становится несоотнесенность задач субъектов сопровождения и несогласованность их действий. Миссия работы по сопровождению профессионального самоопределения состоит в том, чтобы согласовать и выровнять действия в отношении субъекта профессионального выбора, оказывая помощь при необходимости и формируя компетенции профессионального выбора.</w:t>
      </w:r>
    </w:p>
    <w:p w:rsidR="00077FE2" w:rsidRDefault="00077FE2">
      <w:pPr>
        <w:pStyle w:val="a4"/>
        <w:shd w:val="clear" w:color="auto" w:fill="auto"/>
        <w:spacing w:after="0" w:line="370" w:lineRule="exact"/>
        <w:ind w:right="20" w:firstLine="700"/>
        <w:jc w:val="both"/>
      </w:pPr>
      <w:r>
        <w:t xml:space="preserve">Не сформировав единой профориентационной среды, основанной на сочетании разных подходов - личностно-, социально-, экономически-, </w:t>
      </w:r>
      <w:r>
        <w:lastRenderedPageBreak/>
        <w:t>государственно-ориентированного, трудно ожидать планируемого конечного результата сопровождения - повышения качества трудовых ресурсов (с точки зрения производительности труда, качества профессиональной мотивации, удовлетворенности своей профессиональной деятельностью). В этих результатах заинтересовано множество социальных субъектов (обучающиеся и их семьи, работодатели, образовательные организации разного типа и уровня, государство, общественные структуры, специалисты в области профориентации). Поэтому очень важно, чтобы не только цели, но и различные направления данной работы и соответствующие методы не противоречили, а взаимно дополняли друг друга.</w:t>
      </w:r>
    </w:p>
    <w:p w:rsidR="00077FE2" w:rsidRDefault="00077FE2">
      <w:pPr>
        <w:pStyle w:val="a4"/>
        <w:shd w:val="clear" w:color="auto" w:fill="auto"/>
        <w:spacing w:after="0" w:line="370" w:lineRule="exact"/>
        <w:ind w:left="20" w:right="20" w:firstLine="700"/>
        <w:jc w:val="both"/>
      </w:pPr>
      <w:r>
        <w:t>Централизованная координация процессов сопровождения профессионального самоопределения обучающихся области необходима для того, чтобы процесс обновления профессионального поля был адекватным вызовам времени и обеспечивал единую политику данной работы в регионе.</w:t>
      </w:r>
    </w:p>
    <w:p w:rsidR="00077FE2" w:rsidRDefault="00077FE2">
      <w:pPr>
        <w:pStyle w:val="a4"/>
        <w:shd w:val="clear" w:color="auto" w:fill="auto"/>
        <w:spacing w:after="0" w:line="370" w:lineRule="exact"/>
        <w:ind w:left="20" w:right="20" w:firstLine="700"/>
        <w:jc w:val="both"/>
      </w:pPr>
      <w:r>
        <w:t>2. Дифференцированный, компетентностный и многоуровневый подходы к сопровождению профессионального самоопределения обучающихся</w:t>
      </w:r>
    </w:p>
    <w:p w:rsidR="00077FE2" w:rsidRDefault="00077FE2">
      <w:pPr>
        <w:pStyle w:val="a4"/>
        <w:shd w:val="clear" w:color="auto" w:fill="auto"/>
        <w:spacing w:after="0" w:line="370" w:lineRule="exact"/>
        <w:ind w:left="20" w:right="20" w:firstLine="700"/>
        <w:jc w:val="both"/>
      </w:pPr>
      <w:r>
        <w:t>Одним из центральных условий организационно-педагогического сопровождения профессионального самоопределения обучающихся выступает дифференцированный подход к организации процессов сопровождения, предполагающий учет существующих различий в целях, интересах заказчиков и благополучателей, в территориальных и семейных ситуациях.</w:t>
      </w:r>
    </w:p>
    <w:p w:rsidR="00077FE2" w:rsidRDefault="00077FE2">
      <w:pPr>
        <w:pStyle w:val="a4"/>
        <w:shd w:val="clear" w:color="auto" w:fill="auto"/>
        <w:spacing w:after="0" w:line="370" w:lineRule="exact"/>
        <w:ind w:left="20" w:right="20" w:firstLine="700"/>
        <w:jc w:val="both"/>
      </w:pPr>
      <w:r>
        <w:t>В условиях социально-экономической модернизации России происходит переход от одной модели профессионального самоопределения - «человек для работы», к модели - «работа для человека». Последняя модель предполагает создание рабочего места «под себя», осуществляемое путем формирования индивидуального набора профессиональных компетенций в ситуации практически неограниченного выбора одной из множества профессионально-образовательных траекторий.</w:t>
      </w:r>
    </w:p>
    <w:p w:rsidR="00077FE2" w:rsidRDefault="00077FE2">
      <w:pPr>
        <w:pStyle w:val="a4"/>
        <w:shd w:val="clear" w:color="auto" w:fill="auto"/>
        <w:spacing w:after="0" w:line="370" w:lineRule="exact"/>
        <w:ind w:left="20" w:right="20" w:firstLine="700"/>
        <w:jc w:val="both"/>
      </w:pPr>
      <w:r>
        <w:t>Однако ситуация многоукладности Оренбургской области, где индустриальные города соседствуют с сельскими территориями, делает невозможным построение общей идеологии в кадровой и профориентационной сфере. Для населения сельских территорий, поселков и малых городов, окружающих город Оренбург, существует целый ряд ограничений: небольшое количество учреждений профессионального образования, которые осуществляют подготовку по ограниченному перечню профессий и специальностей; узкий спектр профессий, востребованных местной экономикой; материальные трудности, препятствующие территориальной мобильности выпускников образовательных учреждений.</w:t>
      </w:r>
    </w:p>
    <w:p w:rsidR="00077FE2" w:rsidRDefault="00077FE2">
      <w:pPr>
        <w:pStyle w:val="a4"/>
        <w:shd w:val="clear" w:color="auto" w:fill="auto"/>
        <w:spacing w:after="0" w:line="370" w:lineRule="exact"/>
        <w:ind w:left="20" w:right="20" w:firstLine="0"/>
        <w:jc w:val="both"/>
      </w:pPr>
      <w:r>
        <w:lastRenderedPageBreak/>
        <w:t>Здесь профессиональное самоопределение происходит в условиях узкого, крайне ограниченного выбора.</w:t>
      </w:r>
    </w:p>
    <w:p w:rsidR="00077FE2" w:rsidRDefault="00077FE2">
      <w:pPr>
        <w:pStyle w:val="a4"/>
        <w:shd w:val="clear" w:color="auto" w:fill="auto"/>
        <w:spacing w:after="0" w:line="370" w:lineRule="exact"/>
        <w:ind w:left="20" w:right="20" w:firstLine="700"/>
        <w:jc w:val="both"/>
      </w:pPr>
      <w:r>
        <w:t>Современное общество, в котором социальное и профессиональное самоопределение выступает одним из центральных механизмов социально - экономического развития и представляет собой непрерывный процесс, закладывает такие новые социальные нормы, как: неоднократное профессионально-образовательное самоопределение; полипрофессионализм; использование ресурсов профессионального образования для обеспечения индивидуального набора компетенций. В данных условиях актуальной становится помощь человеку не столько в выборе профессии, сколько в поиске ресурсов для самостоятельного построения индивидуальной образовательной траектории, а также обучение способам использования этих ресурсов.</w:t>
      </w:r>
    </w:p>
    <w:p w:rsidR="00077FE2" w:rsidRDefault="00077FE2">
      <w:pPr>
        <w:pStyle w:val="a4"/>
        <w:shd w:val="clear" w:color="auto" w:fill="auto"/>
        <w:spacing w:after="0" w:line="370" w:lineRule="exact"/>
        <w:ind w:left="20" w:right="20" w:firstLine="700"/>
        <w:jc w:val="both"/>
      </w:pPr>
      <w:r>
        <w:t>Наиболее важным это становится для особой категории обучающихся, имеющих инвалидность и/или ограниченные возможности здоровья (далее - обучающиеся с ОВЗ). Для них должна быть создана особая доступная среда формирования целостной картины мира профессий.</w:t>
      </w:r>
    </w:p>
    <w:p w:rsidR="00077FE2" w:rsidRDefault="00077FE2">
      <w:pPr>
        <w:pStyle w:val="a4"/>
        <w:shd w:val="clear" w:color="auto" w:fill="auto"/>
        <w:spacing w:after="900" w:line="370" w:lineRule="exact"/>
        <w:ind w:left="20" w:right="20" w:firstLine="700"/>
        <w:jc w:val="both"/>
      </w:pPr>
      <w:r>
        <w:t>Разные жизненные стратегии семей также детерминируют применение дифференцированного подхода. Семья выступает в качестве одного из центральных факторов, оказывающих влияние на процесс профессионального самоопределения обучающихся. Часто именно жизненные задачи, стоящие перед семьей, определяют профессиональный выбор выпускника школы. Эти задачи могут быть принципиально различными: скорейшее завершение процесса профессионального самоопределения и включение ребенка в самостоятельную профессионально-трудовую деятельность; выбор «доходной» профессии (социально-экономические); престижность образования и выход в социально-элитные позиции (социально- интеллектуальные); осуществление свободного самоопределения на основе мотивов поиска своего призвания, самореализации, совершенствования профессии и себя в профессии, социального служения (социально-духовные).</w:t>
      </w:r>
    </w:p>
    <w:p w:rsidR="00077FE2" w:rsidRDefault="00077FE2">
      <w:pPr>
        <w:pStyle w:val="a4"/>
        <w:shd w:val="clear" w:color="auto" w:fill="auto"/>
        <w:spacing w:after="0" w:line="370" w:lineRule="exact"/>
        <w:ind w:left="20" w:right="20" w:firstLine="700"/>
        <w:jc w:val="both"/>
      </w:pPr>
      <w:r>
        <w:t>Применение компетентностного подхода предполагает рассмотрение сопровождения профессионального самоопределения не просто как поддержку конкретного профессионального выбора (или последовательной серии выборов), но как особую образовательную деятельность, нацеленную на формирование способности осуществлять выбор будущей профессии и ряда профориентационных компетенций. Важнейшие среди таких компетенций выражаются в готовности человека:</w:t>
      </w:r>
    </w:p>
    <w:p w:rsidR="00077FE2" w:rsidRDefault="00077FE2">
      <w:pPr>
        <w:pStyle w:val="a4"/>
        <w:numPr>
          <w:ilvl w:val="0"/>
          <w:numId w:val="2"/>
        </w:numPr>
        <w:shd w:val="clear" w:color="auto" w:fill="auto"/>
        <w:tabs>
          <w:tab w:val="left" w:pos="894"/>
        </w:tabs>
        <w:spacing w:after="0" w:line="370" w:lineRule="exact"/>
        <w:ind w:left="20" w:right="20" w:firstLine="700"/>
        <w:jc w:val="both"/>
      </w:pPr>
      <w:r>
        <w:lastRenderedPageBreak/>
        <w:t>осуществлять самостоятельный, осознанный и ответственный выбор в отношении своего образовательного и профессионального продвижения;</w:t>
      </w:r>
    </w:p>
    <w:p w:rsidR="00077FE2" w:rsidRDefault="00077FE2">
      <w:pPr>
        <w:pStyle w:val="a4"/>
        <w:numPr>
          <w:ilvl w:val="0"/>
          <w:numId w:val="2"/>
        </w:numPr>
        <w:shd w:val="clear" w:color="auto" w:fill="auto"/>
        <w:tabs>
          <w:tab w:val="left" w:pos="878"/>
        </w:tabs>
        <w:spacing w:after="0" w:line="370" w:lineRule="exact"/>
        <w:ind w:left="20" w:firstLine="700"/>
        <w:jc w:val="both"/>
      </w:pPr>
      <w:r>
        <w:t>противостоять внешним манипулятивным воздействиям;</w:t>
      </w:r>
    </w:p>
    <w:p w:rsidR="00077FE2" w:rsidRDefault="00077FE2">
      <w:pPr>
        <w:pStyle w:val="a4"/>
        <w:numPr>
          <w:ilvl w:val="0"/>
          <w:numId w:val="2"/>
        </w:numPr>
        <w:shd w:val="clear" w:color="auto" w:fill="auto"/>
        <w:tabs>
          <w:tab w:val="left" w:pos="889"/>
        </w:tabs>
        <w:spacing w:after="0" w:line="370" w:lineRule="exact"/>
        <w:ind w:left="20" w:right="20" w:firstLine="700"/>
        <w:jc w:val="both"/>
      </w:pPr>
      <w:r>
        <w:t>ставить и корректировать адекватные ближние и дальние цели на пути своего образовательного и профессионального продвижения;</w:t>
      </w:r>
    </w:p>
    <w:p w:rsidR="00077FE2" w:rsidRDefault="00077FE2">
      <w:pPr>
        <w:pStyle w:val="a4"/>
        <w:numPr>
          <w:ilvl w:val="0"/>
          <w:numId w:val="2"/>
        </w:numPr>
        <w:shd w:val="clear" w:color="auto" w:fill="auto"/>
        <w:tabs>
          <w:tab w:val="left" w:pos="1220"/>
        </w:tabs>
        <w:spacing w:after="0" w:line="370" w:lineRule="exact"/>
        <w:ind w:left="20" w:right="20" w:firstLine="700"/>
        <w:jc w:val="both"/>
      </w:pPr>
      <w:r>
        <w:t>проектировать и планировать свой образовательный и профессиональный (карьерный) маршрут в отношении его ближней, средней и дальней перспективы;</w:t>
      </w:r>
    </w:p>
    <w:p w:rsidR="00077FE2" w:rsidRDefault="00077FE2">
      <w:pPr>
        <w:pStyle w:val="a4"/>
        <w:numPr>
          <w:ilvl w:val="0"/>
          <w:numId w:val="2"/>
        </w:numPr>
        <w:shd w:val="clear" w:color="auto" w:fill="auto"/>
        <w:tabs>
          <w:tab w:val="left" w:pos="1018"/>
        </w:tabs>
        <w:spacing w:after="0" w:line="370" w:lineRule="exact"/>
        <w:ind w:left="20" w:right="20" w:firstLine="700"/>
        <w:jc w:val="both"/>
      </w:pPr>
      <w:r>
        <w:t>успешно осуществлять и при необходимости корректировать и планировать свой образовательно-профессиональный маршрут;</w:t>
      </w:r>
    </w:p>
    <w:p w:rsidR="00077FE2" w:rsidRDefault="00077FE2">
      <w:pPr>
        <w:pStyle w:val="a4"/>
        <w:numPr>
          <w:ilvl w:val="0"/>
          <w:numId w:val="2"/>
        </w:numPr>
        <w:shd w:val="clear" w:color="auto" w:fill="auto"/>
        <w:tabs>
          <w:tab w:val="left" w:pos="1210"/>
        </w:tabs>
        <w:spacing w:after="0" w:line="370" w:lineRule="exact"/>
        <w:ind w:left="20" w:right="20" w:firstLine="700"/>
        <w:jc w:val="both"/>
      </w:pPr>
      <w:r>
        <w:t>при возникновении необходимости запрашивать помощь специалистов.</w:t>
      </w:r>
    </w:p>
    <w:p w:rsidR="00077FE2" w:rsidRDefault="00077FE2">
      <w:pPr>
        <w:pStyle w:val="a4"/>
        <w:shd w:val="clear" w:color="auto" w:fill="auto"/>
        <w:spacing w:after="0" w:line="370" w:lineRule="exact"/>
        <w:ind w:left="20" w:right="20" w:firstLine="700"/>
        <w:jc w:val="both"/>
      </w:pPr>
      <w:r>
        <w:t>Многоуровневый подход в сопровождении профессионального самоопределения осуществляется на двух уровнях: микро и макро. Микроуровень - психолого-педагогическое сопровождение профессионального самоопределения, которое реализуется в непосредственном взаимодействии обучающегося с педагогом, профконсультантом, психологом, мастером-наставником, представителем работодателя и т.д. Макроуровень предполагает комплексное сопровождение профессионального самоопределения, реализуемое на локальном, муниципальном и региональном уровнях и включающее в себя нормативно- правовое, организационно-управленческое и ресурсное обеспечение данного процесса.</w:t>
      </w:r>
    </w:p>
    <w:p w:rsidR="00077FE2" w:rsidRDefault="00077FE2">
      <w:pPr>
        <w:pStyle w:val="a4"/>
        <w:shd w:val="clear" w:color="auto" w:fill="auto"/>
        <w:spacing w:after="0" w:line="370" w:lineRule="exact"/>
        <w:ind w:left="20" w:right="20" w:firstLine="700"/>
        <w:jc w:val="both"/>
      </w:pPr>
      <w:r>
        <w:t>Организация сопровождения профессионального самоопределения личности осложняется тем, что она преследует две взаимосвязанные и взаимодополняющие, но все же принципиально различные цели:</w:t>
      </w:r>
    </w:p>
    <w:p w:rsidR="00077FE2" w:rsidRDefault="00077FE2">
      <w:pPr>
        <w:pStyle w:val="a4"/>
        <w:numPr>
          <w:ilvl w:val="1"/>
          <w:numId w:val="2"/>
        </w:numPr>
        <w:shd w:val="clear" w:color="auto" w:fill="auto"/>
        <w:tabs>
          <w:tab w:val="left" w:pos="1028"/>
        </w:tabs>
        <w:spacing w:after="0" w:line="370" w:lineRule="exact"/>
        <w:ind w:left="20" w:right="20" w:firstLine="700"/>
        <w:jc w:val="both"/>
      </w:pPr>
      <w:r>
        <w:t>помощь в конкретном выборе, связанном с определением либо сферы профессиональной деятельности (конкретной профессии), либо варианта дальнейшего обучения;</w:t>
      </w:r>
    </w:p>
    <w:p w:rsidR="00077FE2" w:rsidRDefault="00077FE2">
      <w:pPr>
        <w:pStyle w:val="a4"/>
        <w:numPr>
          <w:ilvl w:val="1"/>
          <w:numId w:val="2"/>
        </w:numPr>
        <w:shd w:val="clear" w:color="auto" w:fill="auto"/>
        <w:tabs>
          <w:tab w:val="left" w:pos="1489"/>
        </w:tabs>
        <w:spacing w:after="0" w:line="370" w:lineRule="exact"/>
        <w:ind w:left="20" w:right="20" w:firstLine="700"/>
        <w:jc w:val="both"/>
      </w:pPr>
      <w:r>
        <w:t>содействие становлению субъекта профессионального самоопределения, что предполагает формирование и развитие компетенций, необходимых человеку для самостоятельной ориентации и осуществления профессионального выбора в динамично меняющихся условиях.</w:t>
      </w:r>
    </w:p>
    <w:p w:rsidR="00077FE2" w:rsidRDefault="00077FE2">
      <w:pPr>
        <w:pStyle w:val="a4"/>
        <w:shd w:val="clear" w:color="auto" w:fill="auto"/>
        <w:spacing w:after="0" w:line="370" w:lineRule="exact"/>
        <w:ind w:left="20" w:right="20" w:firstLine="700"/>
        <w:jc w:val="both"/>
      </w:pPr>
      <w:r>
        <w:t>В этой связи комплексное применение дифференцированного, компетентностного и многоуровневого методологических подходов будет способствовать формированию представлений о профориентации будущего и построению стратегии сопровождения профессионального самоопределения личности в настоящее время.</w:t>
      </w:r>
    </w:p>
    <w:p w:rsidR="00077FE2" w:rsidRDefault="00077FE2">
      <w:pPr>
        <w:pStyle w:val="a4"/>
        <w:shd w:val="clear" w:color="auto" w:fill="auto"/>
        <w:spacing w:after="0" w:line="370" w:lineRule="exact"/>
        <w:ind w:left="20" w:right="20" w:firstLine="700"/>
        <w:jc w:val="both"/>
      </w:pPr>
      <w:r>
        <w:lastRenderedPageBreak/>
        <w:t>3. Системообразующая функция сопровождения профессионального самоопределения в образовательном процессе организации общего образования</w:t>
      </w:r>
    </w:p>
    <w:p w:rsidR="00077FE2" w:rsidRDefault="00077FE2">
      <w:pPr>
        <w:pStyle w:val="a4"/>
        <w:shd w:val="clear" w:color="auto" w:fill="auto"/>
        <w:tabs>
          <w:tab w:val="left" w:pos="2429"/>
          <w:tab w:val="left" w:pos="7517"/>
        </w:tabs>
        <w:spacing w:after="0" w:line="370" w:lineRule="exact"/>
        <w:ind w:left="20" w:firstLine="700"/>
        <w:jc w:val="both"/>
      </w:pPr>
      <w:r>
        <w:t>Идеи</w:t>
      </w:r>
      <w:r>
        <w:tab/>
        <w:t>организационно-педагогического</w:t>
      </w:r>
      <w:r>
        <w:tab/>
        <w:t>сопровождения</w:t>
      </w:r>
    </w:p>
    <w:p w:rsidR="00077FE2" w:rsidRDefault="00077FE2">
      <w:pPr>
        <w:pStyle w:val="a4"/>
        <w:shd w:val="clear" w:color="auto" w:fill="auto"/>
        <w:spacing w:after="0" w:line="370" w:lineRule="exact"/>
        <w:ind w:left="20" w:right="20" w:firstLine="0"/>
        <w:jc w:val="both"/>
      </w:pPr>
      <w:r>
        <w:t>профессионального самоопределения заложены в Федеральном законе «Об образовании в РФ», который указывает, что общее образование направлено на развитие личности,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 Таким образом, Федеральный закон однозначно указывает место и роль профессиональной ориентации в реализации образовательного процесса образовательной организации общего образования. Педагогическое сопровождение профессионального самоопределения несет в себе системообразующую функцию, интегрирующую обучение и воспитание на благо человека будущего. Профессиональная деятельность в системе человеческой культуры занимает одно из приоритетных мест наряду с культурой творчества, саморазвития и самореализации. Следовательно, воспитание отношения к труду и профессиональной самоактуализации должно «красной нитью» пронизывать образовательный процесс организации системы образования, являясь этической базой профессионального самоопределения школьников.</w:t>
      </w:r>
    </w:p>
    <w:p w:rsidR="00077FE2" w:rsidRDefault="00077FE2">
      <w:pPr>
        <w:pStyle w:val="a4"/>
        <w:shd w:val="clear" w:color="auto" w:fill="auto"/>
        <w:spacing w:after="0" w:line="370" w:lineRule="exact"/>
        <w:ind w:left="20" w:right="20" w:firstLine="700"/>
        <w:jc w:val="both"/>
      </w:pPr>
      <w:r>
        <w:t>Нацеленность обучения на формирование и применение универсальных учебных действий, заложенных в требованиях федеральных государственных образовательных стандартов общего образования, ориентируют образование на формирование в обучающихся универсальных компетенций, обеспечивающих результат жизнедеятельности человека.</w:t>
      </w:r>
    </w:p>
    <w:p w:rsidR="00077FE2" w:rsidRDefault="00077FE2">
      <w:pPr>
        <w:pStyle w:val="a4"/>
        <w:shd w:val="clear" w:color="auto" w:fill="auto"/>
        <w:spacing w:after="0" w:line="370" w:lineRule="exact"/>
        <w:ind w:left="20" w:right="20" w:firstLine="700"/>
        <w:jc w:val="both"/>
      </w:pPr>
      <w:r>
        <w:t xml:space="preserve">Целью процесса сопровождения профессионального самоопределения выступает развитие в школьниках способности самостоятельно проектировать цели, расставлять приоритеты, делать свободный, адекватный своим предпочтениям и возможностям выбор. Сопровождение профессионального самоопределения - особая составная часть общего процесса психолого- педагогического сопровождения самоопределения личности, так как успешное развитие общества напрямую зависит от количества состоявшихся как в личностном, так и в профессиональном отношении его членов. Оно должно рассматриваться как равноправный элемент в системе «общее образование - сопровождение профессионального самоопределения - профессиональное образование». Все три обозначенных процесса - воспитание, обучение и психолого-педагогическое сопровождение самоопределения личности школьника - одинаково важны в профориентационной работе. В то же время </w:t>
      </w:r>
      <w:r>
        <w:lastRenderedPageBreak/>
        <w:t>невозможно реализовать процесс сопровождения профессионального самоопределения исключительно теми педагогическими средствами, которые традиционно используются в обучении и воспитании, без учета принципиально иной природы этого процесса. Движение в сторону новой действительности, связанной с глобальной цифровизацией, появлением принципиально новых сфер профессиональной деятельности и соответственно новых профессий, решительно отклоняет традиционные формы профориентации обучающихся и актуализирует новые формы, методы и средства, нацеленные как на профессиональную помощь самоопределяющемуся, так и на формирование у него компетенций свободного выбора.</w:t>
      </w:r>
    </w:p>
    <w:p w:rsidR="00077FE2" w:rsidRDefault="00077FE2">
      <w:pPr>
        <w:pStyle w:val="a4"/>
        <w:shd w:val="clear" w:color="auto" w:fill="auto"/>
        <w:spacing w:after="0" w:line="370" w:lineRule="exact"/>
        <w:ind w:firstLine="700"/>
        <w:jc w:val="both"/>
      </w:pPr>
      <w:r>
        <w:t>4. Этапность и непрерывность сопровождения профессионального самоопределения</w:t>
      </w:r>
    </w:p>
    <w:p w:rsidR="00077FE2" w:rsidRDefault="00077FE2">
      <w:pPr>
        <w:pStyle w:val="a4"/>
        <w:shd w:val="clear" w:color="auto" w:fill="auto"/>
        <w:spacing w:after="0" w:line="370" w:lineRule="exact"/>
        <w:ind w:firstLine="700"/>
        <w:jc w:val="both"/>
      </w:pPr>
      <w:r>
        <w:t>В современной социальной ситуации выбор профессии, образования, карьерной позиции совершается человеком неоднократно. Обретение компетенций такого выбора - серьезная образовательная задача и в то же время длительный, непрерывный процесс. Формирование компетенций профессионального выбора сегодня приобретает вид непрерывного процесса сопровождения профессионального самоопределения человека, начиная с дошкольного возраста. Субъект профессионального самоопределения формируется постепенно, поскольку профессиональное самоопределение - не разовый акт, а длительный этапный процесс, который сопровождает человека на протяжении всей его жизни. Условно можно обозначить следующие этапы:</w:t>
      </w:r>
    </w:p>
    <w:p w:rsidR="00077FE2" w:rsidRDefault="00077FE2">
      <w:pPr>
        <w:pStyle w:val="a4"/>
        <w:shd w:val="clear" w:color="auto" w:fill="auto"/>
        <w:spacing w:after="0" w:line="370" w:lineRule="exact"/>
        <w:ind w:firstLine="700"/>
        <w:jc w:val="both"/>
      </w:pPr>
      <w:r>
        <w:t>Первый этап (эмоционально-образный) - дети старшего дошкольного возраста. Цель этапа - формирование положительного отношения к профессиональному миру - видам профессиональной деятельности и людям труда. На этом этапе дети приобретают первоначальные трудовые умения, выполняя доступные их возрасту виды деятельности, знакомятся с профессиями, актуальными в настоящем времени. Однако уже в раннем возрасте необходимо знакомить детей с профессиями будущего, объясняя им, как сегодняшние профессии могут измениться в будущем. Большую роль при этом нужно отвести и профессиональному просвещению родителей.</w:t>
      </w:r>
    </w:p>
    <w:p w:rsidR="00077FE2" w:rsidRDefault="00077FE2">
      <w:pPr>
        <w:pStyle w:val="a4"/>
        <w:shd w:val="clear" w:color="auto" w:fill="auto"/>
        <w:spacing w:after="0" w:line="370" w:lineRule="exact"/>
        <w:ind w:firstLine="700"/>
        <w:jc w:val="both"/>
      </w:pPr>
      <w:r>
        <w:t xml:space="preserve">Второй этап (пропедевтический) - обучающиеся начальной школы. Цель этапа - формирование у детей младшего школьного возраста любви и добросовестного отношения к труду, осознания роли труда в жизни человека и общества, развитие интереса к миру профессий, в том числе профессиональной сфере деятельности родителей и ближайшего окружения. На этом этапе осуществляется вовлечение учащихся в различные виды познавательной, игровой, общественно полезной трудовой деятельности, ориентированной на </w:t>
      </w:r>
      <w:r>
        <w:lastRenderedPageBreak/>
        <w:t>актуальные и перспективные профессии. Здесь также уместно проведение ранних практико-ориентированных мероприятий.</w:t>
      </w:r>
    </w:p>
    <w:p w:rsidR="00077FE2" w:rsidRDefault="00077FE2">
      <w:pPr>
        <w:pStyle w:val="a4"/>
        <w:shd w:val="clear" w:color="auto" w:fill="auto"/>
        <w:spacing w:after="0" w:line="370" w:lineRule="exact"/>
        <w:ind w:left="20" w:right="20" w:firstLine="700"/>
        <w:jc w:val="both"/>
      </w:pPr>
      <w:r>
        <w:t>Третий этап (поисково-зондирующий) - школьники с 5 по 7 классы. Цель этапа - формирование у подростков профессиональных предпочтений, осознание ими своих интересов, способностей, общественных ценностей, связанных с выбором профессии и своего места в обществе. На этом этапе очень важно целенаправленно через курсы внеурочной деятельности, элективные, факультативные курсы или через дополнительное образование включать обучающихся в деятельность, связанную с выбором профиля дальнейшего обучения (в соответствии с предполагаемой сферой профессиональной деятельности), и организовывать психологическое сопровождение их самопознания.</w:t>
      </w:r>
    </w:p>
    <w:p w:rsidR="00077FE2" w:rsidRDefault="00077FE2">
      <w:pPr>
        <w:pStyle w:val="a4"/>
        <w:shd w:val="clear" w:color="auto" w:fill="auto"/>
        <w:spacing w:after="0" w:line="370" w:lineRule="exact"/>
        <w:ind w:left="20" w:right="20" w:firstLine="700"/>
        <w:jc w:val="both"/>
      </w:pPr>
      <w:r>
        <w:t>Четвертый этап (ориентирующий) - школьники с 8 по 9 классы. Цель этапа - определение школьниками личностного смысла в выборе направления профессионального образования. На этом этапе необходимо создать условия для того, чтобы обучающиеся научились соотносить общественные цели со своими идеалами, представлениями о ценностях, составлять профессиональные планы с учетом реальных возможностей продолжения обучения по выбранному профессиональному направлению.</w:t>
      </w:r>
    </w:p>
    <w:p w:rsidR="00077FE2" w:rsidRDefault="00077FE2">
      <w:pPr>
        <w:pStyle w:val="a4"/>
        <w:shd w:val="clear" w:color="auto" w:fill="auto"/>
        <w:spacing w:after="0" w:line="370" w:lineRule="exact"/>
        <w:ind w:left="20" w:right="20" w:firstLine="700"/>
        <w:jc w:val="both"/>
      </w:pPr>
      <w:r>
        <w:t>Пятый этап (определяющий) - обучающиеся старших классов. Цель этапа - формирование значимых для профессионального самоопределения компетенций. На этом этапе осуществляется коррекция и реализация образовательно-профессиональных планов, в том числе углубленное изучение дисциплин профильного уровня, осознание и выбор способов оценки своих образовательных достижений. На этом этапе важной составляющей сопровождения профессионального самоопределения обучающихся должно стать психолого-педагогическое консультирование и помощь в согласовании планов и возможностей субъекта выбора.</w:t>
      </w:r>
    </w:p>
    <w:p w:rsidR="00077FE2" w:rsidRDefault="00077FE2">
      <w:pPr>
        <w:pStyle w:val="a4"/>
        <w:shd w:val="clear" w:color="auto" w:fill="auto"/>
        <w:spacing w:after="0" w:line="370" w:lineRule="exact"/>
        <w:ind w:left="20" w:right="20" w:firstLine="700"/>
        <w:jc w:val="both"/>
      </w:pPr>
      <w:r>
        <w:t>Шестой этап (уточняющий) - студенты образовательных организаций среднего профессионального и высшего образования. Цель этапа - формирование профессиональных знаний, умений и опыта, развитие общих и профессиональных компетенций; самоутверждение в том, что профессиональный выбор сделан верно. На этом этапе путем освоения содержания основных профессиональных образовательных программ осуществляется вхождение в профессиональную деятельность, формируются основы профессионального мастерства.</w:t>
      </w:r>
    </w:p>
    <w:p w:rsidR="00077FE2" w:rsidRDefault="00077FE2">
      <w:pPr>
        <w:pStyle w:val="a4"/>
        <w:shd w:val="clear" w:color="auto" w:fill="auto"/>
        <w:spacing w:after="0" w:line="370" w:lineRule="exact"/>
        <w:ind w:left="20" w:right="20" w:firstLine="700"/>
        <w:jc w:val="both"/>
      </w:pPr>
      <w:r>
        <w:t xml:space="preserve">Седьмой этап (совершенствующий) - работающее население. Цель этапа - совершенствование уровня профессионального мастерства в процессе трудовой </w:t>
      </w:r>
      <w:r>
        <w:lastRenderedPageBreak/>
        <w:t>деятельности, адаптация к постоянно меняющимся условиям труда, наработка новых или обновленных компетенций, поиск новых путей повышения профессионального мастерства. На этом этапе продолжается процесс профессионального и личностного развития человека, где в условиях жесткой конкуренции и автоматизации производства может возникнуть необходимость расширения сферы его профессиональной деятельности или освоения им новой специальности.</w:t>
      </w:r>
    </w:p>
    <w:p w:rsidR="00077FE2" w:rsidRDefault="00077FE2">
      <w:pPr>
        <w:pStyle w:val="a4"/>
        <w:shd w:val="clear" w:color="auto" w:fill="auto"/>
        <w:spacing w:after="0" w:line="370" w:lineRule="exact"/>
        <w:ind w:left="20" w:right="20" w:firstLine="700"/>
        <w:jc w:val="both"/>
      </w:pPr>
      <w:r>
        <w:t>Таким образом, перед обучающимися на разных этапах их жизненного самоопределения поставлены различные задачи, поэтому оказываются необходимы современные технологии психолого-педагогического сопровождения профессионального самоопределения, учитывающие возрастные и личностные особенности. В то же время важно сохранить преемственность и обеспечить непрерывность процессов сопровождения профессионального самоопределения не только в ходе обучения, но и на протяжении всей жизни с учетом постоянно меняющихся реалий действительности.</w:t>
      </w:r>
    </w:p>
    <w:p w:rsidR="00077FE2" w:rsidRDefault="00077FE2">
      <w:pPr>
        <w:pStyle w:val="a4"/>
        <w:shd w:val="clear" w:color="auto" w:fill="auto"/>
        <w:spacing w:after="0" w:line="370" w:lineRule="exact"/>
        <w:ind w:left="20" w:right="20" w:firstLine="700"/>
        <w:jc w:val="both"/>
      </w:pPr>
      <w:r>
        <w:t>5. Практико-ориентированность процесса сопровождения профессионального самоопределения</w:t>
      </w:r>
    </w:p>
    <w:p w:rsidR="00077FE2" w:rsidRDefault="00077FE2">
      <w:pPr>
        <w:pStyle w:val="a4"/>
        <w:shd w:val="clear" w:color="auto" w:fill="auto"/>
        <w:spacing w:after="0" w:line="370" w:lineRule="exact"/>
        <w:ind w:left="20" w:right="20" w:firstLine="700"/>
        <w:jc w:val="both"/>
      </w:pPr>
      <w:r>
        <w:t xml:space="preserve">Модель современного процесса организационно-педагогического сопровождения профессионального самоопределения обучающихся обеспечивает переход от кабинетно-диагностических к практико- ориентированным форматам работы с обучающимися, которые имеют решающее значение, влияющее на результативность профессионального самоопределения обучающегося и обеспечивающее у него формирование опыта погружения в реальную профессиональную среду, в настоящую профессиональную деятельность. Профессионально-трудовой контекст позволяет напрямую воздействовать на сознание обучающихся, определяя их выбор. При этом практико-ориентированность предполагает использование деятельностных форм профориентационной работы с погружением в реальный профессиональный или квазипрофессиональный контекст. Комплекс современных практико-ориентированных форм работы с обучающимися Оренбургской области достаточно широк и включает в себя: общеобразовательные организации, отрабатывающие модели интеграции программ среднего общего образования и профессионального обучения; организации системы профессионального образования, отрабатывающие модели современной профессиональной навигации и формы профессиональной ориентации; профориентационные практические и исследовательские проекты; конкурсы профессионального мастерства; интерактивные профориентационные экскурсии или экспедиции; участие во всероссийском форуме профессиональной </w:t>
      </w:r>
      <w:r>
        <w:lastRenderedPageBreak/>
        <w:t>ориентации "Проектория"; программы предпрофессионального и профессионального обучения и т.д.</w:t>
      </w:r>
    </w:p>
    <w:p w:rsidR="00077FE2" w:rsidRDefault="00077FE2">
      <w:pPr>
        <w:pStyle w:val="a4"/>
        <w:shd w:val="clear" w:color="auto" w:fill="auto"/>
        <w:spacing w:after="0" w:line="370" w:lineRule="exact"/>
        <w:ind w:left="20" w:right="20" w:firstLine="700"/>
        <w:jc w:val="both"/>
      </w:pPr>
      <w:r>
        <w:t xml:space="preserve">Очень важно, чтобы практико-ориентированные мероприятия (профессиональные пробы) были включены в образовательную программу школы либо в качестве курсов по выбору (факультативных, элективных), либо в качестве программ дополнительного образования за пределами учебного плана. Большую роль играет привлечение родителей обучающихся, которые совместно со своими детьми и педагогическими работниками участвуют в оценке хода и результата выполнения практических мероприятий. Это позволяет сделать процесс сопровождения профессионального самоопределения максимально прозрачным для родителей и, более того, актуализировать их собственную смысловую позицию в процессе профессионального самоопределения детей. Кроме того, родители могут наблюдать динамику формирования у детей комплекса общих компетенций </w:t>
      </w:r>
      <w:r w:rsidRPr="006372D7">
        <w:rPr>
          <w:lang w:eastAsia="en-US"/>
        </w:rPr>
        <w:t>«</w:t>
      </w:r>
      <w:r>
        <w:rPr>
          <w:lang w:val="en-US" w:eastAsia="en-US"/>
        </w:rPr>
        <w:t>Soft</w:t>
      </w:r>
      <w:r w:rsidRPr="006372D7">
        <w:rPr>
          <w:lang w:eastAsia="en-US"/>
        </w:rPr>
        <w:t xml:space="preserve"> </w:t>
      </w:r>
      <w:r>
        <w:rPr>
          <w:lang w:val="en-US" w:eastAsia="en-US"/>
        </w:rPr>
        <w:t>Skills</w:t>
      </w:r>
      <w:r w:rsidRPr="006372D7">
        <w:rPr>
          <w:lang w:eastAsia="en-US"/>
        </w:rPr>
        <w:t xml:space="preserve">», </w:t>
      </w:r>
      <w:r>
        <w:t>необходимых для успешного самоопределения: ориентировка и самонавигация в профориентационно значимом информационном поле; персональное целеполагание и проектирование личного профессионального плана; самостоятельное осуществление обоснованного выбора и воплощение в жизнь принятого решения; использование различных внутренних и внешних ресурсов, способность оценивать успешность своей деятельности; готовность к обоснованному выбору; умение видеть дефициты в своих знаниях, навыках и личностных качествах, которые необходимо закрыть, чтобы успешно обучиться и работать в избранной сфере деятельности. В результате проведения практико-ориентированных мероприятий (профессиональных проб) у обучающегося появляются рациональные основания для принятия решения о выборе профессионального пути, формируется понимание о необходимости дополнительных образовательных ресурсов, важных для развития в выбранном профессиональном направлении.</w:t>
      </w:r>
    </w:p>
    <w:p w:rsidR="00077FE2" w:rsidRDefault="00077FE2">
      <w:pPr>
        <w:pStyle w:val="a4"/>
        <w:shd w:val="clear" w:color="auto" w:fill="auto"/>
        <w:spacing w:after="0" w:line="370" w:lineRule="exact"/>
        <w:ind w:left="20" w:right="20" w:firstLine="700"/>
        <w:jc w:val="both"/>
      </w:pPr>
      <w:r>
        <w:t>6. Интеграция и согласование интересов социально-экономических структур и личности субъекта профессионального выбора</w:t>
      </w:r>
    </w:p>
    <w:p w:rsidR="00077FE2" w:rsidRDefault="00077FE2">
      <w:pPr>
        <w:pStyle w:val="a4"/>
        <w:shd w:val="clear" w:color="auto" w:fill="auto"/>
        <w:spacing w:after="0" w:line="370" w:lineRule="exact"/>
        <w:ind w:left="20" w:right="20" w:firstLine="700"/>
        <w:jc w:val="both"/>
      </w:pPr>
      <w:r>
        <w:t>Современное организационно-педагогическое сопровождение профессионального самоопределения обучающихся на протяжении их жизни уже выходит за рамки образовательной организации и становится сетевым процессом, приобретая вид профориентационного нетворкинга. Нетворкинг - это прогрессивный способ построения деловых связей, умение заводить знакомства с нужными людьми для решения какого-либо общего вопроса. Правильное окружение помогает легче решать проблемы, мотивирует к работе и сокращает время на достижение успеха.</w:t>
      </w:r>
    </w:p>
    <w:p w:rsidR="00077FE2" w:rsidRDefault="00077FE2">
      <w:pPr>
        <w:pStyle w:val="a4"/>
        <w:shd w:val="clear" w:color="auto" w:fill="auto"/>
        <w:spacing w:after="0" w:line="370" w:lineRule="exact"/>
        <w:ind w:left="20" w:right="20" w:firstLine="700"/>
        <w:jc w:val="both"/>
      </w:pPr>
      <w:r>
        <w:lastRenderedPageBreak/>
        <w:t>Субъектное пространство профориентационного нетворкинга может быть представлено как «треугольник взаимодействия»: обучающиеся - родители - работодатели, являющиеся благополучателями результатов профессионального самоопределения. Инструментом такой работы должны стать уже не просто программы сопровождения профессионального самоопределения, а сетевые программы, отвечающие потребностям личности и регионального рынка труда. Большое количество таких программ и адекватных им практико-ориентированных мероприятий дадут определяющимся возможность сделать свой выбор. Образовательные организации в этом процессе выполняют роль провайдеров, организовывая взаимодействие благополучателей в профориентационно значимом контексте.</w:t>
      </w:r>
    </w:p>
    <w:p w:rsidR="00077FE2" w:rsidRDefault="00077FE2">
      <w:pPr>
        <w:pStyle w:val="a4"/>
        <w:shd w:val="clear" w:color="auto" w:fill="auto"/>
        <w:spacing w:after="0" w:line="370" w:lineRule="exact"/>
        <w:ind w:left="20" w:right="20" w:firstLine="700"/>
        <w:jc w:val="both"/>
      </w:pPr>
      <w:r>
        <w:t>Существуют модели корпоративной профессиональной ориентации, получившие большое распространение в нашей стране на протяжении последнего десятилетия. Такие модели могут быть представлены, например, корпоративными классами «Газпрома». Эта модель по-своему эффективна: как показывает эмпирический анализ имеющихся практик, их влияние на профессиональное самоопределение выпускников школ заметно выше, чем влияние работы, проводимой образовательными организациями. Однако такая активность корпоративной профориентационной деятельности является сильным внешним мотиватором, что не всегда отвечает принципам формирования компетенции свободы профессионального выбора.</w:t>
      </w:r>
    </w:p>
    <w:p w:rsidR="00077FE2" w:rsidRDefault="00077FE2">
      <w:pPr>
        <w:pStyle w:val="a4"/>
        <w:shd w:val="clear" w:color="auto" w:fill="auto"/>
        <w:spacing w:after="296" w:line="370" w:lineRule="exact"/>
        <w:ind w:left="20" w:right="20" w:firstLine="700"/>
        <w:jc w:val="both"/>
      </w:pPr>
      <w:r>
        <w:t xml:space="preserve">Согласование интересов личности, экономической сферы, общества и государства должно рассматриваться как конечный результат и как центральный показатель эффективности деятельности по сопровождению профессионального самоопределения обучающихся, особенно в ситуации высокой динамики развития современных технологий. В условиях постоянного изменения функциональной структуры и компетентностного содержания всех видов профессиональной деятельности профессиональная мобильность становится нормой. Она связана с необходимостью непрерывного обновления работником своей профессиональной компетентности, овладения новыми общими и профессиональными компетенциями, в том числе в смежных областях профессиональной деятельности. Обучающийся должен быть готов к повторяющемуся профессионально-образовательному выбору в мире множественных, динамично меняющихся компетенций, которые необходимо осваивать. В свою очередь его родители и педагоги должны научиться понимать и принимать перспективу непрерывного профессионального самоопределения на протяжении всей жизни как социокультурную норму современного общества и </w:t>
      </w:r>
      <w:r>
        <w:lastRenderedPageBreak/>
        <w:t>личным примером демонстрировать готовность повышать свою профессиональную компетентность.</w:t>
      </w:r>
    </w:p>
    <w:p w:rsidR="00077FE2" w:rsidRDefault="00077FE2">
      <w:pPr>
        <w:pStyle w:val="11"/>
        <w:keepNext/>
        <w:keepLines/>
        <w:shd w:val="clear" w:color="auto" w:fill="auto"/>
        <w:spacing w:before="0" w:after="304" w:line="374" w:lineRule="exact"/>
        <w:jc w:val="center"/>
      </w:pPr>
      <w:bookmarkStart w:id="6" w:name="bookmark5"/>
      <w:r>
        <w:t>5. Принципы организации сопровождения профессионального самоопределения обучающихся Оренбургской области</w:t>
      </w:r>
      <w:bookmarkEnd w:id="6"/>
    </w:p>
    <w:p w:rsidR="00077FE2" w:rsidRDefault="00077FE2">
      <w:pPr>
        <w:pStyle w:val="a4"/>
        <w:shd w:val="clear" w:color="auto" w:fill="auto"/>
        <w:spacing w:after="0" w:line="370" w:lineRule="exact"/>
        <w:ind w:left="20" w:right="20" w:firstLine="700"/>
        <w:jc w:val="both"/>
      </w:pPr>
      <w:r>
        <w:t>«Принцип» в переводе с латинского языка обозначает основу, первоначало, руководящую идею, основное правило, основное требование к деятельности, поведению и пр. Применительно к профессиональному самоопределению обучающихся и его организационно-педагогическому сопровождению - это есть исходное требование, вытекающее из закономерностей оптимальной организации этих процессов, их эффективной реализации, приводящей к планируемому результату. Основной закономерностью процесса сопровождения профессионального самоопределения обучающихся является диалектическое единство содержания, принципов, аспектов, форм и компонентов работы по сопровождению профессионального самоопределения в целостном педагогическом процессе, осуществляемом в тесной взаимосвязи общеобразовательных организаций, семьи, работодателей, общественности, образовательных организаций профессионального образования.</w:t>
      </w:r>
    </w:p>
    <w:p w:rsidR="00077FE2" w:rsidRDefault="00077FE2">
      <w:pPr>
        <w:pStyle w:val="a4"/>
        <w:shd w:val="clear" w:color="auto" w:fill="auto"/>
        <w:spacing w:after="0" w:line="370" w:lineRule="exact"/>
        <w:ind w:left="20" w:right="20" w:firstLine="700"/>
        <w:jc w:val="both"/>
      </w:pPr>
      <w:r>
        <w:t>Организационно-педагогическое сопровождение профессионального самоопределения личности нельзя осуществлять без учета некоторых важных аспектов ее разрешения: образовательно-развивающего, социально- экономического, правового, личностно-общественного, психолого- педагогического, психофизиологического, медицинского.</w:t>
      </w:r>
    </w:p>
    <w:p w:rsidR="00077FE2" w:rsidRDefault="00077FE2">
      <w:pPr>
        <w:pStyle w:val="a4"/>
        <w:shd w:val="clear" w:color="auto" w:fill="auto"/>
        <w:spacing w:after="0" w:line="370" w:lineRule="exact"/>
        <w:ind w:left="20" w:right="20" w:firstLine="700"/>
        <w:jc w:val="both"/>
      </w:pPr>
      <w:r>
        <w:t>Образовательно-развивающий аспект предусматривает решение проблемы профориентации в органической связи с обучением, воспитанием, развитием и социализацией обучающихся. Поэтому очень важно, чтобы каждый учитель (преподаватель), не нарушая логики изучения своего предмета, постоянно решал вопросы профессиональной ориентации учащихся в процессе обучения.</w:t>
      </w:r>
    </w:p>
    <w:p w:rsidR="00077FE2" w:rsidRDefault="00077FE2">
      <w:pPr>
        <w:pStyle w:val="a4"/>
        <w:shd w:val="clear" w:color="auto" w:fill="auto"/>
        <w:spacing w:after="0" w:line="370" w:lineRule="exact"/>
        <w:ind w:left="20" w:right="20" w:firstLine="700"/>
        <w:jc w:val="both"/>
      </w:pPr>
      <w:r>
        <w:t>Личностно-общественный аспект ставит задачей реализацию в профессиональном самоопределении обучающихся как личных, так и общественных интересов. Очень важно при этом приходить к согласованию интересов личности и экономики региона, формируя при этом свободную, сознательно организованную, конкурентную личность.</w:t>
      </w:r>
    </w:p>
    <w:p w:rsidR="00077FE2" w:rsidRDefault="00077FE2">
      <w:pPr>
        <w:pStyle w:val="a4"/>
        <w:shd w:val="clear" w:color="auto" w:fill="auto"/>
        <w:spacing w:after="0" w:line="370" w:lineRule="exact"/>
        <w:ind w:left="20" w:right="20" w:firstLine="700"/>
        <w:jc w:val="both"/>
      </w:pPr>
      <w:r>
        <w:t>Социально-экономический аспект предусматривает вопросы анализа реальной потребности Оренбургской области в кадрах, выявления их оптимальных перспектив в условиях рынка труда с учетом процессов развития экономики.</w:t>
      </w:r>
    </w:p>
    <w:p w:rsidR="00077FE2" w:rsidRDefault="00077FE2">
      <w:pPr>
        <w:pStyle w:val="a4"/>
        <w:shd w:val="clear" w:color="auto" w:fill="auto"/>
        <w:spacing w:after="0" w:line="370" w:lineRule="exact"/>
        <w:ind w:left="20" w:right="20" w:firstLine="700"/>
        <w:jc w:val="both"/>
      </w:pPr>
      <w:r>
        <w:lastRenderedPageBreak/>
        <w:t>При этом ставится задача выявления социально активной личности, свободно выбирающей профессию в соответствии со своими способностями.</w:t>
      </w:r>
    </w:p>
    <w:p w:rsidR="00077FE2" w:rsidRDefault="00077FE2">
      <w:pPr>
        <w:pStyle w:val="a4"/>
        <w:shd w:val="clear" w:color="auto" w:fill="auto"/>
        <w:spacing w:after="0" w:line="370" w:lineRule="exact"/>
        <w:ind w:left="20" w:right="20" w:firstLine="700"/>
        <w:jc w:val="both"/>
      </w:pPr>
      <w:r>
        <w:t>Каждый обучающийся имеет различные психофизиологические особенности, темперамент, характер. Правильный выбор профессии не только определяет жизненный путь человека, но и способствует его психофизиологическому совершенствованию и здоровью. В этом и состоит суть психофизиологического аспекта в решении задач профориентации учащихся.</w:t>
      </w:r>
    </w:p>
    <w:p w:rsidR="00077FE2" w:rsidRDefault="00077FE2">
      <w:pPr>
        <w:pStyle w:val="a4"/>
        <w:shd w:val="clear" w:color="auto" w:fill="auto"/>
        <w:spacing w:after="0" w:line="370" w:lineRule="exact"/>
        <w:ind w:left="20" w:right="20" w:firstLine="700"/>
        <w:jc w:val="both"/>
      </w:pPr>
      <w:r>
        <w:t>Воспитание у обучающихся потребности к труду, формирование у них мотивов профессионального выбора, интереса, склонностей и направленности к будущей профессиональной деятельности входят в содержание психолого- педагогического аспекта сопровождения профессионального самоопределения обучающихся Оренбургской области.</w:t>
      </w:r>
    </w:p>
    <w:p w:rsidR="00077FE2" w:rsidRDefault="00077FE2">
      <w:pPr>
        <w:pStyle w:val="a4"/>
        <w:shd w:val="clear" w:color="auto" w:fill="auto"/>
        <w:spacing w:after="0" w:line="370" w:lineRule="exact"/>
        <w:ind w:left="20" w:right="20" w:firstLine="700"/>
        <w:jc w:val="both"/>
      </w:pPr>
      <w:r>
        <w:t>Медицинский аспект предусматривает анализ показаний и противопоказаний обучающихся к избранной профессии в соответствии с их состоянием здоровья.</w:t>
      </w:r>
    </w:p>
    <w:p w:rsidR="00077FE2" w:rsidRDefault="00077FE2">
      <w:pPr>
        <w:pStyle w:val="a4"/>
        <w:shd w:val="clear" w:color="auto" w:fill="auto"/>
        <w:spacing w:after="0" w:line="370" w:lineRule="exact"/>
        <w:ind w:left="20" w:right="20" w:firstLine="700"/>
        <w:jc w:val="both"/>
      </w:pPr>
      <w:r>
        <w:t>Правовой аспект деятельности по сопровождению профессионального самоопределения обучающихся включает правовое просвещение и соблюдение ограничений и льгот, предусмотренных по охране прав личности, избирающей интересующую профессию.</w:t>
      </w:r>
    </w:p>
    <w:p w:rsidR="00077FE2" w:rsidRDefault="00077FE2">
      <w:pPr>
        <w:pStyle w:val="a4"/>
        <w:shd w:val="clear" w:color="auto" w:fill="auto"/>
        <w:spacing w:after="0" w:line="370" w:lineRule="exact"/>
        <w:ind w:left="20" w:right="20" w:firstLine="700"/>
        <w:jc w:val="both"/>
      </w:pPr>
      <w:r>
        <w:t>Принципы организации сопровождения профессионального самоопределения обучающихся Оренбургской области можно разделить на две категории.</w:t>
      </w:r>
    </w:p>
    <w:p w:rsidR="00077FE2" w:rsidRDefault="00077FE2">
      <w:pPr>
        <w:pStyle w:val="a4"/>
        <w:shd w:val="clear" w:color="auto" w:fill="auto"/>
        <w:spacing w:after="0" w:line="370" w:lineRule="exact"/>
        <w:ind w:left="20" w:firstLine="700"/>
        <w:jc w:val="both"/>
      </w:pPr>
      <w:r>
        <w:t>Общепедагогические принципы:</w:t>
      </w:r>
    </w:p>
    <w:p w:rsidR="00077FE2" w:rsidRDefault="00077FE2">
      <w:pPr>
        <w:pStyle w:val="a4"/>
        <w:numPr>
          <w:ilvl w:val="0"/>
          <w:numId w:val="3"/>
        </w:numPr>
        <w:shd w:val="clear" w:color="auto" w:fill="auto"/>
        <w:tabs>
          <w:tab w:val="left" w:pos="1009"/>
        </w:tabs>
        <w:spacing w:after="0" w:line="370" w:lineRule="exact"/>
        <w:ind w:left="20" w:right="20" w:firstLine="700"/>
        <w:jc w:val="both"/>
      </w:pPr>
      <w:r>
        <w:t>Принцип диалектической связи и взаимообусловленности исходит из того, что обучение, воспитание, развитие и социализация в их единстве должны способствовать решению одной из общих задач - профессиональному самоопределению обучающихся.</w:t>
      </w:r>
    </w:p>
    <w:p w:rsidR="00077FE2" w:rsidRDefault="00077FE2">
      <w:pPr>
        <w:pStyle w:val="a4"/>
        <w:numPr>
          <w:ilvl w:val="0"/>
          <w:numId w:val="3"/>
        </w:numPr>
        <w:shd w:val="clear" w:color="auto" w:fill="auto"/>
        <w:tabs>
          <w:tab w:val="left" w:pos="1028"/>
        </w:tabs>
        <w:spacing w:after="0" w:line="370" w:lineRule="exact"/>
        <w:ind w:left="20" w:right="20" w:firstLine="700"/>
        <w:jc w:val="both"/>
      </w:pPr>
      <w:r>
        <w:t>Принцип научной обоснованности, предполагающий обязательность теоретико-методологического обоснования любых направлений работы, в рамках реализации настоящей Концепции на основе комплекса современных научно-теоретических подходов, эмпирических исследований и практической апробации.</w:t>
      </w:r>
    </w:p>
    <w:p w:rsidR="00077FE2" w:rsidRDefault="00077FE2">
      <w:pPr>
        <w:pStyle w:val="a4"/>
        <w:numPr>
          <w:ilvl w:val="0"/>
          <w:numId w:val="3"/>
        </w:numPr>
        <w:shd w:val="clear" w:color="auto" w:fill="auto"/>
        <w:tabs>
          <w:tab w:val="left" w:pos="1009"/>
        </w:tabs>
        <w:spacing w:after="0" w:line="370" w:lineRule="exact"/>
        <w:ind w:left="20" w:right="20" w:firstLine="700"/>
        <w:jc w:val="both"/>
      </w:pPr>
      <w:r>
        <w:t>Принцип связи с жизнью, трудом предусматривает оказание помощи человеку в выборе его будущей профессии в органическом единстве с практикой, потребностями экономики региона в квалифицированных кадрах, спроса, предложений и конкурентоспособности на рынке труда.</w:t>
      </w:r>
    </w:p>
    <w:p w:rsidR="00077FE2" w:rsidRDefault="00077FE2">
      <w:pPr>
        <w:pStyle w:val="a4"/>
        <w:numPr>
          <w:ilvl w:val="0"/>
          <w:numId w:val="3"/>
        </w:numPr>
        <w:shd w:val="clear" w:color="auto" w:fill="auto"/>
        <w:tabs>
          <w:tab w:val="left" w:pos="1239"/>
        </w:tabs>
        <w:spacing w:after="0" w:line="370" w:lineRule="exact"/>
        <w:ind w:left="20" w:right="20" w:firstLine="720"/>
        <w:jc w:val="both"/>
      </w:pPr>
      <w:r>
        <w:t xml:space="preserve">Принцип доступности и сознательности в сопровождении профессионального самоопределения предусматривает осознанное </w:t>
      </w:r>
      <w:r>
        <w:lastRenderedPageBreak/>
        <w:t>ознакомление обучающихся с миром профессий, психологическими требованиями, предъявляемыми профессиями к человеку, путями овладения профессией; ознакомление с перспективой профессиональной карьеры, оплатой труда.</w:t>
      </w:r>
    </w:p>
    <w:p w:rsidR="00077FE2" w:rsidRDefault="00077FE2">
      <w:pPr>
        <w:pStyle w:val="a4"/>
        <w:numPr>
          <w:ilvl w:val="0"/>
          <w:numId w:val="3"/>
        </w:numPr>
        <w:shd w:val="clear" w:color="auto" w:fill="auto"/>
        <w:tabs>
          <w:tab w:val="left" w:pos="1287"/>
        </w:tabs>
        <w:spacing w:after="0" w:line="370" w:lineRule="exact"/>
        <w:ind w:left="20" w:right="20" w:firstLine="720"/>
        <w:jc w:val="both"/>
      </w:pPr>
      <w:r>
        <w:t>Принцип системности, непрерывности и преемственности заключается в осуществлении организационно-педагогического сопровождения профессионального самоопределения обучающихся в виде мероприятий, соответствующих возрастным психологическим особенностям личности, при условии их преемственности и расширении профориентационной работы от младшего возраста к старшему с учетом возрастных особенностей обучающихся.</w:t>
      </w:r>
    </w:p>
    <w:p w:rsidR="00077FE2" w:rsidRDefault="00077FE2">
      <w:pPr>
        <w:pStyle w:val="a4"/>
        <w:numPr>
          <w:ilvl w:val="0"/>
          <w:numId w:val="3"/>
        </w:numPr>
        <w:shd w:val="clear" w:color="auto" w:fill="auto"/>
        <w:tabs>
          <w:tab w:val="left" w:pos="1225"/>
        </w:tabs>
        <w:spacing w:after="0" w:line="370" w:lineRule="exact"/>
        <w:ind w:left="20" w:right="20" w:firstLine="720"/>
        <w:jc w:val="both"/>
      </w:pPr>
      <w:r>
        <w:t>Принцип взаимосвязи образовательных организаций, семьи, работодателей и общественности в сопровождении профессионального самоопределения предусматривает тесный контакт в работе по оказанию молодым людям помощи в выборе профессионального пути.</w:t>
      </w:r>
    </w:p>
    <w:p w:rsidR="00077FE2" w:rsidRDefault="00077FE2">
      <w:pPr>
        <w:pStyle w:val="a4"/>
        <w:numPr>
          <w:ilvl w:val="0"/>
          <w:numId w:val="3"/>
        </w:numPr>
        <w:shd w:val="clear" w:color="auto" w:fill="auto"/>
        <w:tabs>
          <w:tab w:val="left" w:pos="1129"/>
        </w:tabs>
        <w:spacing w:after="0" w:line="370" w:lineRule="exact"/>
        <w:ind w:left="20" w:right="20" w:firstLine="720"/>
        <w:jc w:val="both"/>
      </w:pPr>
      <w:r>
        <w:t>Принцип интеграции дифференцированного и индивидуального подходов к профессиональному самоопределению обучающихся реализуется в соответствии с уровнем сформированности их профессиональных интересов, различиями в ценностных ориентациях и жизненных планах, уровнем успеваемости, наличием психофизиологических возможностей.</w:t>
      </w:r>
    </w:p>
    <w:p w:rsidR="00077FE2" w:rsidRDefault="00077FE2">
      <w:pPr>
        <w:pStyle w:val="a4"/>
        <w:numPr>
          <w:ilvl w:val="0"/>
          <w:numId w:val="3"/>
        </w:numPr>
        <w:shd w:val="clear" w:color="auto" w:fill="auto"/>
        <w:tabs>
          <w:tab w:val="left" w:pos="1086"/>
        </w:tabs>
        <w:spacing w:after="0" w:line="370" w:lineRule="exact"/>
        <w:ind w:left="20" w:right="20" w:firstLine="720"/>
        <w:jc w:val="both"/>
      </w:pPr>
      <w:r>
        <w:t>Принцип комплексности осуществления процесса сопровождения включает организацию этой работы в педагогическом, психологическом, социально-экономическом, психофизиологическом, медицинском и правовом аспектах, позволяющих всесторонне подготовить молодого человека к выбору своей профессии.</w:t>
      </w:r>
    </w:p>
    <w:p w:rsidR="00077FE2" w:rsidRDefault="00077FE2">
      <w:pPr>
        <w:pStyle w:val="a4"/>
        <w:numPr>
          <w:ilvl w:val="0"/>
          <w:numId w:val="3"/>
        </w:numPr>
        <w:shd w:val="clear" w:color="auto" w:fill="auto"/>
        <w:tabs>
          <w:tab w:val="left" w:pos="1114"/>
        </w:tabs>
        <w:spacing w:after="0" w:line="370" w:lineRule="exact"/>
        <w:ind w:left="20" w:right="20" w:firstLine="720"/>
        <w:jc w:val="both"/>
      </w:pPr>
      <w:r>
        <w:t>Принцип позитивности предполагает использование творческого подхода и ярких, современных, привлекательных форм при организации деятельности по сопровождению профессионального самоопределения обучающихся, особенно массовых и групповых форм работы, используя при этом наилучшие образцы профессиональной деятельности, оборудования, организацию лучших практик.</w:t>
      </w:r>
    </w:p>
    <w:p w:rsidR="00077FE2" w:rsidRDefault="00077FE2">
      <w:pPr>
        <w:pStyle w:val="a4"/>
        <w:shd w:val="clear" w:color="auto" w:fill="auto"/>
        <w:spacing w:after="0" w:line="370" w:lineRule="exact"/>
        <w:ind w:left="20" w:right="20" w:firstLine="720"/>
        <w:jc w:val="both"/>
      </w:pPr>
      <w:r>
        <w:t>Специфические принципы сопровождения профессионального самоопределения:</w:t>
      </w:r>
    </w:p>
    <w:p w:rsidR="00077FE2" w:rsidRDefault="00077FE2">
      <w:pPr>
        <w:pStyle w:val="a4"/>
        <w:shd w:val="clear" w:color="auto" w:fill="auto"/>
        <w:spacing w:after="0" w:line="370" w:lineRule="exact"/>
        <w:ind w:left="20" w:right="20" w:firstLine="720"/>
        <w:jc w:val="both"/>
      </w:pPr>
      <w:r>
        <w:t xml:space="preserve">1. Принцип учета перспективы и прогноза развития личности в соответствии с кадровой политикой в условиях рынка труда. Реализация этого принципа основывается на использовании долговременных методов и форм работы, обеспечивающих выявление и развитие склонностей и способностей личности, с учетом перспективных планов регионального и отраслевого </w:t>
      </w:r>
      <w:r>
        <w:lastRenderedPageBreak/>
        <w:t>экономического и социального прогнозирования, отражающих кадровую политику региона.</w:t>
      </w:r>
    </w:p>
    <w:p w:rsidR="00077FE2" w:rsidRDefault="00077FE2">
      <w:pPr>
        <w:pStyle w:val="a4"/>
        <w:numPr>
          <w:ilvl w:val="1"/>
          <w:numId w:val="3"/>
        </w:numPr>
        <w:shd w:val="clear" w:color="auto" w:fill="auto"/>
        <w:tabs>
          <w:tab w:val="left" w:pos="1057"/>
        </w:tabs>
        <w:spacing w:after="0" w:line="370" w:lineRule="exact"/>
        <w:ind w:left="20" w:right="20" w:firstLine="700"/>
        <w:jc w:val="both"/>
      </w:pPr>
      <w:r>
        <w:t>Принцип сознательности и соответствия потребностей личности и общества. Ориентация обучающихся на возможность реализации личных потребностей, интересов и способностей с учетом потребности региона в квалифицированных кадрах (связь личностного и общественного аспектов выбора профессии). Нарушение этого принципа приводит к несбалансированности в профессиональной структуре кадров региона.</w:t>
      </w:r>
    </w:p>
    <w:p w:rsidR="00077FE2" w:rsidRDefault="00077FE2">
      <w:pPr>
        <w:pStyle w:val="a4"/>
        <w:numPr>
          <w:ilvl w:val="1"/>
          <w:numId w:val="3"/>
        </w:numPr>
        <w:shd w:val="clear" w:color="auto" w:fill="auto"/>
        <w:tabs>
          <w:tab w:val="left" w:pos="1167"/>
        </w:tabs>
        <w:spacing w:after="0" w:line="370" w:lineRule="exact"/>
        <w:ind w:left="20" w:right="20" w:firstLine="700"/>
        <w:jc w:val="both"/>
      </w:pPr>
      <w:r>
        <w:t>Принцип открытости и социального партнерства, требующий активного включения в деятельность систем сопровождения профессионального самоопределения всех заинтересованных субъектов: обучающихся и их родителей, образовательных организаций всех типов и уровней, работодателей, представителей общественных организаций, СМИ, органов муниципального самоуправления.</w:t>
      </w:r>
    </w:p>
    <w:p w:rsidR="00077FE2" w:rsidRDefault="00077FE2">
      <w:pPr>
        <w:pStyle w:val="a4"/>
        <w:numPr>
          <w:ilvl w:val="1"/>
          <w:numId w:val="3"/>
        </w:numPr>
        <w:shd w:val="clear" w:color="auto" w:fill="auto"/>
        <w:tabs>
          <w:tab w:val="left" w:pos="1446"/>
        </w:tabs>
        <w:spacing w:after="0" w:line="370" w:lineRule="exact"/>
        <w:ind w:left="20" w:right="20" w:firstLine="700"/>
        <w:jc w:val="both"/>
      </w:pPr>
      <w:r>
        <w:t>Принцип свободы и самостоятельности социально- профессионального самоопределения состоит в том, что после предварительного выявления потребностей, интересов, склонностей, возможностей и способностей обучающихся следует рекомендовать соответствующие профессии или направления подготовки. При этом окончательное право выбора остается за обучающимися на основе их самоанализа и приобретенных компетенций профессионального самоопределения.</w:t>
      </w:r>
    </w:p>
    <w:p w:rsidR="00077FE2" w:rsidRDefault="00077FE2">
      <w:pPr>
        <w:pStyle w:val="a4"/>
        <w:numPr>
          <w:ilvl w:val="1"/>
          <w:numId w:val="3"/>
        </w:numPr>
        <w:shd w:val="clear" w:color="auto" w:fill="auto"/>
        <w:tabs>
          <w:tab w:val="left" w:pos="1076"/>
        </w:tabs>
        <w:spacing w:after="0" w:line="370" w:lineRule="exact"/>
        <w:ind w:left="20" w:right="20" w:firstLine="700"/>
        <w:jc w:val="both"/>
      </w:pPr>
      <w:r>
        <w:t>Принцип развития личности. Ориентация обучающихся на выбор профессии, способствующей возможности повышения квалификации, карьерного роста, увеличения оплаты труда, а также возможности удовлетворения культурных, социальных и духовных потребностей.</w:t>
      </w:r>
    </w:p>
    <w:p w:rsidR="00077FE2" w:rsidRDefault="00077FE2">
      <w:pPr>
        <w:pStyle w:val="a4"/>
        <w:numPr>
          <w:ilvl w:val="1"/>
          <w:numId w:val="3"/>
        </w:numPr>
        <w:shd w:val="clear" w:color="auto" w:fill="auto"/>
        <w:tabs>
          <w:tab w:val="left" w:pos="1412"/>
        </w:tabs>
        <w:spacing w:after="0" w:line="370" w:lineRule="exact"/>
        <w:ind w:left="20" w:right="20" w:firstLine="700"/>
        <w:jc w:val="both"/>
      </w:pPr>
      <w:r>
        <w:t>Принцип практико-ориентированности профессионального самоопределения. Задачей данного принципа является создание условий для осуществления обучающимися профессиональных проб, а также активное включение обучающихся в «пробы сил» в той или иной профессии через стажировки, наставничество и другие современные методы корпоративной профориентации работодателей.</w:t>
      </w:r>
    </w:p>
    <w:p w:rsidR="00077FE2" w:rsidRDefault="00077FE2">
      <w:pPr>
        <w:pStyle w:val="a4"/>
        <w:numPr>
          <w:ilvl w:val="1"/>
          <w:numId w:val="3"/>
        </w:numPr>
        <w:shd w:val="clear" w:color="auto" w:fill="auto"/>
        <w:tabs>
          <w:tab w:val="left" w:pos="1076"/>
        </w:tabs>
        <w:spacing w:after="0" w:line="370" w:lineRule="exact"/>
        <w:ind w:left="20" w:right="20" w:firstLine="700"/>
        <w:jc w:val="both"/>
      </w:pPr>
      <w:r>
        <w:t xml:space="preserve">Принцип взаимосвязи и централизованной координации действий участников сопровождения профессионального самоопределения обучающихся. Целенаправленность и взаимообусловленность действий и мероприятий, осуществляемых различными социальными институтами (семьей, учреждениями и организациями, работодателями, включенными в систему работы по сопровождению профессионального самоопределения), позволяет осуществлять </w:t>
      </w:r>
      <w:r>
        <w:lastRenderedPageBreak/>
        <w:t>согласование интересов личности, общества и государства при определении личностью своего профессионального пути.</w:t>
      </w:r>
    </w:p>
    <w:p w:rsidR="00077FE2" w:rsidRDefault="00077FE2">
      <w:pPr>
        <w:pStyle w:val="a4"/>
        <w:shd w:val="clear" w:color="auto" w:fill="auto"/>
        <w:spacing w:after="0" w:line="370" w:lineRule="exact"/>
        <w:ind w:left="20" w:right="20" w:firstLine="720"/>
        <w:jc w:val="both"/>
      </w:pPr>
      <w:r>
        <w:t>8. Принцип оптимального сочетания различных форм и методов работы позволяет обеспечить применение традиционных и инновационных форм и методов работы по формированию компетенций профессионального самоопределения в зависимости от цели и содержания этой работы, с учетом возрастных, социальных и индивидуальных особенностей обучающихся и их родителей.</w:t>
      </w:r>
    </w:p>
    <w:p w:rsidR="00077FE2" w:rsidRDefault="00077FE2">
      <w:pPr>
        <w:pStyle w:val="a4"/>
        <w:shd w:val="clear" w:color="auto" w:fill="auto"/>
        <w:spacing w:after="296" w:line="370" w:lineRule="exact"/>
        <w:ind w:left="20" w:right="200" w:firstLine="720"/>
      </w:pPr>
      <w:r>
        <w:t>Соблюдение всех названных принципов, их взаимосвязь способствуют правильному и своевременному выбору обучающимися профессионального пути, являющегося необходимой закономерной предпосылкой трудовой удовлетворенности личности.</w:t>
      </w:r>
    </w:p>
    <w:p w:rsidR="00077FE2" w:rsidRDefault="00077FE2">
      <w:pPr>
        <w:pStyle w:val="11"/>
        <w:keepNext/>
        <w:keepLines/>
        <w:shd w:val="clear" w:color="auto" w:fill="auto"/>
        <w:spacing w:before="0" w:after="0" w:line="374" w:lineRule="exact"/>
        <w:ind w:left="20"/>
        <w:jc w:val="center"/>
      </w:pPr>
      <w:bookmarkStart w:id="7" w:name="bookmark6"/>
      <w:r>
        <w:t>6. Цели, задачи и направления организационно-педагогического сопровождения профессионального самоопределения обучающихся</w:t>
      </w:r>
      <w:bookmarkEnd w:id="7"/>
    </w:p>
    <w:p w:rsidR="00077FE2" w:rsidRDefault="00077FE2">
      <w:pPr>
        <w:pStyle w:val="11"/>
        <w:keepNext/>
        <w:keepLines/>
        <w:shd w:val="clear" w:color="auto" w:fill="auto"/>
        <w:spacing w:before="0" w:after="327" w:line="270" w:lineRule="exact"/>
        <w:ind w:left="20"/>
        <w:jc w:val="center"/>
      </w:pPr>
      <w:bookmarkStart w:id="8" w:name="bookmark7"/>
      <w:r>
        <w:t>Оренбургской области</w:t>
      </w:r>
      <w:bookmarkEnd w:id="8"/>
    </w:p>
    <w:p w:rsidR="00077FE2" w:rsidRDefault="00077FE2">
      <w:pPr>
        <w:pStyle w:val="a4"/>
        <w:shd w:val="clear" w:color="auto" w:fill="auto"/>
        <w:spacing w:after="0" w:line="370" w:lineRule="exact"/>
        <w:ind w:left="20" w:right="20" w:firstLine="720"/>
        <w:jc w:val="both"/>
      </w:pPr>
      <w:r>
        <w:t>Сопровождение профессионального самоопределения может быть эффективным лишь в определенном ценностно-смысловом поле, которое будет являться основой для целеполагания, а также обеспечивать мотивацию всех участников. Определение и постановка целей и задач данного процесса возможно только на основе системы определенных ценностей, среди которых важнейшими являются: социальный диалог на основе общности интересов; профессиональная самореализация на основе личностной самоактуализации; разнообразие вариативных профориентационных систем на основе территориальной социокультурной многоукладности.</w:t>
      </w:r>
    </w:p>
    <w:p w:rsidR="00077FE2" w:rsidRDefault="00077FE2">
      <w:pPr>
        <w:pStyle w:val="a4"/>
        <w:shd w:val="clear" w:color="auto" w:fill="auto"/>
        <w:spacing w:after="0" w:line="370" w:lineRule="exact"/>
        <w:ind w:left="20" w:right="20" w:firstLine="720"/>
        <w:jc w:val="both"/>
      </w:pPr>
      <w:r>
        <w:t>С учетом обозначенных ценностей и смыслов целью организационно- педагогического сопровождения различных групп населения Оренбургской области на макроуровне является согласование интересов и потребностей различных возрастно-образовательных и социально-профессиональных групп населения с интересами экономической сферы региона. Конечным целевым результатом такой деятельности выступает высокая эффективность труда и развитая профессионально-трудовая мотивация работников, основанная на содержательном интересе к профессии и профессиональной самореализации.</w:t>
      </w:r>
    </w:p>
    <w:p w:rsidR="00077FE2" w:rsidRDefault="00077FE2">
      <w:pPr>
        <w:pStyle w:val="a4"/>
        <w:shd w:val="clear" w:color="auto" w:fill="auto"/>
        <w:spacing w:after="0" w:line="370" w:lineRule="exact"/>
        <w:ind w:left="20" w:right="20" w:firstLine="720"/>
        <w:jc w:val="both"/>
      </w:pPr>
      <w:r>
        <w:t xml:space="preserve">Сопровождение профессионального самоопределения должно осуществляться поэтапно, непрерывно, планомерно, последовательно и систематически с решением определенных специфических задач на различных уровнях образования - в организациях дополнительного, общего, среднего профессионального и высшего образования, так как формирование компетенций </w:t>
      </w:r>
      <w:r>
        <w:lastRenderedPageBreak/>
        <w:t>профессионального выбора на различных этапах образовательного маршрута человека должно осуществляться с учетом возрастных и личностных особенностей.</w:t>
      </w:r>
    </w:p>
    <w:p w:rsidR="00077FE2" w:rsidRDefault="00077FE2">
      <w:pPr>
        <w:pStyle w:val="a4"/>
        <w:shd w:val="clear" w:color="auto" w:fill="auto"/>
        <w:spacing w:after="0" w:line="370" w:lineRule="exact"/>
        <w:ind w:left="20" w:right="20" w:firstLine="700"/>
        <w:jc w:val="both"/>
      </w:pPr>
      <w:r>
        <w:t>Целями микроуровня, как было уже обозначено выше, являются две взаимосвязанные и взаимодополняющие цели: помощь в конкретном выборе и построении персонального профессионально-образовательного маршрута и содействие становлению субъекта профессионального самоопределения, что предполагает формирование и развитие компетенций профессионального самоопределения.</w:t>
      </w:r>
    </w:p>
    <w:p w:rsidR="00077FE2" w:rsidRDefault="00077FE2">
      <w:pPr>
        <w:pStyle w:val="a4"/>
        <w:shd w:val="clear" w:color="auto" w:fill="auto"/>
        <w:spacing w:after="0" w:line="370" w:lineRule="exact"/>
        <w:ind w:left="20" w:right="20" w:firstLine="700"/>
        <w:jc w:val="both"/>
      </w:pPr>
      <w:r>
        <w:t>Значимыми элементами компетенций профессионального самоопределения выпускников образовательных организаций выступают их умения и навыки, связанные с ориентировкой и самонавигацией в профориентационно значимом информационном поле; персональным целеполаганием и проектированием личного профессионального плана; самостоятельным осуществлением обоснованного выбора и воплощением в жизнь принятого решения; использованием для этого различных внутренних и внешних ресурсов; противостоянием внешним манипулятивным воздействиям и т.д.</w:t>
      </w:r>
    </w:p>
    <w:p w:rsidR="00077FE2" w:rsidRDefault="00077FE2">
      <w:pPr>
        <w:pStyle w:val="a4"/>
        <w:shd w:val="clear" w:color="auto" w:fill="auto"/>
        <w:spacing w:after="0" w:line="370" w:lineRule="exact"/>
        <w:ind w:left="20" w:right="20" w:firstLine="700"/>
        <w:jc w:val="both"/>
      </w:pPr>
      <w:r>
        <w:t>Содержание набора компетенций может быть представлено следующим наполнением:</w:t>
      </w:r>
    </w:p>
    <w:p w:rsidR="00077FE2" w:rsidRDefault="00077FE2">
      <w:pPr>
        <w:pStyle w:val="a4"/>
        <w:numPr>
          <w:ilvl w:val="0"/>
          <w:numId w:val="4"/>
        </w:numPr>
        <w:shd w:val="clear" w:color="auto" w:fill="auto"/>
        <w:tabs>
          <w:tab w:val="left" w:pos="1076"/>
        </w:tabs>
        <w:spacing w:after="0" w:line="370" w:lineRule="exact"/>
        <w:ind w:left="20" w:right="20" w:firstLine="700"/>
        <w:jc w:val="both"/>
      </w:pPr>
      <w:r>
        <w:t>компетенция профессиональной ориентировки - готовность и способность самостоятельно ориентироваться в личностно и профессионально значимом информационном поле, критически осмысливая полученную информацию; способность осуществлять самонавигацию в мире профессий;</w:t>
      </w:r>
    </w:p>
    <w:p w:rsidR="00077FE2" w:rsidRDefault="00077FE2">
      <w:pPr>
        <w:pStyle w:val="a4"/>
        <w:numPr>
          <w:ilvl w:val="0"/>
          <w:numId w:val="4"/>
        </w:numPr>
        <w:shd w:val="clear" w:color="auto" w:fill="auto"/>
        <w:tabs>
          <w:tab w:val="left" w:pos="918"/>
        </w:tabs>
        <w:spacing w:after="0" w:line="370" w:lineRule="exact"/>
        <w:ind w:left="20" w:right="20" w:firstLine="700"/>
        <w:jc w:val="both"/>
      </w:pPr>
      <w:r>
        <w:t>компетенция профессионального выбора - готовность и способность совершать осознанный и ответственный выбор в отношении своего образовательного и профессионального движения в условиях динамичности рынка труда; способность целенаправленно и твердо воплощать принятое решение в соответствии с собственными стремлениями;</w:t>
      </w:r>
    </w:p>
    <w:p w:rsidR="00077FE2" w:rsidRDefault="00077FE2">
      <w:pPr>
        <w:pStyle w:val="a4"/>
        <w:numPr>
          <w:ilvl w:val="0"/>
          <w:numId w:val="4"/>
        </w:numPr>
        <w:shd w:val="clear" w:color="auto" w:fill="auto"/>
        <w:tabs>
          <w:tab w:val="left" w:pos="1004"/>
        </w:tabs>
        <w:spacing w:after="0" w:line="370" w:lineRule="exact"/>
        <w:ind w:left="20" w:right="20" w:firstLine="700"/>
        <w:jc w:val="both"/>
      </w:pPr>
      <w:r>
        <w:t>компетенция профессионального проектирования - готовность и способность проектировать и планировать собственную жизненно- профессиональную перспективу в контексте выбранной профессии; способность осуществлять ранжирование ближних и дальних целей на пути своего непрерывного профессионального движения;</w:t>
      </w:r>
    </w:p>
    <w:p w:rsidR="00077FE2" w:rsidRDefault="00077FE2">
      <w:pPr>
        <w:pStyle w:val="a4"/>
        <w:numPr>
          <w:ilvl w:val="0"/>
          <w:numId w:val="4"/>
        </w:numPr>
        <w:shd w:val="clear" w:color="auto" w:fill="auto"/>
        <w:tabs>
          <w:tab w:val="left" w:pos="927"/>
        </w:tabs>
        <w:spacing w:after="0" w:line="370" w:lineRule="exact"/>
        <w:ind w:left="20" w:right="20" w:firstLine="700"/>
        <w:jc w:val="both"/>
      </w:pPr>
      <w:r>
        <w:t xml:space="preserve">компетенция профессионального совершенствования - готовность и способность совершенствовать профессиональные знания и умения в соответствии с собственными мотивами профессионально-личностной </w:t>
      </w:r>
      <w:r>
        <w:lastRenderedPageBreak/>
        <w:t>самореализации на основе сформированной профессиональной Я-концепции; способность профессионального саморазвития;</w:t>
      </w:r>
    </w:p>
    <w:p w:rsidR="00077FE2" w:rsidRDefault="00077FE2">
      <w:pPr>
        <w:pStyle w:val="a4"/>
        <w:numPr>
          <w:ilvl w:val="0"/>
          <w:numId w:val="4"/>
        </w:numPr>
        <w:shd w:val="clear" w:color="auto" w:fill="auto"/>
        <w:tabs>
          <w:tab w:val="left" w:pos="1061"/>
        </w:tabs>
        <w:spacing w:after="0" w:line="370" w:lineRule="exact"/>
        <w:ind w:right="20" w:firstLine="700"/>
        <w:jc w:val="both"/>
      </w:pPr>
      <w:r>
        <w:t>компетенция профессиональной мобильности - готовность и способность при необходимости интегрировать имеющиеся профессиональные знания и умения в процессе трансформации профессии в соответствии с новыми требованиями времени; способность кардинальной смены профессиональной деятельности.</w:t>
      </w:r>
    </w:p>
    <w:p w:rsidR="00077FE2" w:rsidRDefault="00077FE2">
      <w:pPr>
        <w:pStyle w:val="a4"/>
        <w:shd w:val="clear" w:color="auto" w:fill="auto"/>
        <w:spacing w:after="0" w:line="370" w:lineRule="exact"/>
        <w:ind w:right="20" w:firstLine="700"/>
        <w:jc w:val="both"/>
      </w:pPr>
      <w:r>
        <w:t>Основные проблемы сопровождения профессионального самоопределения обучающихся Оренбургской области заключаются в следующем:</w:t>
      </w:r>
    </w:p>
    <w:p w:rsidR="00077FE2" w:rsidRDefault="00077FE2">
      <w:pPr>
        <w:pStyle w:val="a4"/>
        <w:numPr>
          <w:ilvl w:val="0"/>
          <w:numId w:val="4"/>
        </w:numPr>
        <w:shd w:val="clear" w:color="auto" w:fill="auto"/>
        <w:tabs>
          <w:tab w:val="left" w:pos="1085"/>
        </w:tabs>
        <w:spacing w:after="0" w:line="370" w:lineRule="exact"/>
        <w:ind w:right="20" w:firstLine="700"/>
        <w:jc w:val="both"/>
      </w:pPr>
      <w:r>
        <w:t>в отсутствии координации деятельности по сопровождению профессионального самоопределения обучающихся, приводящем к разнородности территориальных моделей; низкому качеству предоставляемых профориентационных услуг; разобщенности и разновидности субъектов организации профориентационной деятельности на местах;</w:t>
      </w:r>
    </w:p>
    <w:p w:rsidR="00077FE2" w:rsidRDefault="00077FE2">
      <w:pPr>
        <w:pStyle w:val="a4"/>
        <w:numPr>
          <w:ilvl w:val="0"/>
          <w:numId w:val="4"/>
        </w:numPr>
        <w:shd w:val="clear" w:color="auto" w:fill="auto"/>
        <w:tabs>
          <w:tab w:val="left" w:pos="888"/>
        </w:tabs>
        <w:spacing w:after="0" w:line="370" w:lineRule="exact"/>
        <w:ind w:right="20" w:firstLine="700"/>
        <w:jc w:val="both"/>
      </w:pPr>
      <w:r>
        <w:t>в практической несогласованности интересов личности обучающихся и экономической сферы региона, выражающейся в низкой динамике изменений общественного сознания в отношении выстраивания интереса к актуальным и перспективным профессиям региона, в том числе рабочим; бессистемном, не доводимом до логического конца проведении профессиональных проб;</w:t>
      </w:r>
    </w:p>
    <w:p w:rsidR="00077FE2" w:rsidRDefault="00077FE2">
      <w:pPr>
        <w:pStyle w:val="a4"/>
        <w:numPr>
          <w:ilvl w:val="0"/>
          <w:numId w:val="4"/>
        </w:numPr>
        <w:shd w:val="clear" w:color="auto" w:fill="auto"/>
        <w:tabs>
          <w:tab w:val="left" w:pos="989"/>
        </w:tabs>
        <w:spacing w:after="0" w:line="370" w:lineRule="exact"/>
        <w:ind w:right="20" w:firstLine="700"/>
        <w:jc w:val="both"/>
      </w:pPr>
      <w:r>
        <w:t>в отсутствии инновационных подходов к практике организации сопровождения на основе формирования компетенций профессионального самоопределения и качественной оценки результатов; профессионально ориентированного тьюторства как института, заинтересованного в глубинных качественных показателях, связанных с формированием субъекта профессионального выбора;</w:t>
      </w:r>
    </w:p>
    <w:p w:rsidR="00077FE2" w:rsidRDefault="00077FE2">
      <w:pPr>
        <w:pStyle w:val="a4"/>
        <w:numPr>
          <w:ilvl w:val="0"/>
          <w:numId w:val="4"/>
        </w:numPr>
        <w:shd w:val="clear" w:color="auto" w:fill="auto"/>
        <w:tabs>
          <w:tab w:val="left" w:pos="869"/>
        </w:tabs>
        <w:spacing w:after="0" w:line="370" w:lineRule="exact"/>
        <w:ind w:right="20" w:firstLine="700"/>
        <w:jc w:val="both"/>
      </w:pPr>
      <w:r>
        <w:t>в отсутствии специальной подготовки квалифицированных кадров для сопровождения профессионального самоопределения обучающихся, приводящем к неэффективности профориентационной работы на местах, вследствие размывания ответственности, перераспределения функций и снижения мотивации педагогических работников, отвечающих за профориентационную работу;</w:t>
      </w:r>
    </w:p>
    <w:p w:rsidR="00077FE2" w:rsidRDefault="00077FE2">
      <w:pPr>
        <w:pStyle w:val="a4"/>
        <w:numPr>
          <w:ilvl w:val="0"/>
          <w:numId w:val="4"/>
        </w:numPr>
        <w:shd w:val="clear" w:color="auto" w:fill="auto"/>
        <w:tabs>
          <w:tab w:val="left" w:pos="850"/>
        </w:tabs>
        <w:spacing w:after="0" w:line="370" w:lineRule="exact"/>
        <w:ind w:right="20" w:firstLine="700"/>
        <w:jc w:val="both"/>
      </w:pPr>
      <w:r>
        <w:t>в отсутствии общепринятых (признаваемых разными слоями общества) образов жизненного и профессионального успеха;</w:t>
      </w:r>
    </w:p>
    <w:p w:rsidR="00077FE2" w:rsidRDefault="00077FE2">
      <w:pPr>
        <w:pStyle w:val="a4"/>
        <w:numPr>
          <w:ilvl w:val="0"/>
          <w:numId w:val="4"/>
        </w:numPr>
        <w:shd w:val="clear" w:color="auto" w:fill="auto"/>
        <w:tabs>
          <w:tab w:val="left" w:pos="1080"/>
        </w:tabs>
        <w:spacing w:after="0" w:line="370" w:lineRule="exact"/>
        <w:ind w:right="20" w:firstLine="700"/>
        <w:jc w:val="both"/>
      </w:pPr>
      <w:r>
        <w:t>в преодолении родительского «вузоцентризма» и элитарной ориентации профессий; восприятии профессионального и образовательного выбора сквозь «призму» ЕГЭ; непонимании возможностей профессионального образования в определении профессионального призвания личности.</w:t>
      </w:r>
    </w:p>
    <w:p w:rsidR="00077FE2" w:rsidRDefault="00077FE2">
      <w:pPr>
        <w:pStyle w:val="a4"/>
        <w:shd w:val="clear" w:color="auto" w:fill="auto"/>
        <w:spacing w:after="0" w:line="370" w:lineRule="exact"/>
        <w:ind w:left="20" w:right="20" w:firstLine="700"/>
        <w:jc w:val="both"/>
      </w:pPr>
      <w:r>
        <w:lastRenderedPageBreak/>
        <w:t>Следовательно, факторами развития потенциала организационно- педагогического сопровождения профессионального самоопределения обучающихся Оренбургской области, определяющего стратегические цели профориентационной работы, можно назвать:</w:t>
      </w:r>
    </w:p>
    <w:p w:rsidR="00077FE2" w:rsidRDefault="00077FE2">
      <w:pPr>
        <w:pStyle w:val="a4"/>
        <w:numPr>
          <w:ilvl w:val="0"/>
          <w:numId w:val="4"/>
        </w:numPr>
        <w:shd w:val="clear" w:color="auto" w:fill="auto"/>
        <w:tabs>
          <w:tab w:val="left" w:pos="883"/>
        </w:tabs>
        <w:spacing w:after="0" w:line="370" w:lineRule="exact"/>
        <w:ind w:left="20" w:firstLine="700"/>
        <w:jc w:val="both"/>
      </w:pPr>
      <w:r>
        <w:t>социокультурные особенности региона;</w:t>
      </w:r>
    </w:p>
    <w:p w:rsidR="00077FE2" w:rsidRDefault="00077FE2">
      <w:pPr>
        <w:pStyle w:val="a4"/>
        <w:numPr>
          <w:ilvl w:val="0"/>
          <w:numId w:val="4"/>
        </w:numPr>
        <w:shd w:val="clear" w:color="auto" w:fill="auto"/>
        <w:tabs>
          <w:tab w:val="left" w:pos="878"/>
        </w:tabs>
        <w:spacing w:after="0" w:line="370" w:lineRule="exact"/>
        <w:ind w:left="20" w:firstLine="700"/>
        <w:jc w:val="both"/>
      </w:pPr>
      <w:r>
        <w:t>государственные тенденции развития образования;</w:t>
      </w:r>
    </w:p>
    <w:p w:rsidR="00077FE2" w:rsidRDefault="00077FE2">
      <w:pPr>
        <w:pStyle w:val="a4"/>
        <w:numPr>
          <w:ilvl w:val="0"/>
          <w:numId w:val="4"/>
        </w:numPr>
        <w:shd w:val="clear" w:color="auto" w:fill="auto"/>
        <w:tabs>
          <w:tab w:val="left" w:pos="894"/>
        </w:tabs>
        <w:spacing w:after="0" w:line="370" w:lineRule="exact"/>
        <w:ind w:left="20" w:right="20" w:firstLine="700"/>
        <w:jc w:val="both"/>
      </w:pPr>
      <w:r>
        <w:t>специфика и уровень запросов обучающихся и их родителей в вопросе профессионального самоопределения;</w:t>
      </w:r>
    </w:p>
    <w:p w:rsidR="00077FE2" w:rsidRDefault="00077FE2">
      <w:pPr>
        <w:pStyle w:val="a4"/>
        <w:numPr>
          <w:ilvl w:val="0"/>
          <w:numId w:val="4"/>
        </w:numPr>
        <w:shd w:val="clear" w:color="auto" w:fill="auto"/>
        <w:tabs>
          <w:tab w:val="left" w:pos="1018"/>
        </w:tabs>
        <w:spacing w:after="0" w:line="370" w:lineRule="exact"/>
        <w:ind w:left="20" w:right="20" w:firstLine="700"/>
        <w:jc w:val="both"/>
      </w:pPr>
      <w:r>
        <w:t>рост потребности всех актуальных и потенциальных субъектов профориентации в результатах ее деятельности;</w:t>
      </w:r>
    </w:p>
    <w:p w:rsidR="00077FE2" w:rsidRDefault="00077FE2">
      <w:pPr>
        <w:pStyle w:val="a4"/>
        <w:numPr>
          <w:ilvl w:val="0"/>
          <w:numId w:val="4"/>
        </w:numPr>
        <w:shd w:val="clear" w:color="auto" w:fill="auto"/>
        <w:tabs>
          <w:tab w:val="left" w:pos="946"/>
        </w:tabs>
        <w:spacing w:after="0" w:line="370" w:lineRule="exact"/>
        <w:ind w:left="20" w:right="20" w:firstLine="700"/>
        <w:jc w:val="both"/>
      </w:pPr>
      <w:r>
        <w:t>расширение списка субъектов профессионального самоопределения обучающихся, ориентированных на освоение технологий будущего.</w:t>
      </w:r>
    </w:p>
    <w:p w:rsidR="00077FE2" w:rsidRDefault="00077FE2">
      <w:pPr>
        <w:pStyle w:val="a4"/>
        <w:shd w:val="clear" w:color="auto" w:fill="auto"/>
        <w:spacing w:after="0" w:line="370" w:lineRule="exact"/>
        <w:ind w:left="20" w:right="20" w:firstLine="700"/>
        <w:jc w:val="both"/>
      </w:pPr>
      <w:r>
        <w:t>В этой связи целевое пространство организационно-педагогического сопровождения профессионального самоопределения обучающихся может определиться следующими рамками:</w:t>
      </w:r>
    </w:p>
    <w:p w:rsidR="00077FE2" w:rsidRDefault="00077FE2">
      <w:pPr>
        <w:pStyle w:val="a4"/>
        <w:numPr>
          <w:ilvl w:val="1"/>
          <w:numId w:val="4"/>
        </w:numPr>
        <w:shd w:val="clear" w:color="auto" w:fill="auto"/>
        <w:tabs>
          <w:tab w:val="left" w:pos="1230"/>
        </w:tabs>
        <w:spacing w:after="0" w:line="370" w:lineRule="exact"/>
        <w:ind w:left="20" w:right="20" w:firstLine="700"/>
        <w:jc w:val="both"/>
      </w:pPr>
      <w:r>
        <w:t>Научно-методическое обеспечение процесса организационно- педагогического сопровождения профессионального самоопределения обучающихся;</w:t>
      </w:r>
    </w:p>
    <w:p w:rsidR="00077FE2" w:rsidRDefault="00077FE2">
      <w:pPr>
        <w:pStyle w:val="a4"/>
        <w:numPr>
          <w:ilvl w:val="1"/>
          <w:numId w:val="4"/>
        </w:numPr>
        <w:shd w:val="clear" w:color="auto" w:fill="auto"/>
        <w:tabs>
          <w:tab w:val="left" w:pos="1273"/>
        </w:tabs>
        <w:spacing w:after="0" w:line="370" w:lineRule="exact"/>
        <w:ind w:left="20" w:right="20" w:firstLine="700"/>
        <w:jc w:val="both"/>
      </w:pPr>
      <w:r>
        <w:t>Совершенствование и обновление существующих практик сопровождения профессионального самоопределения обучающихся;</w:t>
      </w:r>
    </w:p>
    <w:p w:rsidR="00077FE2" w:rsidRDefault="00077FE2">
      <w:pPr>
        <w:pStyle w:val="a4"/>
        <w:numPr>
          <w:ilvl w:val="1"/>
          <w:numId w:val="4"/>
        </w:numPr>
        <w:shd w:val="clear" w:color="auto" w:fill="auto"/>
        <w:tabs>
          <w:tab w:val="left" w:pos="1033"/>
        </w:tabs>
        <w:spacing w:after="0" w:line="370" w:lineRule="exact"/>
        <w:ind w:left="20" w:right="20" w:firstLine="700"/>
        <w:jc w:val="both"/>
      </w:pPr>
      <w:r>
        <w:t>Согласование интересов и потребностей личности определяющегося и сферы экономики региона;</w:t>
      </w:r>
    </w:p>
    <w:p w:rsidR="00077FE2" w:rsidRDefault="00077FE2">
      <w:pPr>
        <w:pStyle w:val="a4"/>
        <w:numPr>
          <w:ilvl w:val="1"/>
          <w:numId w:val="4"/>
        </w:numPr>
        <w:shd w:val="clear" w:color="auto" w:fill="auto"/>
        <w:tabs>
          <w:tab w:val="left" w:pos="1450"/>
        </w:tabs>
        <w:spacing w:after="0" w:line="370" w:lineRule="exact"/>
        <w:ind w:left="20" w:right="20" w:firstLine="700"/>
        <w:jc w:val="both"/>
      </w:pPr>
      <w:r>
        <w:t>Содействие становлению субъекта профессионального самоопределения;</w:t>
      </w:r>
    </w:p>
    <w:p w:rsidR="00077FE2" w:rsidRDefault="00077FE2">
      <w:pPr>
        <w:pStyle w:val="a4"/>
        <w:numPr>
          <w:ilvl w:val="1"/>
          <w:numId w:val="4"/>
        </w:numPr>
        <w:shd w:val="clear" w:color="auto" w:fill="auto"/>
        <w:tabs>
          <w:tab w:val="left" w:pos="999"/>
        </w:tabs>
        <w:spacing w:after="0" w:line="370" w:lineRule="exact"/>
        <w:ind w:left="20" w:right="20" w:firstLine="700"/>
        <w:jc w:val="both"/>
      </w:pPr>
      <w:r>
        <w:t>Помощь в конкретном выборе сферы профессиональной деятельности либо варианта дальнейшего обучения.</w:t>
      </w:r>
    </w:p>
    <w:p w:rsidR="00077FE2" w:rsidRDefault="00077FE2">
      <w:pPr>
        <w:pStyle w:val="a4"/>
        <w:shd w:val="clear" w:color="auto" w:fill="auto"/>
        <w:spacing w:after="0" w:line="370" w:lineRule="exact"/>
        <w:ind w:left="20" w:right="20" w:firstLine="700"/>
        <w:jc w:val="both"/>
      </w:pPr>
      <w:r>
        <w:t>Таким образом, деятельность по организационно-педагогическому сопровождению профессионального самоопределения обучающихся Оренбургской области будет осуществляться в целях:</w:t>
      </w:r>
    </w:p>
    <w:p w:rsidR="00077FE2" w:rsidRDefault="00077FE2">
      <w:pPr>
        <w:pStyle w:val="a4"/>
        <w:numPr>
          <w:ilvl w:val="0"/>
          <w:numId w:val="4"/>
        </w:numPr>
        <w:shd w:val="clear" w:color="auto" w:fill="auto"/>
        <w:tabs>
          <w:tab w:val="left" w:pos="1038"/>
        </w:tabs>
        <w:spacing w:after="0" w:line="370" w:lineRule="exact"/>
        <w:ind w:left="20" w:right="20" w:firstLine="700"/>
        <w:jc w:val="both"/>
      </w:pPr>
      <w:r>
        <w:t>обеспечения социальных гарантий в сфере свободного выбора профессии, формы занятости и путей самореализации личности в условиях рыночных отношений;</w:t>
      </w:r>
    </w:p>
    <w:p w:rsidR="00077FE2" w:rsidRDefault="00077FE2">
      <w:pPr>
        <w:pStyle w:val="a4"/>
        <w:numPr>
          <w:ilvl w:val="0"/>
          <w:numId w:val="4"/>
        </w:numPr>
        <w:shd w:val="clear" w:color="auto" w:fill="auto"/>
        <w:tabs>
          <w:tab w:val="left" w:pos="1172"/>
        </w:tabs>
        <w:spacing w:after="0" w:line="370" w:lineRule="exact"/>
        <w:ind w:left="20" w:right="20" w:firstLine="700"/>
        <w:jc w:val="both"/>
      </w:pPr>
      <w: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rsidR="00077FE2" w:rsidRDefault="00077FE2">
      <w:pPr>
        <w:pStyle w:val="a4"/>
        <w:numPr>
          <w:ilvl w:val="0"/>
          <w:numId w:val="4"/>
        </w:numPr>
        <w:shd w:val="clear" w:color="auto" w:fill="auto"/>
        <w:tabs>
          <w:tab w:val="left" w:pos="927"/>
        </w:tabs>
        <w:spacing w:after="0" w:line="370" w:lineRule="exact"/>
        <w:ind w:left="20" w:right="20" w:firstLine="700"/>
        <w:jc w:val="both"/>
      </w:pPr>
      <w:r>
        <w:t>прогнозирования профессиональной успешности в какой-либо сфере трудовой деятельности;</w:t>
      </w:r>
    </w:p>
    <w:p w:rsidR="00077FE2" w:rsidRDefault="00077FE2">
      <w:pPr>
        <w:pStyle w:val="a4"/>
        <w:numPr>
          <w:ilvl w:val="0"/>
          <w:numId w:val="4"/>
        </w:numPr>
        <w:shd w:val="clear" w:color="auto" w:fill="auto"/>
        <w:tabs>
          <w:tab w:val="left" w:pos="994"/>
        </w:tabs>
        <w:spacing w:after="0" w:line="370" w:lineRule="exact"/>
        <w:ind w:left="20" w:right="20" w:firstLine="700"/>
        <w:jc w:val="both"/>
      </w:pPr>
      <w:r>
        <w:lastRenderedPageBreak/>
        <w:t>содействия непрерывному росту профессионализма личности как важнейшему условию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rsidR="00077FE2" w:rsidRDefault="00077FE2">
      <w:pPr>
        <w:pStyle w:val="a4"/>
        <w:shd w:val="clear" w:color="auto" w:fill="auto"/>
        <w:spacing w:after="0" w:line="370" w:lineRule="exact"/>
        <w:ind w:left="20" w:right="20" w:firstLine="700"/>
        <w:jc w:val="both"/>
      </w:pPr>
      <w:r>
        <w:t>Для достижения поставленных целей государственные органы, организации и учреждения, деятельность которых направлена на развитие образования, воспитания, профессионального самоопределения обучающихся, занятости, здравоохранения и социально-психологической защиты граждан, должны осуществлять тесное взаимодействие друг с другом и в пределах своих компетенций исполнять функции сопровождения профессионального самоопределения населения.</w:t>
      </w:r>
    </w:p>
    <w:p w:rsidR="00077FE2" w:rsidRDefault="00077FE2">
      <w:pPr>
        <w:pStyle w:val="a4"/>
        <w:shd w:val="clear" w:color="auto" w:fill="auto"/>
        <w:spacing w:after="0" w:line="370" w:lineRule="exact"/>
        <w:ind w:left="20" w:right="20" w:firstLine="700"/>
        <w:jc w:val="both"/>
      </w:pPr>
      <w:r>
        <w:t>В условиях непрерывности образовательного процесса в рамках настоящей Концепции основными субъектами взаимодействия системы педагогического сопровождения выступают оптант и образовательные организации, целями профориентационной деятельности которых являются:</w:t>
      </w:r>
    </w:p>
    <w:p w:rsidR="00077FE2" w:rsidRDefault="00077FE2">
      <w:pPr>
        <w:pStyle w:val="a4"/>
        <w:shd w:val="clear" w:color="auto" w:fill="auto"/>
        <w:spacing w:after="0" w:line="370" w:lineRule="exact"/>
        <w:ind w:left="20" w:right="20" w:firstLine="700"/>
        <w:jc w:val="both"/>
      </w:pPr>
      <w:r>
        <w:t>Дошкольные образовательные организации - формирование первичного представления о мире профессий и интереса к профессионально-трудовой деятельности, позитивных установок к различным видам труда и творчества.</w:t>
      </w:r>
    </w:p>
    <w:p w:rsidR="00077FE2" w:rsidRDefault="00077FE2">
      <w:pPr>
        <w:pStyle w:val="a4"/>
        <w:shd w:val="clear" w:color="auto" w:fill="auto"/>
        <w:spacing w:after="0" w:line="370" w:lineRule="exact"/>
        <w:ind w:left="20" w:right="20" w:firstLine="700"/>
        <w:jc w:val="both"/>
      </w:pPr>
      <w:r>
        <w:t>Организационно-педагогическое сопровождение профессионального самоопределения обучающихся в дошкольной образовательной организации представлено системой условий, обеспечивающих эффективность ранней профориентации (профпросвещения) детей дошкольного возраста:</w:t>
      </w:r>
    </w:p>
    <w:p w:rsidR="00077FE2" w:rsidRDefault="00077FE2">
      <w:pPr>
        <w:pStyle w:val="a4"/>
        <w:numPr>
          <w:ilvl w:val="0"/>
          <w:numId w:val="4"/>
        </w:numPr>
        <w:shd w:val="clear" w:color="auto" w:fill="auto"/>
        <w:tabs>
          <w:tab w:val="left" w:pos="966"/>
        </w:tabs>
        <w:spacing w:after="0" w:line="370" w:lineRule="exact"/>
        <w:ind w:left="20" w:right="20" w:firstLine="700"/>
        <w:jc w:val="both"/>
      </w:pPr>
      <w:r>
        <w:t>системное профпросвещение детей как основное, обеспечивающее адекватную социальную перцепцию с учетом возраста ребенка;</w:t>
      </w:r>
    </w:p>
    <w:p w:rsidR="00077FE2" w:rsidRDefault="00077FE2">
      <w:pPr>
        <w:pStyle w:val="a4"/>
        <w:numPr>
          <w:ilvl w:val="0"/>
          <w:numId w:val="4"/>
        </w:numPr>
        <w:shd w:val="clear" w:color="auto" w:fill="auto"/>
        <w:tabs>
          <w:tab w:val="left" w:pos="918"/>
        </w:tabs>
        <w:spacing w:after="0" w:line="370" w:lineRule="exact"/>
        <w:ind w:left="20" w:right="20" w:firstLine="700"/>
        <w:jc w:val="both"/>
      </w:pPr>
      <w:r>
        <w:t>выявление уровня сформированности у детей старшего дошкольного возраста представлений о профессиональной деятельности взрослых;</w:t>
      </w:r>
    </w:p>
    <w:p w:rsidR="00077FE2" w:rsidRDefault="00077FE2">
      <w:pPr>
        <w:pStyle w:val="a4"/>
        <w:numPr>
          <w:ilvl w:val="0"/>
          <w:numId w:val="4"/>
        </w:numPr>
        <w:shd w:val="clear" w:color="auto" w:fill="auto"/>
        <w:tabs>
          <w:tab w:val="left" w:pos="884"/>
        </w:tabs>
        <w:spacing w:after="0" w:line="370" w:lineRule="exact"/>
        <w:ind w:left="20" w:right="20" w:firstLine="700"/>
        <w:jc w:val="both"/>
      </w:pPr>
      <w:r>
        <w:t>профессиональное просвещение родителей в части новых профессий и специальностей;</w:t>
      </w:r>
    </w:p>
    <w:p w:rsidR="00077FE2" w:rsidRDefault="00077FE2">
      <w:pPr>
        <w:pStyle w:val="a4"/>
        <w:numPr>
          <w:ilvl w:val="0"/>
          <w:numId w:val="4"/>
        </w:numPr>
        <w:shd w:val="clear" w:color="auto" w:fill="auto"/>
        <w:tabs>
          <w:tab w:val="left" w:pos="1268"/>
        </w:tabs>
        <w:spacing w:after="0" w:line="370" w:lineRule="exact"/>
        <w:ind w:left="20" w:right="20" w:firstLine="700"/>
        <w:jc w:val="both"/>
      </w:pPr>
      <w:r>
        <w:t>организация практико-ориентированного процесса ранней профориентации детей через соответствующую возрасту проектную деятельность;</w:t>
      </w:r>
    </w:p>
    <w:p w:rsidR="00077FE2" w:rsidRDefault="00077FE2">
      <w:pPr>
        <w:pStyle w:val="a4"/>
        <w:numPr>
          <w:ilvl w:val="0"/>
          <w:numId w:val="4"/>
        </w:numPr>
        <w:shd w:val="clear" w:color="auto" w:fill="auto"/>
        <w:tabs>
          <w:tab w:val="left" w:pos="932"/>
        </w:tabs>
        <w:spacing w:after="0" w:line="370" w:lineRule="exact"/>
        <w:ind w:left="20" w:right="20" w:firstLine="700"/>
        <w:jc w:val="both"/>
      </w:pPr>
      <w:r>
        <w:t>организация обучения педагогов в осуществлении профпросвещения детей дошкольного возраста, активная методическая деятельность;</w:t>
      </w:r>
    </w:p>
    <w:p w:rsidR="00077FE2" w:rsidRDefault="00077FE2">
      <w:pPr>
        <w:pStyle w:val="a4"/>
        <w:numPr>
          <w:ilvl w:val="0"/>
          <w:numId w:val="4"/>
        </w:numPr>
        <w:shd w:val="clear" w:color="auto" w:fill="auto"/>
        <w:tabs>
          <w:tab w:val="left" w:pos="1038"/>
        </w:tabs>
        <w:spacing w:after="0" w:line="370" w:lineRule="exact"/>
        <w:ind w:left="20" w:right="20" w:firstLine="700"/>
        <w:jc w:val="both"/>
      </w:pPr>
      <w:r>
        <w:t>обогащение предметно-развивающей среды дошкольной группы материалами и атрибутами, необходимыми для ознакомления дошкольников с профессиональной деятельностью взрослых в разных видах деятельности.</w:t>
      </w:r>
    </w:p>
    <w:p w:rsidR="00077FE2" w:rsidRDefault="00077FE2">
      <w:pPr>
        <w:pStyle w:val="a4"/>
        <w:shd w:val="clear" w:color="auto" w:fill="auto"/>
        <w:spacing w:after="0" w:line="370" w:lineRule="exact"/>
        <w:ind w:left="20" w:right="20" w:firstLine="700"/>
        <w:jc w:val="both"/>
      </w:pPr>
      <w:r>
        <w:t xml:space="preserve">Общеобразовательные организации начального общего, основного общего, среднего общего образования и специальные (коррекционные) </w:t>
      </w:r>
      <w:r>
        <w:lastRenderedPageBreak/>
        <w:t>образовательные организации для инвалидов и обучающихся с ограниченными возможностями здоровья, совместно с организациями здравоохранения на основе государственных стандартов и нормативов:</w:t>
      </w:r>
    </w:p>
    <w:p w:rsidR="00077FE2" w:rsidRDefault="00077FE2">
      <w:pPr>
        <w:pStyle w:val="a4"/>
        <w:shd w:val="clear" w:color="auto" w:fill="auto"/>
        <w:spacing w:after="0" w:line="370" w:lineRule="exact"/>
        <w:ind w:left="20" w:right="20" w:firstLine="720"/>
        <w:jc w:val="both"/>
      </w:pPr>
      <w:r>
        <w:t>1-7 класс - последовательное формирование профориентационных компетенций, обеспечивающих готовность к профессионально- образовательному выбору;</w:t>
      </w:r>
    </w:p>
    <w:p w:rsidR="00077FE2" w:rsidRDefault="00077FE2">
      <w:pPr>
        <w:pStyle w:val="a4"/>
        <w:shd w:val="clear" w:color="auto" w:fill="auto"/>
        <w:spacing w:after="0" w:line="370" w:lineRule="exact"/>
        <w:ind w:left="20" w:right="20" w:firstLine="720"/>
        <w:jc w:val="both"/>
      </w:pPr>
      <w:r>
        <w:t>8-9 класс - комплексное сопровождение профессионально - образовательного выбора, завершающегося определением профиля обучения в старшей школе либо профессии (специальности) среднего профессионального образования;</w:t>
      </w:r>
    </w:p>
    <w:p w:rsidR="00077FE2" w:rsidRDefault="00077FE2">
      <w:pPr>
        <w:pStyle w:val="a4"/>
        <w:shd w:val="clear" w:color="auto" w:fill="auto"/>
        <w:spacing w:after="0" w:line="370" w:lineRule="exact"/>
        <w:ind w:left="20" w:right="20" w:firstLine="720"/>
        <w:jc w:val="both"/>
      </w:pPr>
      <w:r>
        <w:t>10-11 класс - комплексное сопровождение профессионально- образовательного выбора, завершающегося выбором специальности (направления) подготовки в профессиональной образовательной организации либо в организации высшего образования.</w:t>
      </w:r>
    </w:p>
    <w:p w:rsidR="00077FE2" w:rsidRDefault="00077FE2">
      <w:pPr>
        <w:pStyle w:val="a4"/>
        <w:shd w:val="clear" w:color="auto" w:fill="auto"/>
        <w:spacing w:after="0" w:line="370" w:lineRule="exact"/>
        <w:ind w:left="20" w:right="20" w:firstLine="720"/>
        <w:jc w:val="both"/>
      </w:pPr>
      <w:r>
        <w:t>Организационно-педагогическое сопровождение профессионального самоопределения обучающихся в общеобразовательной организации представлено системой условий, обеспечивающих эффективность данной работы для детей школьного возраста:</w:t>
      </w:r>
    </w:p>
    <w:p w:rsidR="00077FE2" w:rsidRDefault="00077FE2">
      <w:pPr>
        <w:pStyle w:val="a4"/>
        <w:numPr>
          <w:ilvl w:val="0"/>
          <w:numId w:val="4"/>
        </w:numPr>
        <w:shd w:val="clear" w:color="auto" w:fill="auto"/>
        <w:tabs>
          <w:tab w:val="left" w:pos="1086"/>
        </w:tabs>
        <w:spacing w:after="0" w:line="370" w:lineRule="exact"/>
        <w:ind w:left="20" w:right="20" w:firstLine="720"/>
        <w:jc w:val="both"/>
      </w:pPr>
      <w:r>
        <w:t>содержательный раздел основной образовательной программы каждого уровня общего образования (начального общего, основного общего, среднего общего) должен содержать программу воспитания и социализации обучающихся, включающую вопросы профессионального самоопределения школьников в соответствии с их возрастом, в том числе обучающихся с ОВЗ;</w:t>
      </w:r>
    </w:p>
    <w:p w:rsidR="00077FE2" w:rsidRDefault="00077FE2">
      <w:pPr>
        <w:pStyle w:val="a4"/>
        <w:numPr>
          <w:ilvl w:val="0"/>
          <w:numId w:val="4"/>
        </w:numPr>
        <w:shd w:val="clear" w:color="auto" w:fill="auto"/>
        <w:tabs>
          <w:tab w:val="left" w:pos="1066"/>
          <w:tab w:val="left" w:pos="2487"/>
          <w:tab w:val="left" w:pos="6121"/>
          <w:tab w:val="left" w:pos="7556"/>
        </w:tabs>
        <w:spacing w:after="0" w:line="370" w:lineRule="exact"/>
        <w:ind w:left="20" w:right="20" w:firstLine="720"/>
        <w:jc w:val="both"/>
      </w:pPr>
      <w:r>
        <w:t>наличие в образовательных организациях специализированных структурных</w:t>
      </w:r>
      <w:r>
        <w:tab/>
        <w:t>единиц/ответственных</w:t>
      </w:r>
      <w:r>
        <w:tab/>
        <w:t>лиц,</w:t>
      </w:r>
      <w:r>
        <w:tab/>
        <w:t>занимающихся профориентационной деятельностью, не ниже заместителя директора;</w:t>
      </w:r>
    </w:p>
    <w:p w:rsidR="00077FE2" w:rsidRDefault="00077FE2">
      <w:pPr>
        <w:pStyle w:val="a4"/>
        <w:numPr>
          <w:ilvl w:val="0"/>
          <w:numId w:val="4"/>
        </w:numPr>
        <w:shd w:val="clear" w:color="auto" w:fill="auto"/>
        <w:tabs>
          <w:tab w:val="left" w:pos="918"/>
        </w:tabs>
        <w:spacing w:after="0" w:line="370" w:lineRule="exact"/>
        <w:ind w:left="20" w:right="20" w:firstLine="720"/>
        <w:jc w:val="both"/>
      </w:pPr>
      <w:r>
        <w:t>системный квалифицированный практико-ориентированный характер работы по профессиональному самоопределению обучающихся;</w:t>
      </w:r>
    </w:p>
    <w:p w:rsidR="00077FE2" w:rsidRDefault="00077FE2">
      <w:pPr>
        <w:pStyle w:val="a4"/>
        <w:numPr>
          <w:ilvl w:val="0"/>
          <w:numId w:val="4"/>
        </w:numPr>
        <w:shd w:val="clear" w:color="auto" w:fill="auto"/>
        <w:tabs>
          <w:tab w:val="left" w:pos="922"/>
        </w:tabs>
        <w:spacing w:after="0" w:line="370" w:lineRule="exact"/>
        <w:ind w:left="20" w:right="20" w:firstLine="720"/>
        <w:jc w:val="both"/>
      </w:pPr>
      <w:r>
        <w:t>профессиональное просвещение и консультирование обучающихся и их родителей (законных представителей) в части новых профессий и специальностей;</w:t>
      </w:r>
    </w:p>
    <w:p w:rsidR="00077FE2" w:rsidRDefault="00077FE2">
      <w:pPr>
        <w:pStyle w:val="a4"/>
        <w:numPr>
          <w:ilvl w:val="0"/>
          <w:numId w:val="4"/>
        </w:numPr>
        <w:shd w:val="clear" w:color="auto" w:fill="auto"/>
        <w:tabs>
          <w:tab w:val="left" w:pos="1071"/>
        </w:tabs>
        <w:spacing w:after="0" w:line="370" w:lineRule="exact"/>
        <w:ind w:left="20" w:right="20" w:firstLine="720"/>
        <w:jc w:val="both"/>
      </w:pPr>
      <w:r>
        <w:t>привлечение родителей (законных представителей) в процесс практико-ориентированной профориентационной деятельности школы;</w:t>
      </w:r>
    </w:p>
    <w:p w:rsidR="00077FE2" w:rsidRDefault="00077FE2">
      <w:pPr>
        <w:pStyle w:val="a4"/>
        <w:numPr>
          <w:ilvl w:val="0"/>
          <w:numId w:val="4"/>
        </w:numPr>
        <w:shd w:val="clear" w:color="auto" w:fill="auto"/>
        <w:tabs>
          <w:tab w:val="left" w:pos="1009"/>
        </w:tabs>
        <w:spacing w:after="0" w:line="370" w:lineRule="exact"/>
        <w:ind w:left="20" w:right="20" w:firstLine="720"/>
        <w:jc w:val="both"/>
      </w:pPr>
      <w:r>
        <w:t>организация практико-ориентированного процесса сопровождения профессионального самоопределения школьников через соответствующую возрасту проектную и учебно-исследовательскую деятельность и дополнительное образование;</w:t>
      </w:r>
    </w:p>
    <w:p w:rsidR="00077FE2" w:rsidRDefault="00077FE2">
      <w:pPr>
        <w:pStyle w:val="a4"/>
        <w:numPr>
          <w:ilvl w:val="0"/>
          <w:numId w:val="4"/>
        </w:numPr>
        <w:shd w:val="clear" w:color="auto" w:fill="auto"/>
        <w:tabs>
          <w:tab w:val="left" w:pos="1100"/>
        </w:tabs>
        <w:spacing w:after="0" w:line="370" w:lineRule="exact"/>
        <w:ind w:left="20" w:right="20" w:firstLine="720"/>
        <w:jc w:val="both"/>
      </w:pPr>
      <w:r>
        <w:lastRenderedPageBreak/>
        <w:t>обучение педагогов технологиям работы по сопровождению профессионального самоопределения школьников;</w:t>
      </w:r>
    </w:p>
    <w:p w:rsidR="00077FE2" w:rsidRDefault="00077FE2">
      <w:pPr>
        <w:pStyle w:val="a4"/>
        <w:numPr>
          <w:ilvl w:val="0"/>
          <w:numId w:val="4"/>
        </w:numPr>
        <w:shd w:val="clear" w:color="auto" w:fill="auto"/>
        <w:tabs>
          <w:tab w:val="left" w:pos="937"/>
        </w:tabs>
        <w:spacing w:after="0" w:line="370" w:lineRule="exact"/>
        <w:ind w:left="20" w:right="20" w:firstLine="720"/>
        <w:jc w:val="both"/>
      </w:pPr>
      <w:r>
        <w:t>реализация профильного обучения и предпрофильной подготовки в образовательном процессе школы;</w:t>
      </w:r>
    </w:p>
    <w:p w:rsidR="00077FE2" w:rsidRDefault="00077FE2">
      <w:pPr>
        <w:pStyle w:val="a4"/>
        <w:numPr>
          <w:ilvl w:val="0"/>
          <w:numId w:val="4"/>
        </w:numPr>
        <w:shd w:val="clear" w:color="auto" w:fill="auto"/>
        <w:tabs>
          <w:tab w:val="left" w:pos="898"/>
        </w:tabs>
        <w:spacing w:after="0" w:line="370" w:lineRule="exact"/>
        <w:ind w:left="20" w:right="20" w:firstLine="700"/>
        <w:jc w:val="both"/>
      </w:pPr>
      <w:r>
        <w:t>использование практико-ориентированного ресурса каждого учебного предмета, отвечающего требованиям профориентации с использованием принципов дифференциации обучения, для более полного раскрытия индивидуальных интересов, способностей и склонностей обучающихся, в том числе обучающихся с ОВЗ;</w:t>
      </w:r>
    </w:p>
    <w:p w:rsidR="00077FE2" w:rsidRDefault="00077FE2">
      <w:pPr>
        <w:pStyle w:val="a4"/>
        <w:numPr>
          <w:ilvl w:val="0"/>
          <w:numId w:val="4"/>
        </w:numPr>
        <w:shd w:val="clear" w:color="auto" w:fill="auto"/>
        <w:tabs>
          <w:tab w:val="left" w:pos="1393"/>
        </w:tabs>
        <w:spacing w:after="0" w:line="370" w:lineRule="exact"/>
        <w:ind w:left="20" w:right="20" w:firstLine="700"/>
        <w:jc w:val="both"/>
      </w:pPr>
      <w:r>
        <w:t>использование возможностей психологических служб образовательных организаций для комплексного изучения личности с учетом индивидуальных психофизиологических возможностей, состояния здоровья и медицинских показаний для профессионального отбора (подбора) молодежи, поступающей в профессиональные образовательные организации;</w:t>
      </w:r>
    </w:p>
    <w:p w:rsidR="00077FE2" w:rsidRDefault="00077FE2">
      <w:pPr>
        <w:pStyle w:val="a4"/>
        <w:numPr>
          <w:ilvl w:val="0"/>
          <w:numId w:val="4"/>
        </w:numPr>
        <w:shd w:val="clear" w:color="auto" w:fill="auto"/>
        <w:tabs>
          <w:tab w:val="left" w:pos="1177"/>
        </w:tabs>
        <w:spacing w:after="0" w:line="370" w:lineRule="exact"/>
        <w:ind w:left="20" w:right="20" w:firstLine="700"/>
        <w:jc w:val="both"/>
      </w:pPr>
      <w:r>
        <w:t>организация сетевого взаимодействия общеобразовательных, профессиональных организаций, организаций дополнительного образования, частных организаций, представителей реального сектора экономики с целью проведения практических мероприятий (профессиональных проб) с обучающимися;</w:t>
      </w:r>
    </w:p>
    <w:p w:rsidR="00077FE2" w:rsidRDefault="00077FE2">
      <w:pPr>
        <w:pStyle w:val="a4"/>
        <w:numPr>
          <w:ilvl w:val="0"/>
          <w:numId w:val="4"/>
        </w:numPr>
        <w:shd w:val="clear" w:color="auto" w:fill="auto"/>
        <w:tabs>
          <w:tab w:val="left" w:pos="1076"/>
        </w:tabs>
        <w:spacing w:after="0" w:line="370" w:lineRule="exact"/>
        <w:ind w:left="20" w:right="20" w:firstLine="700"/>
        <w:jc w:val="both"/>
      </w:pPr>
      <w:r>
        <w:t>подготовка и организация профессионального ориентирования обучающихся с инвалидностью и ОВЗ в общеобразовательных и инклюзивных школах на основе нового методологического подхода к организации профессионального консультирования и формирования у школьников с инвалидностью и ОВЗ целостной картины мира профессий.</w:t>
      </w:r>
    </w:p>
    <w:p w:rsidR="00077FE2" w:rsidRDefault="00077FE2">
      <w:pPr>
        <w:pStyle w:val="a4"/>
        <w:shd w:val="clear" w:color="auto" w:fill="auto"/>
        <w:spacing w:after="0" w:line="370" w:lineRule="exact"/>
        <w:ind w:left="20" w:firstLine="700"/>
        <w:jc w:val="both"/>
      </w:pPr>
      <w:r>
        <w:t>Организации дополнительного образования детей и молодежи</w:t>
      </w:r>
    </w:p>
    <w:p w:rsidR="00077FE2" w:rsidRDefault="00077FE2">
      <w:pPr>
        <w:pStyle w:val="a4"/>
        <w:shd w:val="clear" w:color="auto" w:fill="auto"/>
        <w:spacing w:after="0" w:line="370" w:lineRule="exact"/>
        <w:ind w:left="20" w:right="20" w:firstLine="700"/>
        <w:jc w:val="both"/>
      </w:pPr>
      <w:r>
        <w:t>Занятия в кружках, клубах, секциях, студиях и других объединениях дополнительного образования различного профиля выступают для значительной части детей и подростков ключевым моментом в их будущем профессиональном выборе. Дополнительное образование обеспечивает адаптацию детей к жизни в обществе, профессиональную ориентацию, а также выявление и поддержку детей с выдающимися способностями.</w:t>
      </w:r>
    </w:p>
    <w:p w:rsidR="00077FE2" w:rsidRDefault="00077FE2">
      <w:pPr>
        <w:pStyle w:val="a4"/>
        <w:shd w:val="clear" w:color="auto" w:fill="auto"/>
        <w:spacing w:after="0" w:line="370" w:lineRule="exact"/>
        <w:ind w:left="20" w:right="20" w:firstLine="700"/>
        <w:jc w:val="both"/>
      </w:pPr>
      <w:r>
        <w:t>Организационно-педагогическое сопровождение профессионального самоопределения обучающихся в организациях дополнительного образования Оренбургской области представлено системой условий, обеспечивающих эффективность профессионального самоопределения обучающихся в соответствии с их выбором:</w:t>
      </w:r>
    </w:p>
    <w:p w:rsidR="00077FE2" w:rsidRDefault="00077FE2">
      <w:pPr>
        <w:pStyle w:val="a4"/>
        <w:numPr>
          <w:ilvl w:val="0"/>
          <w:numId w:val="4"/>
        </w:numPr>
        <w:shd w:val="clear" w:color="auto" w:fill="auto"/>
        <w:tabs>
          <w:tab w:val="left" w:pos="1009"/>
        </w:tabs>
        <w:spacing w:after="0" w:line="370" w:lineRule="exact"/>
        <w:ind w:left="20" w:right="20" w:firstLine="700"/>
        <w:jc w:val="both"/>
      </w:pPr>
      <w:r>
        <w:lastRenderedPageBreak/>
        <w:t xml:space="preserve">актуализация проекта «Билет в будущее»; его организационное, научно-методическое и информационно-техническое сопровождение региональным оператором </w:t>
      </w:r>
      <w:r w:rsidRPr="006372D7">
        <w:rPr>
          <w:lang w:eastAsia="en-US"/>
        </w:rPr>
        <w:t>«</w:t>
      </w:r>
      <w:r>
        <w:rPr>
          <w:lang w:val="en-US" w:eastAsia="en-US"/>
        </w:rPr>
        <w:t>WorldSkillsRussia</w:t>
      </w:r>
      <w:r w:rsidRPr="006372D7">
        <w:rPr>
          <w:lang w:eastAsia="en-US"/>
        </w:rPr>
        <w:t>»;</w:t>
      </w:r>
    </w:p>
    <w:p w:rsidR="00077FE2" w:rsidRDefault="00077FE2">
      <w:pPr>
        <w:pStyle w:val="a4"/>
        <w:numPr>
          <w:ilvl w:val="0"/>
          <w:numId w:val="4"/>
        </w:numPr>
        <w:shd w:val="clear" w:color="auto" w:fill="auto"/>
        <w:tabs>
          <w:tab w:val="left" w:pos="956"/>
        </w:tabs>
        <w:spacing w:after="0" w:line="370" w:lineRule="exact"/>
        <w:ind w:left="20" w:right="20" w:firstLine="700"/>
        <w:jc w:val="both"/>
      </w:pPr>
      <w:r>
        <w:t>актуализация проекта «Доступное дополнительное образование для детей», направленного на выявление выдающихся способностей детей и выбора их индивидуального профессионального маршрута;</w:t>
      </w:r>
    </w:p>
    <w:p w:rsidR="00077FE2" w:rsidRDefault="00077FE2">
      <w:pPr>
        <w:pStyle w:val="a4"/>
        <w:numPr>
          <w:ilvl w:val="0"/>
          <w:numId w:val="4"/>
        </w:numPr>
        <w:shd w:val="clear" w:color="auto" w:fill="auto"/>
        <w:tabs>
          <w:tab w:val="left" w:pos="1033"/>
        </w:tabs>
        <w:spacing w:after="0" w:line="370" w:lineRule="exact"/>
        <w:ind w:left="20" w:right="20" w:firstLine="720"/>
        <w:jc w:val="both"/>
      </w:pPr>
      <w:r>
        <w:t>реализация проектов, направленных на популяризацию научно- технического творчества и повышение престижа инженерных профессий (специальностей) у обучающихся;</w:t>
      </w:r>
    </w:p>
    <w:p w:rsidR="00077FE2" w:rsidRDefault="00077FE2">
      <w:pPr>
        <w:pStyle w:val="a4"/>
        <w:numPr>
          <w:ilvl w:val="0"/>
          <w:numId w:val="4"/>
        </w:numPr>
        <w:shd w:val="clear" w:color="auto" w:fill="auto"/>
        <w:tabs>
          <w:tab w:val="left" w:pos="903"/>
        </w:tabs>
        <w:spacing w:after="0" w:line="370" w:lineRule="exact"/>
        <w:ind w:left="20" w:right="20" w:firstLine="720"/>
        <w:jc w:val="both"/>
      </w:pPr>
      <w:r>
        <w:t xml:space="preserve">развитие технопарков «Кванториум», площадок </w:t>
      </w:r>
      <w:r w:rsidRPr="006372D7">
        <w:rPr>
          <w:lang w:eastAsia="en-US"/>
        </w:rPr>
        <w:t>«</w:t>
      </w:r>
      <w:r>
        <w:rPr>
          <w:lang w:val="en-US" w:eastAsia="en-US"/>
        </w:rPr>
        <w:t>IT</w:t>
      </w:r>
      <w:r>
        <w:t>-куб, оснащенных высокотехнологичным оборудованием, нацеленных на подготовку новых высококвалифицированных инженерных кадров;</w:t>
      </w:r>
    </w:p>
    <w:p w:rsidR="00077FE2" w:rsidRDefault="00077FE2">
      <w:pPr>
        <w:pStyle w:val="a4"/>
        <w:numPr>
          <w:ilvl w:val="0"/>
          <w:numId w:val="4"/>
        </w:numPr>
        <w:shd w:val="clear" w:color="auto" w:fill="auto"/>
        <w:tabs>
          <w:tab w:val="left" w:pos="1023"/>
        </w:tabs>
        <w:spacing w:after="0" w:line="370" w:lineRule="exact"/>
        <w:ind w:left="20" w:right="20" w:firstLine="720"/>
        <w:jc w:val="both"/>
      </w:pPr>
      <w:r>
        <w:t>актуализация ведомственного и межведомственного социального партнерства и наставничества в профориентационной работе образовательных организаций всех уровней и видов.</w:t>
      </w:r>
    </w:p>
    <w:p w:rsidR="00077FE2" w:rsidRDefault="00077FE2">
      <w:pPr>
        <w:pStyle w:val="a4"/>
        <w:shd w:val="clear" w:color="auto" w:fill="auto"/>
        <w:spacing w:after="0" w:line="370" w:lineRule="exact"/>
        <w:ind w:left="20" w:right="20" w:firstLine="720"/>
        <w:jc w:val="both"/>
      </w:pPr>
      <w:r>
        <w:t>Профессиональные образовательные организации и организации высшего образования:</w:t>
      </w:r>
    </w:p>
    <w:p w:rsidR="00077FE2" w:rsidRDefault="00077FE2">
      <w:pPr>
        <w:pStyle w:val="a4"/>
        <w:numPr>
          <w:ilvl w:val="0"/>
          <w:numId w:val="4"/>
        </w:numPr>
        <w:shd w:val="clear" w:color="auto" w:fill="auto"/>
        <w:tabs>
          <w:tab w:val="left" w:pos="1038"/>
        </w:tabs>
        <w:spacing w:after="0" w:line="370" w:lineRule="exact"/>
        <w:ind w:left="20" w:right="20" w:firstLine="720"/>
        <w:jc w:val="both"/>
      </w:pPr>
      <w:r>
        <w:t>укрепление, углубление и развитие профессиональной мотивации студента. Во многих случаях оказывается необходим перевод внешней мотивации профессионального выбора во внутреннюю либо при невозможности этого - повторное самоопределение, связанное с изменением своего профессионального выбора.</w:t>
      </w:r>
    </w:p>
    <w:p w:rsidR="00077FE2" w:rsidRDefault="00077FE2">
      <w:pPr>
        <w:pStyle w:val="a4"/>
        <w:shd w:val="clear" w:color="auto" w:fill="auto"/>
        <w:spacing w:after="0" w:line="370" w:lineRule="exact"/>
        <w:ind w:left="20" w:right="20" w:firstLine="720"/>
        <w:jc w:val="both"/>
      </w:pPr>
      <w:r>
        <w:t>Кроме того, данный этап выступает ключевым для развития компетенции профессионального совершенствования и значимым для развития компетенции профессионально-карьерного проектирования.</w:t>
      </w:r>
    </w:p>
    <w:p w:rsidR="00077FE2" w:rsidRDefault="00077FE2">
      <w:pPr>
        <w:pStyle w:val="a4"/>
        <w:shd w:val="clear" w:color="auto" w:fill="auto"/>
        <w:spacing w:after="0" w:line="370" w:lineRule="exact"/>
        <w:ind w:left="20" w:right="20" w:firstLine="720"/>
        <w:jc w:val="both"/>
      </w:pPr>
      <w:r>
        <w:t>Организационно-педагогическое сопровождение профессионального самоопределения обучающихся организаций профессионального образования представлено системой условий, обеспечивающих эффективность профессионального самоопределения обучающихся в соответствии с их выбором и балансом потребностей регионального рынка труда:</w:t>
      </w:r>
    </w:p>
    <w:p w:rsidR="00077FE2" w:rsidRDefault="00077FE2">
      <w:pPr>
        <w:pStyle w:val="a4"/>
        <w:numPr>
          <w:ilvl w:val="0"/>
          <w:numId w:val="4"/>
        </w:numPr>
        <w:shd w:val="clear" w:color="auto" w:fill="auto"/>
        <w:tabs>
          <w:tab w:val="left" w:pos="927"/>
        </w:tabs>
        <w:spacing w:after="0" w:line="370" w:lineRule="exact"/>
        <w:ind w:left="20" w:right="20" w:firstLine="720"/>
        <w:jc w:val="both"/>
      </w:pPr>
      <w:r>
        <w:t>системное обучение педагогических работников новым технологиям сопровождения профессионального самоопределения обучающихся;</w:t>
      </w:r>
    </w:p>
    <w:p w:rsidR="00077FE2" w:rsidRDefault="00077FE2">
      <w:pPr>
        <w:pStyle w:val="a4"/>
        <w:numPr>
          <w:ilvl w:val="0"/>
          <w:numId w:val="4"/>
        </w:numPr>
        <w:shd w:val="clear" w:color="auto" w:fill="auto"/>
        <w:tabs>
          <w:tab w:val="left" w:pos="1062"/>
        </w:tabs>
        <w:spacing w:after="0" w:line="370" w:lineRule="exact"/>
        <w:ind w:left="20" w:right="20" w:firstLine="720"/>
        <w:jc w:val="both"/>
      </w:pPr>
      <w:r>
        <w:t>наличие в образовательных организациях специализированных структурных единиц, занимающихся профориентационной деятельностью;</w:t>
      </w:r>
    </w:p>
    <w:p w:rsidR="00077FE2" w:rsidRDefault="00077FE2">
      <w:pPr>
        <w:pStyle w:val="a4"/>
        <w:numPr>
          <w:ilvl w:val="0"/>
          <w:numId w:val="4"/>
        </w:numPr>
        <w:shd w:val="clear" w:color="auto" w:fill="auto"/>
        <w:tabs>
          <w:tab w:val="left" w:pos="956"/>
        </w:tabs>
        <w:spacing w:after="0" w:line="370" w:lineRule="exact"/>
        <w:ind w:left="20" w:right="20" w:firstLine="720"/>
        <w:jc w:val="both"/>
      </w:pPr>
      <w:r>
        <w:t>создание в образовательных организациях условий для проведения практических мероприятий (профессиональных проб) или стажировок по профессиям территориального значения;</w:t>
      </w:r>
    </w:p>
    <w:p w:rsidR="00077FE2" w:rsidRDefault="00077FE2">
      <w:pPr>
        <w:pStyle w:val="a4"/>
        <w:numPr>
          <w:ilvl w:val="0"/>
          <w:numId w:val="4"/>
        </w:numPr>
        <w:shd w:val="clear" w:color="auto" w:fill="auto"/>
        <w:tabs>
          <w:tab w:val="left" w:pos="1134"/>
        </w:tabs>
        <w:spacing w:after="0" w:line="370" w:lineRule="exact"/>
        <w:ind w:left="20" w:right="20" w:firstLine="720"/>
        <w:jc w:val="both"/>
      </w:pPr>
      <w:r>
        <w:lastRenderedPageBreak/>
        <w:t>проведение профориентационно значимых мероприятий для школьников, студентов, родителей (законных представителей) обучающихся во взаимодействии с организациями общего и дополнительного образования муниципалитета;</w:t>
      </w:r>
    </w:p>
    <w:p w:rsidR="00077FE2" w:rsidRDefault="00077FE2">
      <w:pPr>
        <w:pStyle w:val="a4"/>
        <w:shd w:val="clear" w:color="auto" w:fill="auto"/>
        <w:spacing w:after="0" w:line="370" w:lineRule="exact"/>
        <w:ind w:left="20" w:right="20" w:firstLine="720"/>
        <w:jc w:val="both"/>
      </w:pPr>
      <w:r>
        <w:t>Таким образом, процесс сопровождения профессионального самоопределения обучающихся Оренбургской области области должен обеспечивать полноценное личностное развитие обучающегося, сформированность его мотивационно-потребностной сферы, наличие устойчивых интересов и способностей, нацеленность личности на осознанный профессиональный выбор.</w:t>
      </w:r>
    </w:p>
    <w:p w:rsidR="00077FE2" w:rsidRDefault="00077FE2">
      <w:pPr>
        <w:pStyle w:val="a4"/>
        <w:shd w:val="clear" w:color="auto" w:fill="auto"/>
        <w:spacing w:after="0" w:line="365" w:lineRule="exact"/>
        <w:ind w:left="20" w:right="20" w:firstLine="700"/>
        <w:jc w:val="both"/>
      </w:pPr>
      <w:r>
        <w:t>Успешная реализация поставленных целей и задач в значительной степени зависит от качества работы по каждому из следующих направлений:</w:t>
      </w:r>
    </w:p>
    <w:p w:rsidR="00077FE2" w:rsidRDefault="00077FE2">
      <w:pPr>
        <w:pStyle w:val="a4"/>
        <w:numPr>
          <w:ilvl w:val="1"/>
          <w:numId w:val="4"/>
        </w:numPr>
        <w:shd w:val="clear" w:color="auto" w:fill="auto"/>
        <w:tabs>
          <w:tab w:val="left" w:pos="1114"/>
        </w:tabs>
        <w:spacing w:after="0" w:line="370" w:lineRule="exact"/>
        <w:ind w:left="20" w:right="20" w:firstLine="700"/>
        <w:jc w:val="both"/>
      </w:pPr>
      <w:r>
        <w:t>Проектирования институциональных форматов, обеспечивающих оптимальную концентрацию профориентационных ресурсов общего пользования в регионе.</w:t>
      </w:r>
    </w:p>
    <w:p w:rsidR="00077FE2" w:rsidRDefault="00077FE2">
      <w:pPr>
        <w:pStyle w:val="a4"/>
        <w:numPr>
          <w:ilvl w:val="1"/>
          <w:numId w:val="4"/>
        </w:numPr>
        <w:shd w:val="clear" w:color="auto" w:fill="auto"/>
        <w:tabs>
          <w:tab w:val="left" w:pos="1215"/>
        </w:tabs>
        <w:spacing w:after="0" w:line="370" w:lineRule="exact"/>
        <w:ind w:left="20" w:right="20" w:firstLine="700"/>
        <w:jc w:val="both"/>
      </w:pPr>
      <w:r>
        <w:t>Комплексное обеспечение сопровождения профессионального самоопределения на всех уровнях при необходимом качестве и эффективности работы.</w:t>
      </w:r>
    </w:p>
    <w:p w:rsidR="00077FE2" w:rsidRDefault="00077FE2">
      <w:pPr>
        <w:pStyle w:val="a4"/>
        <w:numPr>
          <w:ilvl w:val="1"/>
          <w:numId w:val="4"/>
        </w:numPr>
        <w:shd w:val="clear" w:color="auto" w:fill="auto"/>
        <w:tabs>
          <w:tab w:val="left" w:pos="985"/>
        </w:tabs>
        <w:spacing w:after="0" w:line="370" w:lineRule="exact"/>
        <w:ind w:left="20" w:right="20" w:firstLine="700"/>
        <w:jc w:val="both"/>
      </w:pPr>
      <w:r>
        <w:t>Внедрение инновационных методов и технологий в профессиональное воспитание.</w:t>
      </w:r>
    </w:p>
    <w:p w:rsidR="00077FE2" w:rsidRDefault="00077FE2">
      <w:pPr>
        <w:pStyle w:val="a4"/>
        <w:numPr>
          <w:ilvl w:val="1"/>
          <w:numId w:val="4"/>
        </w:numPr>
        <w:shd w:val="clear" w:color="auto" w:fill="auto"/>
        <w:tabs>
          <w:tab w:val="left" w:pos="1177"/>
        </w:tabs>
        <w:spacing w:line="370" w:lineRule="exact"/>
        <w:ind w:left="20" w:right="20" w:firstLine="700"/>
        <w:jc w:val="both"/>
      </w:pPr>
      <w:r>
        <w:t>Вовлечение различных социальных институтов в работу по сопровождению профессионального самоопределения обучающихся, включая их родителей (законных представителей).</w:t>
      </w:r>
    </w:p>
    <w:p w:rsidR="00077FE2" w:rsidRDefault="00077FE2">
      <w:pPr>
        <w:pStyle w:val="11"/>
        <w:keepNext/>
        <w:keepLines/>
        <w:shd w:val="clear" w:color="auto" w:fill="auto"/>
        <w:spacing w:before="0" w:after="0" w:line="370" w:lineRule="exact"/>
        <w:ind w:left="20" w:right="20"/>
        <w:jc w:val="both"/>
      </w:pPr>
      <w:bookmarkStart w:id="9" w:name="bookmark8"/>
      <w:r>
        <w:t>7. Организационно-управленческая структура модели организационно- педагогического сопровождения профессионального самоопределения обучающихся Оренбургской области</w:t>
      </w:r>
      <w:bookmarkEnd w:id="9"/>
    </w:p>
    <w:p w:rsidR="00077FE2" w:rsidRDefault="00077FE2">
      <w:pPr>
        <w:pStyle w:val="a4"/>
        <w:shd w:val="clear" w:color="auto" w:fill="auto"/>
        <w:spacing w:after="0" w:line="370" w:lineRule="exact"/>
        <w:ind w:left="20" w:right="20" w:firstLine="700"/>
        <w:jc w:val="both"/>
      </w:pPr>
      <w:r>
        <w:t>Непрерывный характер всего образовательного процесса обуславливает в свою очередь непрерывность процесса сопровождения профессионального самоопределения личности, направленного на формирование и последующее развитие набора профориентационных компетенций. На этапе дошкольного образования создаются условия для их формирования; в 1 - 7 классах школы формируются основы этих компетенций; на последующих этапах образования эти компетенции активно используются оптантом при совершении серии «решающих» и «частных» профессионально-образовательных, профессиональных и карьерных выборов и продолжают непрерывно развиваться.</w:t>
      </w:r>
    </w:p>
    <w:p w:rsidR="00077FE2" w:rsidRDefault="00077FE2">
      <w:pPr>
        <w:pStyle w:val="a4"/>
        <w:shd w:val="clear" w:color="auto" w:fill="auto"/>
        <w:spacing w:after="0" w:line="370" w:lineRule="exact"/>
        <w:ind w:left="20" w:right="20" w:firstLine="700"/>
        <w:jc w:val="both"/>
      </w:pPr>
      <w:r>
        <w:lastRenderedPageBreak/>
        <w:t>Основными субъектами взаимодействия системы педагогического сопровождения выступают оптант и образовательные организации, основными функциями которых в рамках профориентационной деятельности являются нижеследующие.</w:t>
      </w:r>
    </w:p>
    <w:p w:rsidR="00077FE2" w:rsidRDefault="00077FE2">
      <w:pPr>
        <w:pStyle w:val="a4"/>
        <w:shd w:val="clear" w:color="auto" w:fill="auto"/>
        <w:spacing w:after="0" w:line="370" w:lineRule="exact"/>
        <w:ind w:left="20" w:right="20" w:firstLine="700"/>
        <w:jc w:val="both"/>
      </w:pPr>
      <w:r>
        <w:t>Организации общего образования (дошкольные образовательные организации, общеобразовательные организации). Их основные функции:</w:t>
      </w:r>
    </w:p>
    <w:p w:rsidR="00077FE2" w:rsidRDefault="00077FE2">
      <w:pPr>
        <w:pStyle w:val="a4"/>
        <w:shd w:val="clear" w:color="auto" w:fill="auto"/>
        <w:spacing w:after="0" w:line="370" w:lineRule="exact"/>
        <w:ind w:left="20" w:right="20" w:firstLine="700"/>
        <w:jc w:val="both"/>
      </w:pPr>
      <w:r>
        <w:t>- развитие склонностей, интересов, способности к социальному самоопределению обучающихся;</w:t>
      </w:r>
    </w:p>
    <w:p w:rsidR="00077FE2" w:rsidRDefault="00077FE2">
      <w:pPr>
        <w:pStyle w:val="a4"/>
        <w:numPr>
          <w:ilvl w:val="0"/>
          <w:numId w:val="4"/>
        </w:numPr>
        <w:shd w:val="clear" w:color="auto" w:fill="auto"/>
        <w:tabs>
          <w:tab w:val="left" w:pos="975"/>
        </w:tabs>
        <w:spacing w:after="0" w:line="370" w:lineRule="exact"/>
        <w:ind w:left="20" w:right="20" w:firstLine="700"/>
        <w:jc w:val="both"/>
      </w:pPr>
      <w:r>
        <w:t>формирование навыков самостоятельной учебной деятельности на основе индивидуализации и профессиональной ориентации содержания образования;</w:t>
      </w:r>
    </w:p>
    <w:p w:rsidR="00077FE2" w:rsidRDefault="00077FE2">
      <w:pPr>
        <w:pStyle w:val="a4"/>
        <w:numPr>
          <w:ilvl w:val="0"/>
          <w:numId w:val="4"/>
        </w:numPr>
        <w:shd w:val="clear" w:color="auto" w:fill="auto"/>
        <w:tabs>
          <w:tab w:val="left" w:pos="951"/>
        </w:tabs>
        <w:spacing w:after="0" w:line="370" w:lineRule="exact"/>
        <w:ind w:left="20" w:right="20" w:firstLine="700"/>
        <w:jc w:val="both"/>
      </w:pPr>
      <w:r>
        <w:t>подготовка обучающихся к самостоятельному жизненному выбору, продолжению образования и началу профессиональной деятельности;</w:t>
      </w:r>
    </w:p>
    <w:p w:rsidR="00077FE2" w:rsidRDefault="00077FE2">
      <w:pPr>
        <w:pStyle w:val="a4"/>
        <w:numPr>
          <w:ilvl w:val="0"/>
          <w:numId w:val="4"/>
        </w:numPr>
        <w:shd w:val="clear" w:color="auto" w:fill="auto"/>
        <w:tabs>
          <w:tab w:val="left" w:pos="878"/>
        </w:tabs>
        <w:spacing w:after="0" w:line="370" w:lineRule="exact"/>
        <w:ind w:left="20" w:firstLine="700"/>
        <w:jc w:val="both"/>
      </w:pPr>
      <w:r>
        <w:t>профориентационно значимое сопровождение трудового воспитания;</w:t>
      </w:r>
    </w:p>
    <w:p w:rsidR="00077FE2" w:rsidRDefault="00077FE2">
      <w:pPr>
        <w:pStyle w:val="a4"/>
        <w:numPr>
          <w:ilvl w:val="0"/>
          <w:numId w:val="4"/>
        </w:numPr>
        <w:shd w:val="clear" w:color="auto" w:fill="auto"/>
        <w:tabs>
          <w:tab w:val="left" w:pos="878"/>
        </w:tabs>
        <w:spacing w:after="0" w:line="370" w:lineRule="exact"/>
        <w:ind w:left="20" w:firstLine="700"/>
        <w:jc w:val="both"/>
      </w:pPr>
      <w:r>
        <w:t>информационно-справочная и просветительская деятельность;</w:t>
      </w:r>
    </w:p>
    <w:p w:rsidR="00077FE2" w:rsidRDefault="00077FE2">
      <w:pPr>
        <w:pStyle w:val="a4"/>
        <w:numPr>
          <w:ilvl w:val="0"/>
          <w:numId w:val="4"/>
        </w:numPr>
        <w:shd w:val="clear" w:color="auto" w:fill="auto"/>
        <w:tabs>
          <w:tab w:val="left" w:pos="1167"/>
        </w:tabs>
        <w:spacing w:after="0" w:line="370" w:lineRule="exact"/>
        <w:ind w:left="20" w:right="20" w:firstLine="700"/>
        <w:jc w:val="both"/>
      </w:pPr>
      <w:r>
        <w:t>организация участия обучающихся в профориентационных мероприятиях;</w:t>
      </w:r>
    </w:p>
    <w:p w:rsidR="00077FE2" w:rsidRDefault="00077FE2">
      <w:pPr>
        <w:pStyle w:val="a4"/>
        <w:numPr>
          <w:ilvl w:val="0"/>
          <w:numId w:val="4"/>
        </w:numPr>
        <w:shd w:val="clear" w:color="auto" w:fill="auto"/>
        <w:tabs>
          <w:tab w:val="left" w:pos="1129"/>
        </w:tabs>
        <w:spacing w:after="0" w:line="370" w:lineRule="exact"/>
        <w:ind w:left="20" w:right="20" w:firstLine="700"/>
        <w:jc w:val="both"/>
      </w:pPr>
      <w:r>
        <w:t>организация деятельности учащихся по созданию проектов личностного и профессионального становления;</w:t>
      </w:r>
    </w:p>
    <w:p w:rsidR="00077FE2" w:rsidRDefault="00077FE2">
      <w:pPr>
        <w:pStyle w:val="a4"/>
        <w:numPr>
          <w:ilvl w:val="0"/>
          <w:numId w:val="4"/>
        </w:numPr>
        <w:shd w:val="clear" w:color="auto" w:fill="auto"/>
        <w:tabs>
          <w:tab w:val="left" w:pos="966"/>
        </w:tabs>
        <w:spacing w:after="0" w:line="370" w:lineRule="exact"/>
        <w:ind w:left="20" w:right="20" w:firstLine="700"/>
        <w:jc w:val="both"/>
      </w:pPr>
      <w:r>
        <w:t>осуществление экскурсионной деятельности по изучению местных промышленных ресурсов;</w:t>
      </w:r>
    </w:p>
    <w:p w:rsidR="00077FE2" w:rsidRDefault="00077FE2">
      <w:pPr>
        <w:pStyle w:val="a4"/>
        <w:numPr>
          <w:ilvl w:val="0"/>
          <w:numId w:val="4"/>
        </w:numPr>
        <w:shd w:val="clear" w:color="auto" w:fill="auto"/>
        <w:tabs>
          <w:tab w:val="left" w:pos="1047"/>
        </w:tabs>
        <w:spacing w:after="0" w:line="370" w:lineRule="exact"/>
        <w:ind w:left="20" w:right="20" w:firstLine="700"/>
        <w:jc w:val="both"/>
      </w:pPr>
      <w:r>
        <w:t>использование модели сетевого взаимодействия сопровождения профессионального самоопределения обучающихся;</w:t>
      </w:r>
    </w:p>
    <w:p w:rsidR="00077FE2" w:rsidRDefault="00077FE2">
      <w:pPr>
        <w:pStyle w:val="a4"/>
        <w:numPr>
          <w:ilvl w:val="0"/>
          <w:numId w:val="4"/>
        </w:numPr>
        <w:shd w:val="clear" w:color="auto" w:fill="auto"/>
        <w:tabs>
          <w:tab w:val="left" w:pos="1066"/>
        </w:tabs>
        <w:spacing w:after="0" w:line="370" w:lineRule="exact"/>
        <w:ind w:left="20" w:right="20" w:firstLine="700"/>
        <w:jc w:val="both"/>
      </w:pPr>
      <w:r>
        <w:t>проведение анкетирования обучающихся по вопросам выбора профессии и профессионально-трудовой деятельности;</w:t>
      </w:r>
    </w:p>
    <w:p w:rsidR="00077FE2" w:rsidRDefault="00077FE2">
      <w:pPr>
        <w:pStyle w:val="a4"/>
        <w:numPr>
          <w:ilvl w:val="0"/>
          <w:numId w:val="4"/>
        </w:numPr>
        <w:shd w:val="clear" w:color="auto" w:fill="auto"/>
        <w:tabs>
          <w:tab w:val="left" w:pos="883"/>
        </w:tabs>
        <w:spacing w:after="0" w:line="370" w:lineRule="exact"/>
        <w:ind w:left="20" w:firstLine="700"/>
        <w:jc w:val="both"/>
      </w:pPr>
      <w:r>
        <w:t>анализ и учет результатов анкетирования обучающихся;</w:t>
      </w:r>
    </w:p>
    <w:p w:rsidR="00077FE2" w:rsidRDefault="00077FE2">
      <w:pPr>
        <w:pStyle w:val="a4"/>
        <w:numPr>
          <w:ilvl w:val="0"/>
          <w:numId w:val="4"/>
        </w:numPr>
        <w:shd w:val="clear" w:color="auto" w:fill="auto"/>
        <w:tabs>
          <w:tab w:val="left" w:pos="1124"/>
        </w:tabs>
        <w:spacing w:after="0" w:line="370" w:lineRule="exact"/>
        <w:ind w:left="20" w:right="20" w:firstLine="700"/>
        <w:jc w:val="both"/>
      </w:pPr>
      <w:r>
        <w:t>оказание психолого-педагогической поддержки обучающимся, испытывающим затруднения в выборе, в проектировании и реализации образовательно-профессионального маршрута;</w:t>
      </w:r>
    </w:p>
    <w:p w:rsidR="00077FE2" w:rsidRDefault="00077FE2">
      <w:pPr>
        <w:pStyle w:val="a4"/>
        <w:numPr>
          <w:ilvl w:val="0"/>
          <w:numId w:val="4"/>
        </w:numPr>
        <w:shd w:val="clear" w:color="auto" w:fill="auto"/>
        <w:tabs>
          <w:tab w:val="left" w:pos="1038"/>
        </w:tabs>
        <w:spacing w:after="0" w:line="370" w:lineRule="exact"/>
        <w:ind w:left="20" w:right="20" w:firstLine="700"/>
        <w:jc w:val="both"/>
      </w:pPr>
      <w:r>
        <w:t>использование лучших практик организационно-педагогического сопровождения профессионального самоопределения.</w:t>
      </w:r>
    </w:p>
    <w:p w:rsidR="00077FE2" w:rsidRDefault="00077FE2">
      <w:pPr>
        <w:pStyle w:val="a4"/>
        <w:shd w:val="clear" w:color="auto" w:fill="auto"/>
        <w:spacing w:after="0" w:line="370" w:lineRule="exact"/>
        <w:ind w:left="20" w:right="20" w:firstLine="700"/>
        <w:jc w:val="both"/>
      </w:pPr>
      <w:r>
        <w:t>Организации профессионального образования (профессиональные образовательные организации, организации высшего образования). Их основные функции:</w:t>
      </w:r>
    </w:p>
    <w:p w:rsidR="00077FE2" w:rsidRDefault="00077FE2">
      <w:pPr>
        <w:pStyle w:val="a4"/>
        <w:numPr>
          <w:ilvl w:val="0"/>
          <w:numId w:val="4"/>
        </w:numPr>
        <w:shd w:val="clear" w:color="auto" w:fill="auto"/>
        <w:tabs>
          <w:tab w:val="left" w:pos="903"/>
        </w:tabs>
        <w:spacing w:after="0" w:line="370" w:lineRule="exact"/>
        <w:ind w:left="20" w:right="20" w:firstLine="700"/>
        <w:jc w:val="both"/>
      </w:pPr>
      <w:r>
        <w:t>обеспечение последовательности, преемственности и согласованности в оказании психолого-педагогических и социально-адаптационных услуг по сопровождению профессионального самоопределения обучающегося на всех этапах его профессионального и личностного становления;</w:t>
      </w:r>
    </w:p>
    <w:p w:rsidR="00077FE2" w:rsidRDefault="00077FE2">
      <w:pPr>
        <w:pStyle w:val="a4"/>
        <w:numPr>
          <w:ilvl w:val="0"/>
          <w:numId w:val="4"/>
        </w:numPr>
        <w:shd w:val="clear" w:color="auto" w:fill="auto"/>
        <w:tabs>
          <w:tab w:val="left" w:pos="1095"/>
        </w:tabs>
        <w:spacing w:after="0" w:line="370" w:lineRule="exact"/>
        <w:ind w:left="20" w:right="20" w:firstLine="700"/>
        <w:jc w:val="both"/>
      </w:pPr>
      <w:r>
        <w:lastRenderedPageBreak/>
        <w:t>обеспечение доступности получения качественной психолого- педагогической помощи;</w:t>
      </w:r>
    </w:p>
    <w:p w:rsidR="00077FE2" w:rsidRDefault="00077FE2">
      <w:pPr>
        <w:pStyle w:val="a4"/>
        <w:numPr>
          <w:ilvl w:val="0"/>
          <w:numId w:val="4"/>
        </w:numPr>
        <w:shd w:val="clear" w:color="auto" w:fill="auto"/>
        <w:tabs>
          <w:tab w:val="left" w:pos="1153"/>
        </w:tabs>
        <w:spacing w:after="0" w:line="370" w:lineRule="exact"/>
        <w:ind w:left="20" w:right="20" w:firstLine="700"/>
        <w:jc w:val="both"/>
      </w:pPr>
      <w:r>
        <w:t>обеспечение всех направлений психолого-педагогической и социально-адаптационной деятельности информационными и методическими материалами, современными формами и методами профориентационной работы и психологической поддержки населения области;</w:t>
      </w:r>
    </w:p>
    <w:p w:rsidR="00077FE2" w:rsidRDefault="00077FE2">
      <w:pPr>
        <w:pStyle w:val="a4"/>
        <w:numPr>
          <w:ilvl w:val="0"/>
          <w:numId w:val="4"/>
        </w:numPr>
        <w:shd w:val="clear" w:color="auto" w:fill="auto"/>
        <w:tabs>
          <w:tab w:val="left" w:pos="1412"/>
        </w:tabs>
        <w:spacing w:after="0" w:line="370" w:lineRule="exact"/>
        <w:ind w:left="20" w:right="20" w:firstLine="700"/>
        <w:jc w:val="both"/>
      </w:pPr>
      <w:r>
        <w:t>осуществление практико-ориентированных мероприятий, профессиональной подготовки, повышения квалификации;</w:t>
      </w:r>
    </w:p>
    <w:p w:rsidR="00077FE2" w:rsidRDefault="00077FE2">
      <w:pPr>
        <w:pStyle w:val="a4"/>
        <w:numPr>
          <w:ilvl w:val="0"/>
          <w:numId w:val="4"/>
        </w:numPr>
        <w:shd w:val="clear" w:color="auto" w:fill="auto"/>
        <w:tabs>
          <w:tab w:val="left" w:pos="942"/>
        </w:tabs>
        <w:spacing w:after="0" w:line="370" w:lineRule="exact"/>
        <w:ind w:left="20" w:right="20" w:firstLine="700"/>
        <w:jc w:val="both"/>
      </w:pPr>
      <w:r>
        <w:t>содействие трудоустройству по выбранной профессии выпускников образовательной организации.</w:t>
      </w:r>
    </w:p>
    <w:p w:rsidR="00077FE2" w:rsidRDefault="00077FE2">
      <w:pPr>
        <w:pStyle w:val="a4"/>
        <w:shd w:val="clear" w:color="auto" w:fill="auto"/>
        <w:spacing w:after="0" w:line="370" w:lineRule="exact"/>
        <w:ind w:left="20" w:right="20" w:firstLine="700"/>
        <w:jc w:val="both"/>
      </w:pPr>
      <w:r>
        <w:t>Организации дополнительного образования детей и взрослых. Их основные функции:</w:t>
      </w:r>
    </w:p>
    <w:p w:rsidR="00077FE2" w:rsidRDefault="00077FE2">
      <w:pPr>
        <w:pStyle w:val="a4"/>
        <w:numPr>
          <w:ilvl w:val="0"/>
          <w:numId w:val="4"/>
        </w:numPr>
        <w:shd w:val="clear" w:color="auto" w:fill="auto"/>
        <w:tabs>
          <w:tab w:val="left" w:pos="918"/>
        </w:tabs>
        <w:spacing w:after="0" w:line="370" w:lineRule="exact"/>
        <w:ind w:left="20" w:right="20" w:firstLine="700"/>
        <w:jc w:val="both"/>
      </w:pPr>
      <w:r>
        <w:t>адаптация обучающихся к жизни в обществе и их профессиональная ориентация;</w:t>
      </w:r>
    </w:p>
    <w:p w:rsidR="00077FE2" w:rsidRDefault="00077FE2">
      <w:pPr>
        <w:pStyle w:val="a4"/>
        <w:numPr>
          <w:ilvl w:val="0"/>
          <w:numId w:val="4"/>
        </w:numPr>
        <w:shd w:val="clear" w:color="auto" w:fill="auto"/>
        <w:tabs>
          <w:tab w:val="left" w:pos="883"/>
        </w:tabs>
        <w:spacing w:after="0" w:line="370" w:lineRule="exact"/>
        <w:ind w:left="20" w:firstLine="700"/>
        <w:jc w:val="both"/>
      </w:pPr>
      <w:r>
        <w:t>осуществление профессионально-образовательных проб.</w:t>
      </w:r>
    </w:p>
    <w:p w:rsidR="00077FE2" w:rsidRDefault="00077FE2">
      <w:pPr>
        <w:pStyle w:val="a4"/>
        <w:shd w:val="clear" w:color="auto" w:fill="auto"/>
        <w:spacing w:after="0" w:line="370" w:lineRule="exact"/>
        <w:ind w:left="20" w:firstLine="700"/>
        <w:jc w:val="both"/>
      </w:pPr>
      <w:r>
        <w:t>Непосредственное включение оптанта в систему сопровождения</w:t>
      </w:r>
    </w:p>
    <w:p w:rsidR="00077FE2" w:rsidRDefault="00077FE2">
      <w:pPr>
        <w:pStyle w:val="a4"/>
        <w:shd w:val="clear" w:color="auto" w:fill="auto"/>
        <w:spacing w:after="0" w:line="370" w:lineRule="exact"/>
        <w:ind w:left="20" w:right="20" w:firstLine="0"/>
        <w:jc w:val="both"/>
      </w:pPr>
      <w:r>
        <w:t>профессионального самоопределения обучающихся осуществляется на локальном уровне, который обеспечен всей совокупностью образовательных организаций Оренбургской области (система образования Оренбургской области).</w:t>
      </w:r>
    </w:p>
    <w:p w:rsidR="00077FE2" w:rsidRDefault="00077FE2">
      <w:pPr>
        <w:pStyle w:val="a4"/>
        <w:shd w:val="clear" w:color="auto" w:fill="auto"/>
        <w:tabs>
          <w:tab w:val="left" w:pos="2386"/>
          <w:tab w:val="left" w:pos="4868"/>
          <w:tab w:val="left" w:pos="7796"/>
        </w:tabs>
        <w:spacing w:after="0" w:line="370" w:lineRule="exact"/>
        <w:ind w:left="20" w:right="20" w:firstLine="700"/>
        <w:jc w:val="both"/>
      </w:pPr>
      <w:r>
        <w:t>В систему образования входят образовательные организации общего образования</w:t>
      </w:r>
      <w:r>
        <w:tab/>
        <w:t>(дошкольные</w:t>
      </w:r>
      <w:r>
        <w:tab/>
        <w:t>образовательные</w:t>
      </w:r>
      <w:r>
        <w:tab/>
        <w:t>организации,</w:t>
      </w:r>
    </w:p>
    <w:p w:rsidR="00077FE2" w:rsidRDefault="00077FE2">
      <w:pPr>
        <w:pStyle w:val="a4"/>
        <w:shd w:val="clear" w:color="auto" w:fill="auto"/>
        <w:spacing w:after="0" w:line="370" w:lineRule="exact"/>
        <w:ind w:left="20" w:right="20" w:firstLine="0"/>
        <w:jc w:val="both"/>
      </w:pPr>
      <w:r>
        <w:t>общеобразовательные организации), профессионального образования (профессиональные образовательные организации, организации высшего образования), дополнительного образования (организации дополнительного образования детей и взрослых, организации дополнительного профессионального образования).</w:t>
      </w:r>
    </w:p>
    <w:p w:rsidR="00077FE2" w:rsidRDefault="00077FE2">
      <w:pPr>
        <w:pStyle w:val="a4"/>
        <w:shd w:val="clear" w:color="auto" w:fill="auto"/>
        <w:spacing w:after="0" w:line="370" w:lineRule="exact"/>
        <w:ind w:left="20" w:right="20" w:firstLine="700"/>
        <w:jc w:val="both"/>
      </w:pPr>
      <w:r>
        <w:t>Сопровождение профессионального самоопределения обучающихся на локальном уровне заключается в психолого-педагогическом сопровождении, осуществляемом в образовательной организации при непосредственном взаимодействии самой личности, проходящей процесс профессионального самоопределения, со специалистами (педагоги, психологи, мастера- наставники, представители работодателей и др.), взаимодействующими с данной личностью в процессе решения задач ее профессионального самоопределения.</w:t>
      </w:r>
    </w:p>
    <w:p w:rsidR="00077FE2" w:rsidRDefault="00077FE2">
      <w:pPr>
        <w:pStyle w:val="a4"/>
        <w:shd w:val="clear" w:color="auto" w:fill="auto"/>
        <w:spacing w:after="0" w:line="370" w:lineRule="exact"/>
        <w:ind w:left="20" w:right="20" w:firstLine="700"/>
        <w:jc w:val="both"/>
      </w:pPr>
      <w:r>
        <w:t xml:space="preserve">В условиях непрерывности процессов профессионального самоопределения личности региональная система образования приобретает большую связанность благодаря развитию форм сетевого сотрудничества, </w:t>
      </w:r>
      <w:r>
        <w:lastRenderedPageBreak/>
        <w:t>обеспечивающего выполнение образовательными организациями основных профориентационных функций.</w:t>
      </w:r>
    </w:p>
    <w:p w:rsidR="00077FE2" w:rsidRDefault="00077FE2">
      <w:pPr>
        <w:pStyle w:val="a4"/>
        <w:shd w:val="clear" w:color="auto" w:fill="auto"/>
        <w:spacing w:after="0" w:line="370" w:lineRule="exact"/>
        <w:ind w:left="20" w:right="20" w:firstLine="700"/>
        <w:jc w:val="both"/>
      </w:pPr>
      <w:r>
        <w:t>В целях обеспечения комплексного управления на муниципальном и региональном уровнях реализация основных профориентационно значимых мероприятий обеспечивается при непосредственном взаимодействии региональных органов исполнительной власти (Министерство образования Оренбургской области, Министерство труда и занятости населения Оренбургской области, Министерство цифрового развития и связи Оренбургской области, Министерство экономического развития, инвестиций, туризма и внешних связей Оренбургской области), муниципальных органов, осуществляющих управление в сфере образования, территориальных служб занятости населения, предприятий-работодателей, в рамках выполнения основных функций: формирование нормативного правового обеспечения процессов сопровождения профессионального самоопределения обучающихся; создание региональной системы организационно- педагогического сопровождения профессионального самоопределения обучающихся; координация деятельности субъектов модели организационно- педагогического сопровождения профессионального самоопределения обучающихся; формирование и выполнение программных мероприятий реализации Концепции; определение основных направлений работы по сопровождению профессионального самоопределения и трудовой занятости выпускников системы образования с учетом мониторинга индивидуальных предпочтений и потребностей рынка труда; разработка предложений по совершенствованию работы по сопровождению профессионального самоопределения обучающихся; внедрение лучших практик организационно- педагогического сопровождения профессионального самоопределения обучающихся.</w:t>
      </w:r>
    </w:p>
    <w:p w:rsidR="00077FE2" w:rsidRDefault="00077FE2">
      <w:pPr>
        <w:pStyle w:val="a4"/>
        <w:shd w:val="clear" w:color="auto" w:fill="auto"/>
        <w:spacing w:after="0" w:line="370" w:lineRule="exact"/>
        <w:ind w:left="20" w:right="20" w:firstLine="700"/>
        <w:jc w:val="both"/>
      </w:pPr>
      <w:r>
        <w:t>Ресурсы, необходимые для сопровождения профессионального самоопределения обучающихся, могут быть как распределены по образовательным организациям (структурные единицы/ответственные личности), так и сконцентрированы в специально созданных подразделениях (центрах) профориентационной направленности.</w:t>
      </w:r>
    </w:p>
    <w:p w:rsidR="00077FE2" w:rsidRDefault="00077FE2">
      <w:pPr>
        <w:pStyle w:val="a4"/>
        <w:shd w:val="clear" w:color="auto" w:fill="auto"/>
        <w:spacing w:after="0" w:line="370" w:lineRule="exact"/>
        <w:ind w:left="20" w:right="20" w:firstLine="700"/>
        <w:jc w:val="both"/>
      </w:pPr>
      <w:r>
        <w:t xml:space="preserve">В целях обеспечения эффективности деятельности системы педагогического сопровождения профессионального самоопределения на уровне региона должны быть созданы «метаусловия», под которым в рамках нашей Концепции подразумевается формирование необходимого и достаточного набора условий для государственной координации деятельности по сопровождению профессионального самоопределения различных групп населения, предполагающее в том числе организацию целевого взаимодействия </w:t>
      </w:r>
      <w:r>
        <w:lastRenderedPageBreak/>
        <w:t>федеральных, региональных и муниципальных органов управления образования, труда и социальной защиты, промышленности и экономики, молодежной политики, в которое также будут вовлечены объединения работодателей, специализированные профориентационные организации и различные общественные группы.</w:t>
      </w:r>
    </w:p>
    <w:p w:rsidR="00077FE2" w:rsidRDefault="00077FE2">
      <w:pPr>
        <w:pStyle w:val="a4"/>
        <w:shd w:val="clear" w:color="auto" w:fill="auto"/>
        <w:spacing w:after="0" w:line="370" w:lineRule="exact"/>
        <w:ind w:left="20" w:right="20" w:firstLine="700"/>
        <w:jc w:val="both"/>
      </w:pPr>
      <w:r>
        <w:t>Все это формирует среду управления процессами сопровождения профессионального самоопределения, основными компонентами которой являются:</w:t>
      </w:r>
    </w:p>
    <w:p w:rsidR="00077FE2" w:rsidRDefault="00077FE2">
      <w:pPr>
        <w:pStyle w:val="a4"/>
        <w:numPr>
          <w:ilvl w:val="0"/>
          <w:numId w:val="5"/>
        </w:numPr>
        <w:shd w:val="clear" w:color="auto" w:fill="auto"/>
        <w:tabs>
          <w:tab w:val="left" w:pos="1042"/>
        </w:tabs>
        <w:spacing w:after="0" w:line="370" w:lineRule="exact"/>
        <w:ind w:left="20" w:right="20" w:firstLine="700"/>
        <w:jc w:val="both"/>
      </w:pPr>
      <w:r>
        <w:t>нормативное правовое, организационно-педагогическое, финансовое обеспечение и социальное партнерство.</w:t>
      </w:r>
    </w:p>
    <w:p w:rsidR="00077FE2" w:rsidRDefault="00077FE2">
      <w:pPr>
        <w:pStyle w:val="a4"/>
        <w:shd w:val="clear" w:color="auto" w:fill="auto"/>
        <w:spacing w:after="0" w:line="370" w:lineRule="exact"/>
        <w:ind w:left="20" w:right="20" w:firstLine="700"/>
      </w:pPr>
      <w:r>
        <w:t>Цель - создание единой системы сопровождения профессионального самоопределения обучающихся для всех уровней образования, обладающей признаками непрерывности и преемственности. Основные задачи:</w:t>
      </w:r>
    </w:p>
    <w:p w:rsidR="00077FE2" w:rsidRDefault="00077FE2">
      <w:pPr>
        <w:pStyle w:val="a4"/>
        <w:numPr>
          <w:ilvl w:val="0"/>
          <w:numId w:val="4"/>
        </w:numPr>
        <w:shd w:val="clear" w:color="auto" w:fill="auto"/>
        <w:tabs>
          <w:tab w:val="left" w:pos="889"/>
        </w:tabs>
        <w:spacing w:after="0" w:line="370" w:lineRule="exact"/>
        <w:ind w:left="20" w:right="20" w:firstLine="700"/>
        <w:jc w:val="both"/>
      </w:pPr>
      <w:r>
        <w:t>разработка и совершенствование нормативно-правового обеспечения в целевой сфере на всех уровнях управления;</w:t>
      </w:r>
    </w:p>
    <w:p w:rsidR="00077FE2" w:rsidRDefault="00077FE2">
      <w:pPr>
        <w:pStyle w:val="a4"/>
        <w:numPr>
          <w:ilvl w:val="0"/>
          <w:numId w:val="4"/>
        </w:numPr>
        <w:shd w:val="clear" w:color="auto" w:fill="auto"/>
        <w:tabs>
          <w:tab w:val="left" w:pos="898"/>
        </w:tabs>
        <w:spacing w:after="0" w:line="370" w:lineRule="exact"/>
        <w:ind w:left="20" w:right="20" w:firstLine="700"/>
        <w:jc w:val="both"/>
      </w:pPr>
      <w:r>
        <w:t>определение гарантированного минимума профориентационных услуг для обучающихся и их семей независимо от места проживания;</w:t>
      </w:r>
    </w:p>
    <w:p w:rsidR="00077FE2" w:rsidRDefault="00077FE2">
      <w:pPr>
        <w:pStyle w:val="a4"/>
        <w:numPr>
          <w:ilvl w:val="0"/>
          <w:numId w:val="4"/>
        </w:numPr>
        <w:shd w:val="clear" w:color="auto" w:fill="auto"/>
        <w:tabs>
          <w:tab w:val="left" w:pos="894"/>
        </w:tabs>
        <w:spacing w:after="0" w:line="370" w:lineRule="exact"/>
        <w:ind w:left="20" w:right="20" w:firstLine="700"/>
        <w:jc w:val="both"/>
      </w:pPr>
      <w:r>
        <w:t>формирование комплексных региональных и муниципальных моделей организационно-педагогического сопровождения профессионального самоопределения;</w:t>
      </w:r>
    </w:p>
    <w:p w:rsidR="00077FE2" w:rsidRDefault="00077FE2">
      <w:pPr>
        <w:pStyle w:val="a4"/>
        <w:numPr>
          <w:ilvl w:val="0"/>
          <w:numId w:val="4"/>
        </w:numPr>
        <w:shd w:val="clear" w:color="auto" w:fill="auto"/>
        <w:tabs>
          <w:tab w:val="left" w:pos="1009"/>
        </w:tabs>
        <w:spacing w:after="0" w:line="370" w:lineRule="exact"/>
        <w:ind w:left="20" w:right="20" w:firstLine="700"/>
        <w:jc w:val="both"/>
      </w:pPr>
      <w:r>
        <w:t>разработка соответствующих пакетов документов регионального, муниципального и институционального уровней;</w:t>
      </w:r>
    </w:p>
    <w:p w:rsidR="00077FE2" w:rsidRDefault="00077FE2">
      <w:pPr>
        <w:pStyle w:val="a4"/>
        <w:numPr>
          <w:ilvl w:val="0"/>
          <w:numId w:val="4"/>
        </w:numPr>
        <w:shd w:val="clear" w:color="auto" w:fill="auto"/>
        <w:tabs>
          <w:tab w:val="left" w:pos="1047"/>
        </w:tabs>
        <w:spacing w:after="0" w:line="370" w:lineRule="exact"/>
        <w:ind w:left="20" w:right="20" w:firstLine="700"/>
        <w:jc w:val="both"/>
      </w:pPr>
      <w:r>
        <w:t>разработка и внедрение критериев, показателей и технологии управленческого мониторинга результативности процессов сопровождения профессионального самоопределения обучающихся на региональном, муниципальном и институциональном уровнях;</w:t>
      </w:r>
    </w:p>
    <w:p w:rsidR="00077FE2" w:rsidRDefault="00077FE2">
      <w:pPr>
        <w:pStyle w:val="a4"/>
        <w:numPr>
          <w:ilvl w:val="0"/>
          <w:numId w:val="5"/>
        </w:numPr>
        <w:shd w:val="clear" w:color="auto" w:fill="auto"/>
        <w:tabs>
          <w:tab w:val="left" w:pos="1032"/>
        </w:tabs>
        <w:spacing w:after="0" w:line="370" w:lineRule="exact"/>
        <w:ind w:left="20" w:firstLine="700"/>
        <w:jc w:val="both"/>
      </w:pPr>
      <w:r>
        <w:t>сетевая инфраструктура.</w:t>
      </w:r>
    </w:p>
    <w:p w:rsidR="00077FE2" w:rsidRDefault="00077FE2">
      <w:pPr>
        <w:pStyle w:val="a4"/>
        <w:shd w:val="clear" w:color="auto" w:fill="auto"/>
        <w:spacing w:after="0" w:line="370" w:lineRule="exact"/>
        <w:ind w:left="20" w:right="20" w:firstLine="0"/>
      </w:pPr>
      <w:r>
        <w:t>Цель - проектирование институциональных форматов, обеспечивающих оптимальную концентрацию профориентационных ресурсов общего пользования в территориях. Основные задачи:</w:t>
      </w:r>
    </w:p>
    <w:p w:rsidR="00077FE2" w:rsidRDefault="00077FE2">
      <w:pPr>
        <w:pStyle w:val="a4"/>
        <w:numPr>
          <w:ilvl w:val="0"/>
          <w:numId w:val="4"/>
        </w:numPr>
        <w:shd w:val="clear" w:color="auto" w:fill="auto"/>
        <w:tabs>
          <w:tab w:val="left" w:pos="308"/>
        </w:tabs>
        <w:spacing w:after="0" w:line="370" w:lineRule="exact"/>
        <w:ind w:left="20" w:right="20" w:firstLine="0"/>
        <w:jc w:val="both"/>
      </w:pPr>
      <w:r>
        <w:t>изучение опыта и определение условий эффективности деятельности специализированных организаций различного типа и ведомственной подчиненности, оказывающих услуги в целевой области;</w:t>
      </w:r>
    </w:p>
    <w:p w:rsidR="00077FE2" w:rsidRDefault="00077FE2">
      <w:pPr>
        <w:pStyle w:val="a4"/>
        <w:numPr>
          <w:ilvl w:val="0"/>
          <w:numId w:val="4"/>
        </w:numPr>
        <w:shd w:val="clear" w:color="auto" w:fill="auto"/>
        <w:tabs>
          <w:tab w:val="left" w:pos="327"/>
        </w:tabs>
        <w:spacing w:after="0" w:line="370" w:lineRule="exact"/>
        <w:ind w:left="20" w:right="20" w:firstLine="0"/>
        <w:jc w:val="both"/>
      </w:pPr>
      <w:r>
        <w:t>формирование и развитие единой информационной (информационно- методической) базы по всем аспектам сопровождения профессионального самоопределения обучающихся;</w:t>
      </w:r>
    </w:p>
    <w:p w:rsidR="00077FE2" w:rsidRDefault="00077FE2">
      <w:pPr>
        <w:pStyle w:val="a4"/>
        <w:numPr>
          <w:ilvl w:val="0"/>
          <w:numId w:val="4"/>
        </w:numPr>
        <w:shd w:val="clear" w:color="auto" w:fill="auto"/>
        <w:tabs>
          <w:tab w:val="left" w:pos="188"/>
        </w:tabs>
        <w:spacing w:after="0" w:line="370" w:lineRule="exact"/>
        <w:ind w:left="20" w:right="1320" w:firstLine="0"/>
      </w:pPr>
      <w:r>
        <w:t>формирование устойчивых механизмов сетевого взаимодействия; 3) научно-, программно- и учебно-методическое обеспечение.</w:t>
      </w:r>
    </w:p>
    <w:p w:rsidR="00077FE2" w:rsidRDefault="00077FE2">
      <w:pPr>
        <w:pStyle w:val="a4"/>
        <w:shd w:val="clear" w:color="auto" w:fill="auto"/>
        <w:spacing w:after="0" w:line="370" w:lineRule="exact"/>
        <w:ind w:left="20" w:right="20" w:firstLine="0"/>
      </w:pPr>
      <w:r>
        <w:lastRenderedPageBreak/>
        <w:t>Цель - обеспечение качественного и эффективного сопровождения профессионального самоопределения на всех уровнях. Основные задачи:</w:t>
      </w:r>
    </w:p>
    <w:p w:rsidR="00077FE2" w:rsidRDefault="00077FE2">
      <w:pPr>
        <w:pStyle w:val="a4"/>
        <w:numPr>
          <w:ilvl w:val="0"/>
          <w:numId w:val="4"/>
        </w:numPr>
        <w:shd w:val="clear" w:color="auto" w:fill="auto"/>
        <w:tabs>
          <w:tab w:val="left" w:pos="250"/>
        </w:tabs>
        <w:spacing w:after="0" w:line="370" w:lineRule="exact"/>
        <w:ind w:left="20" w:right="20" w:firstLine="0"/>
      </w:pPr>
      <w:r>
        <w:t>разработка рекомендаций по реализации целостной стратегии и тактики профориентационной и кадровой политики региона;</w:t>
      </w:r>
    </w:p>
    <w:p w:rsidR="00077FE2" w:rsidRDefault="00077FE2">
      <w:pPr>
        <w:pStyle w:val="a4"/>
        <w:numPr>
          <w:ilvl w:val="0"/>
          <w:numId w:val="4"/>
        </w:numPr>
        <w:shd w:val="clear" w:color="auto" w:fill="auto"/>
        <w:tabs>
          <w:tab w:val="left" w:pos="226"/>
        </w:tabs>
        <w:spacing w:after="0" w:line="370" w:lineRule="exact"/>
        <w:ind w:left="20" w:right="20" w:firstLine="0"/>
      </w:pPr>
      <w:r>
        <w:t>уточнение путей и способов включения профориентационных аспектов в содержание общего образования в условиях действующего ФГОС ОО;</w:t>
      </w:r>
    </w:p>
    <w:p w:rsidR="00077FE2" w:rsidRDefault="00077FE2">
      <w:pPr>
        <w:pStyle w:val="a4"/>
        <w:numPr>
          <w:ilvl w:val="0"/>
          <w:numId w:val="4"/>
        </w:numPr>
        <w:shd w:val="clear" w:color="auto" w:fill="auto"/>
        <w:tabs>
          <w:tab w:val="left" w:pos="303"/>
          <w:tab w:val="left" w:pos="4244"/>
          <w:tab w:val="left" w:pos="7004"/>
        </w:tabs>
        <w:spacing w:after="0" w:line="370" w:lineRule="exact"/>
        <w:ind w:left="20" w:right="20" w:firstLine="0"/>
        <w:jc w:val="both"/>
      </w:pPr>
      <w:r>
        <w:t>разработка комплексных и локальных моделей, программ и методик психолого-педагогического</w:t>
      </w:r>
      <w:r>
        <w:tab/>
        <w:t>сопровождения</w:t>
      </w:r>
      <w:r>
        <w:tab/>
        <w:t>профессионального самоопределения в образовательных организациях различного типа, основанных на научных подходах и отвечающих актуальным требованиям и результатам профориентационной деятельности;</w:t>
      </w:r>
    </w:p>
    <w:p w:rsidR="00077FE2" w:rsidRDefault="00077FE2">
      <w:pPr>
        <w:pStyle w:val="a4"/>
        <w:numPr>
          <w:ilvl w:val="0"/>
          <w:numId w:val="4"/>
        </w:numPr>
        <w:shd w:val="clear" w:color="auto" w:fill="auto"/>
        <w:tabs>
          <w:tab w:val="left" w:pos="428"/>
        </w:tabs>
        <w:spacing w:after="0" w:line="370" w:lineRule="exact"/>
        <w:ind w:left="20" w:right="20" w:firstLine="0"/>
        <w:jc w:val="both"/>
      </w:pPr>
      <w:r>
        <w:t>разработка содержания и методического обеспечения практико- ориентированного компонента сопровождения профессионального самоопределения;</w:t>
      </w:r>
    </w:p>
    <w:p w:rsidR="00077FE2" w:rsidRDefault="00077FE2">
      <w:pPr>
        <w:pStyle w:val="a4"/>
        <w:numPr>
          <w:ilvl w:val="0"/>
          <w:numId w:val="4"/>
        </w:numPr>
        <w:shd w:val="clear" w:color="auto" w:fill="auto"/>
        <w:tabs>
          <w:tab w:val="left" w:pos="289"/>
        </w:tabs>
        <w:spacing w:after="0" w:line="370" w:lineRule="exact"/>
        <w:ind w:left="20" w:right="20" w:firstLine="0"/>
        <w:jc w:val="both"/>
      </w:pPr>
      <w:r>
        <w:t>формирование системы поддержки инженерно-технического творчества обучающихся образовательных организаций различного типа;</w:t>
      </w:r>
    </w:p>
    <w:p w:rsidR="00077FE2" w:rsidRDefault="00077FE2">
      <w:pPr>
        <w:pStyle w:val="a4"/>
        <w:numPr>
          <w:ilvl w:val="0"/>
          <w:numId w:val="4"/>
        </w:numPr>
        <w:shd w:val="clear" w:color="auto" w:fill="auto"/>
        <w:tabs>
          <w:tab w:val="left" w:pos="380"/>
        </w:tabs>
        <w:spacing w:after="0" w:line="370" w:lineRule="exact"/>
        <w:ind w:left="20" w:right="20" w:firstLine="0"/>
        <w:jc w:val="both"/>
      </w:pPr>
      <w:r>
        <w:t>поиск и отбор лучших практик, обеспечивающих сопровождение профессионального самоопределения на всех этапах работы с населением в системе непрерывного образования, и на этой основе - создание единой технологии профориентационной работы, предусматривающей несколько уровней глубины и сложности и соответствующих научно-методических рекомендаций;</w:t>
      </w:r>
    </w:p>
    <w:p w:rsidR="00077FE2" w:rsidRDefault="00077FE2">
      <w:pPr>
        <w:pStyle w:val="a4"/>
        <w:numPr>
          <w:ilvl w:val="0"/>
          <w:numId w:val="4"/>
        </w:numPr>
        <w:shd w:val="clear" w:color="auto" w:fill="auto"/>
        <w:tabs>
          <w:tab w:val="left" w:pos="486"/>
        </w:tabs>
        <w:spacing w:after="0" w:line="370" w:lineRule="exact"/>
        <w:ind w:left="20" w:right="20" w:firstLine="0"/>
        <w:jc w:val="both"/>
      </w:pPr>
      <w:r>
        <w:t>разработка подходов и методик работы по сопровождению профессионального самоопределения особых категорий обучающихся (одаренные дети и подростки, инвалиды и лица с ограниченными возможностями здоровья, сироты, дети мигрантов и др.);</w:t>
      </w:r>
    </w:p>
    <w:p w:rsidR="00077FE2" w:rsidRDefault="00077FE2">
      <w:pPr>
        <w:pStyle w:val="a4"/>
        <w:shd w:val="clear" w:color="auto" w:fill="auto"/>
        <w:spacing w:after="0" w:line="370" w:lineRule="exact"/>
        <w:ind w:left="20" w:firstLine="0"/>
        <w:jc w:val="both"/>
      </w:pPr>
      <w:r>
        <w:t>4) кадровое обеспечение.</w:t>
      </w:r>
    </w:p>
    <w:p w:rsidR="00077FE2" w:rsidRDefault="00077FE2">
      <w:pPr>
        <w:pStyle w:val="a4"/>
        <w:shd w:val="clear" w:color="auto" w:fill="auto"/>
        <w:spacing w:after="0" w:line="370" w:lineRule="exact"/>
        <w:ind w:left="20" w:right="20" w:firstLine="0"/>
      </w:pPr>
      <w:r>
        <w:t>Цель - создание условий для введения специалиста по сопровождению профессионального самоопределения в образовательный процесс каждой образовательной организации. Основные задачи:</w:t>
      </w:r>
    </w:p>
    <w:p w:rsidR="00077FE2" w:rsidRDefault="00077FE2">
      <w:pPr>
        <w:pStyle w:val="a4"/>
        <w:numPr>
          <w:ilvl w:val="0"/>
          <w:numId w:val="4"/>
        </w:numPr>
        <w:shd w:val="clear" w:color="auto" w:fill="auto"/>
        <w:tabs>
          <w:tab w:val="left" w:pos="327"/>
        </w:tabs>
        <w:spacing w:after="0" w:line="370" w:lineRule="exact"/>
        <w:ind w:left="20" w:right="20" w:firstLine="0"/>
        <w:jc w:val="both"/>
      </w:pPr>
      <w:r>
        <w:t>разработка регламента деятельности специалиста по сопровождению самоопределения;</w:t>
      </w:r>
    </w:p>
    <w:p w:rsidR="00077FE2" w:rsidRDefault="00077FE2">
      <w:pPr>
        <w:pStyle w:val="a4"/>
        <w:numPr>
          <w:ilvl w:val="0"/>
          <w:numId w:val="4"/>
        </w:numPr>
        <w:shd w:val="clear" w:color="auto" w:fill="auto"/>
        <w:tabs>
          <w:tab w:val="left" w:pos="217"/>
        </w:tabs>
        <w:spacing w:after="0" w:line="370" w:lineRule="exact"/>
        <w:ind w:left="20" w:right="20" w:firstLine="0"/>
        <w:jc w:val="both"/>
      </w:pPr>
      <w:r>
        <w:t>формирование и развитие региональной системы подготовки и повышения квалификации (переподготовки), нацеленной на развитие необходимых групп компетенций по сопровождению профессионального самоопределения обучающихся;</w:t>
      </w:r>
    </w:p>
    <w:p w:rsidR="00077FE2" w:rsidRDefault="00077FE2">
      <w:pPr>
        <w:pStyle w:val="a4"/>
        <w:numPr>
          <w:ilvl w:val="0"/>
          <w:numId w:val="4"/>
        </w:numPr>
        <w:shd w:val="clear" w:color="auto" w:fill="auto"/>
        <w:tabs>
          <w:tab w:val="left" w:pos="438"/>
        </w:tabs>
        <w:spacing w:after="0" w:line="370" w:lineRule="exact"/>
        <w:ind w:left="20" w:right="20" w:firstLine="0"/>
        <w:jc w:val="both"/>
        <w:sectPr w:rsidR="00077FE2">
          <w:type w:val="continuous"/>
          <w:pgSz w:w="11905" w:h="16837"/>
          <w:pgMar w:top="1190" w:right="840" w:bottom="1315" w:left="1692" w:header="0" w:footer="3" w:gutter="0"/>
          <w:cols w:space="720"/>
          <w:noEndnote/>
          <w:docGrid w:linePitch="360"/>
        </w:sectPr>
      </w:pPr>
      <w:r>
        <w:lastRenderedPageBreak/>
        <w:t>разработка и реализация системы психолого-педагогического и организационно-методического сопровождения специалистов системы образования, отвечающих за решение профориентационных задач.</w:t>
      </w:r>
    </w:p>
    <w:p w:rsidR="00077FE2" w:rsidRDefault="00077FE2">
      <w:pPr>
        <w:pStyle w:val="11"/>
        <w:keepNext/>
        <w:keepLines/>
        <w:shd w:val="clear" w:color="auto" w:fill="auto"/>
        <w:spacing w:before="0" w:after="240" w:line="370" w:lineRule="exact"/>
        <w:ind w:right="300"/>
        <w:jc w:val="center"/>
      </w:pPr>
      <w:bookmarkStart w:id="10" w:name="bookmark9"/>
      <w:r>
        <w:t>8. Ожидаемые результаты реализации Концепции организационно- педагогического сопровождения профессионального самоопределения обучающихся Оренбургской области</w:t>
      </w:r>
      <w:bookmarkEnd w:id="10"/>
    </w:p>
    <w:p w:rsidR="00077FE2" w:rsidRDefault="00077FE2">
      <w:pPr>
        <w:pStyle w:val="a4"/>
        <w:shd w:val="clear" w:color="auto" w:fill="auto"/>
        <w:spacing w:after="240" w:line="370" w:lineRule="exact"/>
        <w:ind w:left="360" w:right="20" w:firstLine="0"/>
        <w:jc w:val="both"/>
      </w:pPr>
      <w:r>
        <w:t>Проблемы, связанные с трудоустройством выпускников образовательных организаций профессионального образования, напрямую можно связать с низким уровнем профессионального самоопределения обучающихся, что еще более актуализирует проблему организационно-педагогического сопровождения профессионального самоопределения обучающихся. При этом ожидаемые эффекты от реализации Концепции формулируются нами более широко в виде набора критериев и показателей, значимых с точки зрения эффективности данной работы в регионе.</w:t>
      </w:r>
    </w:p>
    <w:p w:rsidR="00077FE2" w:rsidRDefault="00077FE2">
      <w:pPr>
        <w:pStyle w:val="a4"/>
        <w:shd w:val="clear" w:color="auto" w:fill="auto"/>
        <w:spacing w:after="240" w:line="370" w:lineRule="exact"/>
        <w:ind w:left="360" w:right="20" w:firstLine="0"/>
        <w:jc w:val="both"/>
      </w:pPr>
      <w:r>
        <w:t>В рамках реализации Концепции целесообразно выделение трех групп планируемых результатов:</w:t>
      </w:r>
    </w:p>
    <w:p w:rsidR="00077FE2" w:rsidRDefault="00077FE2">
      <w:pPr>
        <w:pStyle w:val="a4"/>
        <w:numPr>
          <w:ilvl w:val="0"/>
          <w:numId w:val="4"/>
        </w:numPr>
        <w:shd w:val="clear" w:color="auto" w:fill="auto"/>
        <w:tabs>
          <w:tab w:val="left" w:pos="773"/>
        </w:tabs>
        <w:spacing w:after="244" w:line="370" w:lineRule="exact"/>
        <w:ind w:left="360" w:right="20" w:firstLine="0"/>
        <w:jc w:val="both"/>
      </w:pPr>
      <w:r>
        <w:t>результаты, характеризующие качество процессов сопровождения профессионального самоопределения обучающихся на индивидуальном уровне потребителей услуг;</w:t>
      </w:r>
    </w:p>
    <w:p w:rsidR="00077FE2" w:rsidRDefault="00077FE2">
      <w:pPr>
        <w:pStyle w:val="a4"/>
        <w:numPr>
          <w:ilvl w:val="0"/>
          <w:numId w:val="4"/>
        </w:numPr>
        <w:shd w:val="clear" w:color="auto" w:fill="auto"/>
        <w:tabs>
          <w:tab w:val="left" w:pos="773"/>
        </w:tabs>
        <w:spacing w:after="236" w:line="365" w:lineRule="exact"/>
        <w:ind w:left="360" w:right="20" w:firstLine="0"/>
        <w:jc w:val="both"/>
      </w:pPr>
      <w:r>
        <w:t>результаты, характеризующие качество процессов сопровождения профессионального самоопределения обучающихся с позиции их управляемости;</w:t>
      </w:r>
    </w:p>
    <w:p w:rsidR="00077FE2" w:rsidRDefault="00077FE2">
      <w:pPr>
        <w:pStyle w:val="a4"/>
        <w:numPr>
          <w:ilvl w:val="0"/>
          <w:numId w:val="4"/>
        </w:numPr>
        <w:shd w:val="clear" w:color="auto" w:fill="auto"/>
        <w:tabs>
          <w:tab w:val="left" w:pos="778"/>
        </w:tabs>
        <w:spacing w:after="236" w:line="370" w:lineRule="exact"/>
        <w:ind w:left="360" w:right="20" w:firstLine="0"/>
        <w:jc w:val="both"/>
      </w:pPr>
      <w:r>
        <w:t>результаты, характеризующие создание условий организационно- педагогического сопровождения профессионального самоопределения обучающихся в регионе.</w:t>
      </w:r>
    </w:p>
    <w:p w:rsidR="00077FE2" w:rsidRDefault="00077FE2">
      <w:pPr>
        <w:pStyle w:val="a4"/>
        <w:shd w:val="clear" w:color="auto" w:fill="auto"/>
        <w:spacing w:after="0" w:line="374" w:lineRule="exact"/>
        <w:ind w:left="360" w:right="20" w:firstLine="0"/>
      </w:pPr>
      <w:r>
        <w:t>Исходя из выделенных групп планируемых результатов сформирована показатели эффективности организационно-педагогического сопровождения профессионального самоопределения (ОПС ПС) обучающихся:</w:t>
      </w:r>
    </w:p>
    <w:p w:rsidR="00077FE2" w:rsidRDefault="00077FE2">
      <w:pPr>
        <w:pStyle w:val="a4"/>
        <w:numPr>
          <w:ilvl w:val="1"/>
          <w:numId w:val="4"/>
        </w:numPr>
        <w:shd w:val="clear" w:color="auto" w:fill="auto"/>
        <w:tabs>
          <w:tab w:val="left" w:pos="351"/>
        </w:tabs>
        <w:spacing w:after="0" w:line="370" w:lineRule="exact"/>
        <w:ind w:left="360" w:right="680" w:hanging="340"/>
      </w:pPr>
      <w:r>
        <w:t>Доля обучающихся организаций дошкольного образования, охваченных практико-ориентированными мероприятиями, в общей их численности.</w:t>
      </w:r>
    </w:p>
    <w:p w:rsidR="00077FE2" w:rsidRDefault="00077FE2">
      <w:pPr>
        <w:pStyle w:val="a4"/>
        <w:numPr>
          <w:ilvl w:val="1"/>
          <w:numId w:val="4"/>
        </w:numPr>
        <w:shd w:val="clear" w:color="auto" w:fill="auto"/>
        <w:tabs>
          <w:tab w:val="left" w:pos="380"/>
        </w:tabs>
        <w:spacing w:after="0" w:line="370" w:lineRule="exact"/>
        <w:ind w:left="360" w:right="20" w:hanging="340"/>
      </w:pPr>
      <w:r>
        <w:t>Доля обучающихся организаций общего образования, охваченных практико- ориентированными мероприятиями, в общей их численности.</w:t>
      </w:r>
    </w:p>
    <w:p w:rsidR="00077FE2" w:rsidRDefault="00077FE2">
      <w:pPr>
        <w:pStyle w:val="a4"/>
        <w:numPr>
          <w:ilvl w:val="1"/>
          <w:numId w:val="4"/>
        </w:numPr>
        <w:shd w:val="clear" w:color="auto" w:fill="auto"/>
        <w:tabs>
          <w:tab w:val="left" w:pos="1035"/>
        </w:tabs>
        <w:spacing w:after="0" w:line="370" w:lineRule="exact"/>
        <w:ind w:left="1080" w:right="20"/>
        <w:jc w:val="both"/>
      </w:pPr>
      <w:r>
        <w:lastRenderedPageBreak/>
        <w:t>Доля обучающихся организаций профессионального образования, охваченных профориентационными мероприятиями, в общей их численности.</w:t>
      </w:r>
    </w:p>
    <w:p w:rsidR="00077FE2" w:rsidRDefault="00077FE2">
      <w:pPr>
        <w:pStyle w:val="a4"/>
        <w:numPr>
          <w:ilvl w:val="1"/>
          <w:numId w:val="4"/>
        </w:numPr>
        <w:shd w:val="clear" w:color="auto" w:fill="auto"/>
        <w:tabs>
          <w:tab w:val="left" w:pos="1040"/>
        </w:tabs>
        <w:spacing w:after="0" w:line="370" w:lineRule="exact"/>
        <w:ind w:left="1080" w:right="20"/>
        <w:jc w:val="both"/>
      </w:pPr>
      <w:r>
        <w:t>Доля организаций общего образования, имеющих выделенную структуру (ответственное лицо), обеспечивающую организацию профориентационной работы, в общей их численности.</w:t>
      </w:r>
    </w:p>
    <w:p w:rsidR="00077FE2" w:rsidRDefault="00077FE2">
      <w:pPr>
        <w:pStyle w:val="a4"/>
        <w:numPr>
          <w:ilvl w:val="1"/>
          <w:numId w:val="4"/>
        </w:numPr>
        <w:shd w:val="clear" w:color="auto" w:fill="auto"/>
        <w:tabs>
          <w:tab w:val="left" w:pos="350"/>
        </w:tabs>
        <w:spacing w:after="0" w:line="370" w:lineRule="exact"/>
        <w:ind w:left="360" w:hanging="360"/>
        <w:jc w:val="both"/>
      </w:pPr>
      <w:r>
        <w:t>Доля муниципальных образований, разработавших распорядительный документ, регламентирующий процессы ОПС ПС обучающихся, в общей их численности.</w:t>
      </w:r>
    </w:p>
    <w:p w:rsidR="00077FE2" w:rsidRDefault="00077FE2">
      <w:pPr>
        <w:pStyle w:val="a4"/>
        <w:numPr>
          <w:ilvl w:val="1"/>
          <w:numId w:val="4"/>
        </w:numPr>
        <w:shd w:val="clear" w:color="auto" w:fill="auto"/>
        <w:tabs>
          <w:tab w:val="left" w:pos="355"/>
        </w:tabs>
        <w:spacing w:after="0" w:line="370" w:lineRule="exact"/>
        <w:ind w:left="360" w:hanging="360"/>
        <w:jc w:val="both"/>
      </w:pPr>
      <w:r>
        <w:t>Доля организаций общего и профессионального образования, разработавших локальный документ, регламентирующий процессы ОПС ПС обучающихся, в общей их численности.</w:t>
      </w:r>
    </w:p>
    <w:p w:rsidR="00077FE2" w:rsidRDefault="00077FE2">
      <w:pPr>
        <w:pStyle w:val="a4"/>
        <w:numPr>
          <w:ilvl w:val="1"/>
          <w:numId w:val="4"/>
        </w:numPr>
        <w:shd w:val="clear" w:color="auto" w:fill="auto"/>
        <w:tabs>
          <w:tab w:val="left" w:pos="355"/>
        </w:tabs>
        <w:spacing w:after="0" w:line="370" w:lineRule="exact"/>
        <w:ind w:left="360" w:hanging="360"/>
        <w:jc w:val="both"/>
      </w:pPr>
      <w:r>
        <w:t>Доля организаций общего образования, заключивших договоры (соглашения) с социальными партнерами (организациями / учреждениями / предприятиями) по вопросам профессионального самоопределения обучающихся, в общей их численности.</w:t>
      </w:r>
    </w:p>
    <w:p w:rsidR="00077FE2" w:rsidRDefault="00077FE2">
      <w:pPr>
        <w:pStyle w:val="a4"/>
        <w:numPr>
          <w:ilvl w:val="1"/>
          <w:numId w:val="4"/>
        </w:numPr>
        <w:shd w:val="clear" w:color="auto" w:fill="auto"/>
        <w:tabs>
          <w:tab w:val="left" w:pos="350"/>
        </w:tabs>
        <w:spacing w:after="0" w:line="370" w:lineRule="exact"/>
        <w:ind w:left="360" w:hanging="360"/>
        <w:jc w:val="both"/>
      </w:pPr>
      <w:r>
        <w:t>Доля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p w:rsidR="00077FE2" w:rsidRDefault="00077FE2">
      <w:pPr>
        <w:pStyle w:val="a4"/>
        <w:numPr>
          <w:ilvl w:val="1"/>
          <w:numId w:val="4"/>
        </w:numPr>
        <w:shd w:val="clear" w:color="auto" w:fill="auto"/>
        <w:tabs>
          <w:tab w:val="left" w:pos="350"/>
        </w:tabs>
        <w:spacing w:after="0" w:line="370" w:lineRule="exact"/>
        <w:ind w:left="360" w:hanging="360"/>
        <w:jc w:val="both"/>
      </w:pPr>
      <w:r>
        <w:t>Количество обучающихся, принимавших участие в профориентационных конкурсах.</w:t>
      </w:r>
    </w:p>
    <w:p w:rsidR="00077FE2" w:rsidRDefault="00077FE2">
      <w:pPr>
        <w:pStyle w:val="a4"/>
        <w:numPr>
          <w:ilvl w:val="1"/>
          <w:numId w:val="4"/>
        </w:numPr>
        <w:shd w:val="clear" w:color="auto" w:fill="auto"/>
        <w:tabs>
          <w:tab w:val="left" w:pos="394"/>
        </w:tabs>
        <w:spacing w:after="0" w:line="370" w:lineRule="exact"/>
        <w:ind w:left="360" w:hanging="360"/>
        <w:jc w:val="both"/>
      </w:pPr>
      <w:r>
        <w:t>Количество обучающихся, поступивших в профессиональные образовательные организации и образовательные организации высшего образования по профилю обучения</w:t>
      </w:r>
    </w:p>
    <w:sectPr w:rsidR="00077FE2">
      <w:type w:val="continuous"/>
      <w:pgSz w:w="11905" w:h="16837"/>
      <w:pgMar w:top="1190" w:right="668" w:bottom="1156" w:left="152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D7"/>
    <w:rsid w:val="00077FE2"/>
    <w:rsid w:val="00455354"/>
    <w:rsid w:val="006372D7"/>
    <w:rsid w:val="006D2612"/>
    <w:rsid w:val="00733AEF"/>
    <w:rsid w:val="00BC36E7"/>
    <w:rsid w:val="00F9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72023-FFB9-4FC9-89B8-53D0F7A0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Основной текст Знак1"/>
    <w:basedOn w:val="a0"/>
    <w:link w:val="a4"/>
    <w:uiPriority w:val="99"/>
    <w:locked/>
    <w:rPr>
      <w:rFonts w:ascii="Times New Roman" w:hAnsi="Times New Roman" w:cs="Times New Roman"/>
      <w:sz w:val="27"/>
      <w:szCs w:val="27"/>
    </w:rPr>
  </w:style>
  <w:style w:type="character" w:customStyle="1" w:styleId="10">
    <w:name w:val="Заголовок №1_"/>
    <w:basedOn w:val="a0"/>
    <w:link w:val="11"/>
    <w:uiPriority w:val="99"/>
    <w:locked/>
    <w:rPr>
      <w:rFonts w:ascii="Times New Roman" w:hAnsi="Times New Roman" w:cs="Times New Roman"/>
      <w:b/>
      <w:bCs/>
      <w:spacing w:val="0"/>
      <w:sz w:val="27"/>
      <w:szCs w:val="27"/>
    </w:rPr>
  </w:style>
  <w:style w:type="paragraph" w:styleId="a4">
    <w:name w:val="Body Text"/>
    <w:basedOn w:val="a"/>
    <w:link w:val="1"/>
    <w:uiPriority w:val="99"/>
    <w:pPr>
      <w:shd w:val="clear" w:color="auto" w:fill="FFFFFF"/>
      <w:spacing w:after="300" w:line="379" w:lineRule="exact"/>
      <w:ind w:hanging="400"/>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cs="Arial Unicode MS"/>
      <w:color w:val="000000"/>
    </w:rPr>
  </w:style>
  <w:style w:type="character" w:customStyle="1" w:styleId="2">
    <w:name w:val="Основной текст Знак2"/>
    <w:basedOn w:val="a0"/>
    <w:uiPriority w:val="99"/>
    <w:semiHidden/>
    <w:rPr>
      <w:rFonts w:cs="Arial Unicode MS"/>
      <w:color w:val="000000"/>
    </w:rPr>
  </w:style>
  <w:style w:type="paragraph" w:customStyle="1" w:styleId="11">
    <w:name w:val="Заголовок №1"/>
    <w:basedOn w:val="a"/>
    <w:link w:val="10"/>
    <w:uiPriority w:val="99"/>
    <w:pPr>
      <w:shd w:val="clear" w:color="auto" w:fill="FFFFFF"/>
      <w:spacing w:before="300" w:after="480" w:line="240" w:lineRule="atLeast"/>
      <w:outlineLvl w:val="0"/>
    </w:pPr>
    <w:rPr>
      <w:rFonts w:ascii="Times New Roman" w:hAnsi="Times New Roman" w:cs="Times New Roman"/>
      <w:b/>
      <w:bCs/>
      <w:color w:val="auto"/>
      <w:sz w:val="27"/>
      <w:szCs w:val="27"/>
    </w:rPr>
  </w:style>
  <w:style w:type="character" w:styleId="a6">
    <w:name w:val="Emphasis"/>
    <w:basedOn w:val="a0"/>
    <w:uiPriority w:val="20"/>
    <w:qFormat/>
    <w:rsid w:val="006372D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o43@mail.ru" TargetMode="External"/><Relationship Id="rId5" Type="http://schemas.openxmlformats.org/officeDocument/2006/relationships/hyperlink" Target="mailto:56ouo43@mail.or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7WsJS6TdLuDGsOa2G9kaPMOJ2OfpIb58qxsCa+BEKHk=</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pp69coOsZM49hRiDQ1/WayD+myx/WCttqsBIGEVa9+M=</DigestValue>
    </Reference>
  </SignedInfo>
  <SignatureValue>b5cpcXcAWS7QMovNy/dXwy64ZSZf+1S0rWoFxSRxCX9mUCros13RsuWEA7dHuGwV
kGNVZXnwi2/VCfYra6aQiQ==</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euYGistrCtr4LxddfZHSsF+YryU=</DigestValue>
      </Reference>
      <Reference URI="/word/document.xml?ContentType=application/vnd.openxmlformats-officedocument.wordprocessingml.document.main+xml">
        <DigestMethod Algorithm="http://www.w3.org/2000/09/xmldsig#sha1"/>
        <DigestValue>1B42dpGj5O1iL99DKrFUa1w5kPw=</DigestValue>
      </Reference>
      <Reference URI="/word/fontTable.xml?ContentType=application/vnd.openxmlformats-officedocument.wordprocessingml.fontTable+xml">
        <DigestMethod Algorithm="http://www.w3.org/2000/09/xmldsig#sha1"/>
        <DigestValue>NKoOrWPysGArgnFwSyVZHg0l6Wk=</DigestValue>
      </Reference>
      <Reference URI="/word/numbering.xml?ContentType=application/vnd.openxmlformats-officedocument.wordprocessingml.numbering+xml">
        <DigestMethod Algorithm="http://www.w3.org/2000/09/xmldsig#sha1"/>
        <DigestValue>T+20MhdYaRrSSda85un++r42vwM=</DigestValue>
      </Reference>
      <Reference URI="/word/settings.xml?ContentType=application/vnd.openxmlformats-officedocument.wordprocessingml.settings+xml">
        <DigestMethod Algorithm="http://www.w3.org/2000/09/xmldsig#sha1"/>
        <DigestValue>okS6aup/caXiFlKrlaRFW0VoKTk=</DigestValue>
      </Reference>
      <Reference URI="/word/styles.xml?ContentType=application/vnd.openxmlformats-officedocument.wordprocessingml.styles+xml">
        <DigestMethod Algorithm="http://www.w3.org/2000/09/xmldsig#sha1"/>
        <DigestValue>7rXqG0SXSFQbHf5pLKh620mMYho=</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2022-07-19T09:43:38Z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2022-07-19T09:43:38Z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35</Pages>
  <Words>11337</Words>
  <Characters>64622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Цыганова</dc:creator>
  <cp:keywords/>
  <dc:description/>
  <cp:lastModifiedBy>Пользователь Windows</cp:lastModifiedBy>
  <cp:revision>2</cp:revision>
  <dcterms:created xsi:type="dcterms:W3CDTF">2022-07-19T09:43:00Z</dcterms:created>
  <dcterms:modified xsi:type="dcterms:W3CDTF">2022-07-19T09:43:00Z</dcterms:modified>
</cp:coreProperties>
</file>