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D203" w14:textId="77777777" w:rsidR="001D66B9" w:rsidRPr="00ED3660" w:rsidRDefault="001D66B9" w:rsidP="001D66B9">
      <w:pPr>
        <w:autoSpaceDE w:val="0"/>
        <w:autoSpaceDN w:val="0"/>
        <w:jc w:val="right"/>
        <w:rPr>
          <w:rFonts w:ascii="Times New Roman" w:hAnsi="Times New Roman" w:cs="Times New Roman"/>
          <w:b/>
          <w:sz w:val="28"/>
        </w:rPr>
      </w:pPr>
      <w:r w:rsidRPr="00ED3660">
        <w:rPr>
          <w:rFonts w:ascii="Times New Roman" w:hAnsi="Times New Roman" w:cs="Times New Roman"/>
          <w:b/>
          <w:sz w:val="28"/>
        </w:rPr>
        <w:t xml:space="preserve">Приложение к постановлению </w:t>
      </w:r>
    </w:p>
    <w:p w14:paraId="51F57656" w14:textId="77777777" w:rsidR="001D66B9" w:rsidRPr="00ED3660" w:rsidRDefault="001D66B9" w:rsidP="001D66B9">
      <w:pPr>
        <w:autoSpaceDE w:val="0"/>
        <w:autoSpaceDN w:val="0"/>
        <w:jc w:val="right"/>
        <w:rPr>
          <w:rFonts w:ascii="Times New Roman" w:hAnsi="Times New Roman" w:cs="Times New Roman"/>
          <w:b/>
          <w:sz w:val="28"/>
        </w:rPr>
      </w:pPr>
      <w:r w:rsidRPr="00ED3660">
        <w:rPr>
          <w:rFonts w:ascii="Times New Roman" w:hAnsi="Times New Roman" w:cs="Times New Roman"/>
          <w:b/>
          <w:sz w:val="28"/>
        </w:rPr>
        <w:t>администрации Тоцкого района</w:t>
      </w:r>
    </w:p>
    <w:p w14:paraId="50C99264" w14:textId="77777777" w:rsidR="001D66B9" w:rsidRPr="00ED3660" w:rsidRDefault="001D66B9" w:rsidP="001D66B9">
      <w:pPr>
        <w:autoSpaceDE w:val="0"/>
        <w:autoSpaceDN w:val="0"/>
        <w:jc w:val="right"/>
        <w:rPr>
          <w:rFonts w:ascii="Times New Roman" w:hAnsi="Times New Roman" w:cs="Times New Roman"/>
          <w:b/>
          <w:sz w:val="28"/>
        </w:rPr>
      </w:pPr>
      <w:r w:rsidRPr="00ED3660">
        <w:rPr>
          <w:rFonts w:ascii="Times New Roman" w:hAnsi="Times New Roman" w:cs="Times New Roman"/>
          <w:b/>
          <w:sz w:val="28"/>
        </w:rPr>
        <w:t xml:space="preserve">                                              Оренбургской области</w:t>
      </w:r>
    </w:p>
    <w:p w14:paraId="6001D54D" w14:textId="76D1547F" w:rsidR="001D66B9" w:rsidRDefault="001D66B9" w:rsidP="001D66B9">
      <w:pPr>
        <w:autoSpaceDE w:val="0"/>
        <w:autoSpaceDN w:val="0"/>
        <w:jc w:val="right"/>
        <w:rPr>
          <w:rFonts w:ascii="Times New Roman" w:hAnsi="Times New Roman" w:cs="Times New Roman"/>
          <w:b/>
          <w:sz w:val="28"/>
        </w:rPr>
      </w:pPr>
      <w:r w:rsidRPr="00ED3660">
        <w:rPr>
          <w:rFonts w:ascii="Times New Roman" w:hAnsi="Times New Roman" w:cs="Times New Roman"/>
          <w:b/>
          <w:sz w:val="28"/>
        </w:rPr>
        <w:t xml:space="preserve">                                            от </w:t>
      </w:r>
      <w:r w:rsidR="00CD7020">
        <w:rPr>
          <w:rFonts w:ascii="Times New Roman" w:hAnsi="Times New Roman" w:cs="Times New Roman"/>
          <w:b/>
          <w:sz w:val="28"/>
        </w:rPr>
        <w:t xml:space="preserve">16.05.2025 </w:t>
      </w:r>
      <w:r w:rsidRPr="00ED3660">
        <w:rPr>
          <w:rFonts w:ascii="Times New Roman" w:hAnsi="Times New Roman" w:cs="Times New Roman"/>
          <w:b/>
          <w:sz w:val="28"/>
        </w:rPr>
        <w:t xml:space="preserve">№ </w:t>
      </w:r>
      <w:r w:rsidR="00CD7020">
        <w:rPr>
          <w:rFonts w:ascii="Times New Roman" w:hAnsi="Times New Roman" w:cs="Times New Roman"/>
          <w:b/>
          <w:sz w:val="28"/>
        </w:rPr>
        <w:t>456</w:t>
      </w:r>
      <w:r w:rsidRPr="00ED3660">
        <w:rPr>
          <w:rFonts w:ascii="Times New Roman" w:hAnsi="Times New Roman" w:cs="Times New Roman"/>
          <w:b/>
          <w:sz w:val="28"/>
        </w:rPr>
        <w:t>-п</w:t>
      </w:r>
    </w:p>
    <w:p w14:paraId="690CCDC4" w14:textId="77777777" w:rsidR="001D66B9" w:rsidRDefault="001D66B9" w:rsidP="001F7BE2">
      <w:pPr>
        <w:pStyle w:val="a8"/>
        <w:ind w:firstLine="720"/>
        <w:jc w:val="center"/>
        <w:rPr>
          <w:b/>
          <w:sz w:val="28"/>
          <w:szCs w:val="28"/>
        </w:rPr>
      </w:pPr>
    </w:p>
    <w:p w14:paraId="21CAC471" w14:textId="77777777" w:rsidR="001D66B9" w:rsidRDefault="001D66B9" w:rsidP="001F7BE2">
      <w:pPr>
        <w:pStyle w:val="a8"/>
        <w:ind w:firstLine="720"/>
        <w:jc w:val="center"/>
        <w:rPr>
          <w:b/>
          <w:sz w:val="28"/>
          <w:szCs w:val="28"/>
        </w:rPr>
      </w:pPr>
    </w:p>
    <w:p w14:paraId="55EF1BA4" w14:textId="77777777" w:rsidR="001D66B9" w:rsidRDefault="001D66B9" w:rsidP="001F7BE2">
      <w:pPr>
        <w:pStyle w:val="a8"/>
        <w:ind w:firstLine="720"/>
        <w:jc w:val="center"/>
        <w:rPr>
          <w:b/>
          <w:sz w:val="28"/>
          <w:szCs w:val="28"/>
        </w:rPr>
      </w:pPr>
    </w:p>
    <w:p w14:paraId="29EDADC9" w14:textId="77777777" w:rsidR="001D66B9" w:rsidRDefault="001D66B9" w:rsidP="001F7BE2">
      <w:pPr>
        <w:pStyle w:val="a8"/>
        <w:ind w:firstLine="720"/>
        <w:jc w:val="center"/>
        <w:rPr>
          <w:b/>
          <w:sz w:val="28"/>
          <w:szCs w:val="28"/>
        </w:rPr>
      </w:pPr>
    </w:p>
    <w:p w14:paraId="7FB9CE2B" w14:textId="51043838" w:rsidR="005557C2" w:rsidRPr="003314B7" w:rsidRDefault="001D4C06" w:rsidP="001F7BE2">
      <w:pPr>
        <w:pStyle w:val="a8"/>
        <w:ind w:firstLine="720"/>
        <w:jc w:val="center"/>
        <w:rPr>
          <w:b/>
          <w:sz w:val="28"/>
          <w:szCs w:val="28"/>
        </w:rPr>
      </w:pPr>
      <w:r w:rsidRPr="003314B7">
        <w:rPr>
          <w:b/>
          <w:sz w:val="28"/>
          <w:szCs w:val="28"/>
        </w:rPr>
        <w:t xml:space="preserve"> </w:t>
      </w:r>
      <w:r w:rsidR="00491860">
        <w:rPr>
          <w:b/>
          <w:sz w:val="28"/>
          <w:szCs w:val="28"/>
        </w:rPr>
        <w:t>А</w:t>
      </w:r>
      <w:r w:rsidRPr="003314B7">
        <w:rPr>
          <w:b/>
          <w:sz w:val="28"/>
          <w:szCs w:val="28"/>
        </w:rPr>
        <w:t>дминистративный регламент</w:t>
      </w:r>
      <w:r w:rsidR="001F7BE2" w:rsidRPr="003314B7">
        <w:rPr>
          <w:b/>
          <w:sz w:val="28"/>
          <w:szCs w:val="28"/>
        </w:rPr>
        <w:t xml:space="preserve"> муниципальной услуги «Выплата компенсации части родительской платы </w:t>
      </w:r>
    </w:p>
    <w:p w14:paraId="16274966" w14:textId="6070D493" w:rsidR="001F7BE2" w:rsidRPr="003314B7" w:rsidRDefault="001F7BE2" w:rsidP="001F7BE2">
      <w:pPr>
        <w:pStyle w:val="a8"/>
        <w:ind w:firstLine="720"/>
        <w:jc w:val="center"/>
        <w:rPr>
          <w:b/>
          <w:sz w:val="28"/>
          <w:szCs w:val="28"/>
        </w:rPr>
      </w:pPr>
      <w:r w:rsidRPr="003314B7">
        <w:rPr>
          <w:b/>
          <w:sz w:val="28"/>
          <w:szCs w:val="28"/>
        </w:rPr>
        <w:t>за присмотр и уход за детьми в муниципальных образовательных организациях, находящихся на территории</w:t>
      </w:r>
      <w:r w:rsidR="00491860">
        <w:rPr>
          <w:b/>
          <w:sz w:val="28"/>
          <w:szCs w:val="28"/>
        </w:rPr>
        <w:t xml:space="preserve"> Тоцкого района</w:t>
      </w:r>
      <w:r w:rsidRPr="003314B7">
        <w:rPr>
          <w:b/>
          <w:sz w:val="28"/>
          <w:szCs w:val="28"/>
        </w:rPr>
        <w:t xml:space="preserve"> Оренбургской области»</w:t>
      </w:r>
    </w:p>
    <w:p w14:paraId="7C37989B" w14:textId="77777777" w:rsidR="001F7BE2" w:rsidRPr="003314B7" w:rsidRDefault="001F7BE2" w:rsidP="001F7BE2">
      <w:pPr>
        <w:pStyle w:val="a8"/>
        <w:ind w:firstLine="720"/>
        <w:jc w:val="center"/>
        <w:rPr>
          <w:b/>
          <w:sz w:val="28"/>
          <w:szCs w:val="28"/>
        </w:rPr>
      </w:pPr>
    </w:p>
    <w:p w14:paraId="7BE6683E" w14:textId="77777777" w:rsidR="001F7BE2" w:rsidRPr="003314B7" w:rsidRDefault="001F7BE2" w:rsidP="001F7BE2">
      <w:pPr>
        <w:pStyle w:val="a8"/>
        <w:ind w:firstLine="720"/>
        <w:jc w:val="center"/>
        <w:rPr>
          <w:b/>
          <w:sz w:val="28"/>
          <w:szCs w:val="28"/>
        </w:rPr>
      </w:pPr>
      <w:r w:rsidRPr="003314B7">
        <w:rPr>
          <w:b/>
          <w:sz w:val="28"/>
          <w:szCs w:val="28"/>
        </w:rPr>
        <w:t>І. Общие положения</w:t>
      </w:r>
    </w:p>
    <w:p w14:paraId="513A0F21" w14:textId="77777777" w:rsidR="001F7BE2" w:rsidRPr="003314B7" w:rsidRDefault="001F7BE2" w:rsidP="001F7BE2">
      <w:pPr>
        <w:pStyle w:val="a8"/>
        <w:ind w:firstLine="720"/>
        <w:jc w:val="center"/>
        <w:rPr>
          <w:b/>
          <w:sz w:val="28"/>
          <w:szCs w:val="28"/>
        </w:rPr>
      </w:pPr>
    </w:p>
    <w:p w14:paraId="3B634186" w14:textId="77777777" w:rsidR="001F7BE2" w:rsidRPr="003314B7" w:rsidRDefault="001F7BE2" w:rsidP="001F7BE2">
      <w:pPr>
        <w:pStyle w:val="a8"/>
        <w:ind w:firstLine="720"/>
        <w:jc w:val="center"/>
        <w:rPr>
          <w:b/>
          <w:sz w:val="28"/>
          <w:szCs w:val="28"/>
        </w:rPr>
      </w:pPr>
      <w:r w:rsidRPr="003314B7">
        <w:rPr>
          <w:b/>
          <w:sz w:val="28"/>
          <w:szCs w:val="28"/>
        </w:rPr>
        <w:t>Предмет регулирования административного регламента</w:t>
      </w:r>
    </w:p>
    <w:p w14:paraId="69D59808" w14:textId="77777777" w:rsidR="001F7BE2" w:rsidRPr="003314B7" w:rsidRDefault="001F7BE2" w:rsidP="001F7BE2">
      <w:pPr>
        <w:pStyle w:val="a8"/>
        <w:ind w:firstLine="720"/>
        <w:jc w:val="both"/>
        <w:rPr>
          <w:sz w:val="28"/>
          <w:szCs w:val="28"/>
        </w:rPr>
      </w:pPr>
    </w:p>
    <w:p w14:paraId="42364964" w14:textId="6F650168" w:rsidR="001F7BE2" w:rsidRPr="003314B7" w:rsidRDefault="001F7BE2" w:rsidP="001F7BE2">
      <w:pPr>
        <w:pStyle w:val="a8"/>
        <w:numPr>
          <w:ilvl w:val="1"/>
          <w:numId w:val="22"/>
        </w:numPr>
        <w:ind w:left="0" w:firstLine="1440"/>
        <w:jc w:val="both"/>
        <w:rPr>
          <w:rStyle w:val="2"/>
        </w:rPr>
      </w:pPr>
      <w:r w:rsidRPr="003314B7">
        <w:rPr>
          <w:rStyle w:val="2"/>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3314B7">
        <w:rPr>
          <w:rStyle w:val="20"/>
          <w:i w:val="0"/>
        </w:rPr>
        <w:t>муниципальных</w:t>
      </w:r>
      <w:r w:rsidRPr="003314B7">
        <w:rPr>
          <w:rStyle w:val="22"/>
          <w:i/>
        </w:rPr>
        <w:t xml:space="preserve"> </w:t>
      </w:r>
      <w:r w:rsidRPr="003314B7">
        <w:rPr>
          <w:rStyle w:val="2"/>
        </w:rPr>
        <w:t xml:space="preserve">образовательных организациях, находящихся на территории </w:t>
      </w:r>
      <w:r w:rsidRPr="003314B7">
        <w:rPr>
          <w:rStyle w:val="20"/>
          <w:i w:val="0"/>
        </w:rPr>
        <w:t>Оренбургской области»</w:t>
      </w:r>
      <w:r w:rsidRPr="003314B7">
        <w:rPr>
          <w:rStyle w:val="20"/>
        </w:rPr>
        <w:t xml:space="preserve"> </w:t>
      </w:r>
      <w:r w:rsidRPr="003314B7">
        <w:rPr>
          <w:rStyle w:val="20"/>
          <w:i w:val="0"/>
        </w:rPr>
        <w:t>(далее – Административный регламент)</w:t>
      </w:r>
      <w:r w:rsidRPr="003314B7">
        <w:rPr>
          <w:rStyle w:val="20"/>
        </w:rPr>
        <w:t xml:space="preserve"> </w:t>
      </w:r>
      <w:r w:rsidRPr="003314B7">
        <w:rPr>
          <w:rStyle w:val="2"/>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91860">
        <w:rPr>
          <w:rStyle w:val="2"/>
          <w:rFonts w:cs="Arial Unicode MS"/>
          <w:sz w:val="29"/>
        </w:rPr>
        <w:t>выплате компенсации части родительской платы за присмотр и уход за детьми в муниципальных образовательных организациях в муниципальном образовании</w:t>
      </w:r>
      <w:r w:rsidR="00491860" w:rsidRPr="00524135">
        <w:rPr>
          <w:rStyle w:val="20"/>
          <w:color w:val="000000"/>
        </w:rPr>
        <w:t xml:space="preserve"> </w:t>
      </w:r>
      <w:r w:rsidR="00491860" w:rsidRPr="00F1363A">
        <w:rPr>
          <w:rStyle w:val="20"/>
          <w:i w:val="0"/>
          <w:iCs/>
          <w:color w:val="000000"/>
        </w:rPr>
        <w:t>Тоцкий район Оренбургской области</w:t>
      </w:r>
      <w:r w:rsidR="00491860" w:rsidRPr="00524135">
        <w:rPr>
          <w:rStyle w:val="20"/>
          <w:color w:val="000000"/>
        </w:rPr>
        <w:t>.</w:t>
      </w:r>
      <w:r w:rsidRPr="00A87DC8">
        <w:rPr>
          <w:rStyle w:val="22"/>
          <w:color w:val="FF0000"/>
        </w:rPr>
        <w:t xml:space="preserve"> </w:t>
      </w:r>
      <w:r w:rsidRPr="003314B7">
        <w:rPr>
          <w:rStyle w:val="2"/>
        </w:rP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p>
    <w:p w14:paraId="37AA5D0B" w14:textId="77777777" w:rsidR="001F7BE2" w:rsidRPr="003314B7" w:rsidRDefault="001F7BE2" w:rsidP="001F7BE2">
      <w:pPr>
        <w:pStyle w:val="a8"/>
        <w:ind w:firstLine="720"/>
        <w:jc w:val="both"/>
        <w:rPr>
          <w:rStyle w:val="2"/>
        </w:rPr>
      </w:pPr>
    </w:p>
    <w:p w14:paraId="1DC02F10" w14:textId="53B1FE3C" w:rsidR="001F7BE2" w:rsidRPr="003314B7" w:rsidRDefault="00491860" w:rsidP="001F7BE2">
      <w:pPr>
        <w:pStyle w:val="a8"/>
        <w:ind w:firstLine="720"/>
        <w:jc w:val="center"/>
        <w:rPr>
          <w:b/>
          <w:sz w:val="28"/>
          <w:szCs w:val="28"/>
        </w:rPr>
      </w:pPr>
      <w:r w:rsidRPr="003314B7">
        <w:rPr>
          <w:b/>
          <w:sz w:val="28"/>
          <w:szCs w:val="28"/>
        </w:rPr>
        <w:t>Круг</w:t>
      </w:r>
      <w:r w:rsidR="001F7BE2" w:rsidRPr="003314B7">
        <w:rPr>
          <w:b/>
          <w:sz w:val="28"/>
          <w:szCs w:val="28"/>
        </w:rPr>
        <w:t xml:space="preserve"> заявителей</w:t>
      </w:r>
    </w:p>
    <w:p w14:paraId="70DA37E6" w14:textId="77777777" w:rsidR="001F7BE2" w:rsidRPr="003314B7" w:rsidRDefault="001F7BE2" w:rsidP="001F7BE2">
      <w:pPr>
        <w:pStyle w:val="a8"/>
        <w:ind w:firstLine="720"/>
        <w:jc w:val="center"/>
        <w:rPr>
          <w:b/>
          <w:sz w:val="28"/>
          <w:szCs w:val="28"/>
        </w:rPr>
      </w:pPr>
    </w:p>
    <w:p w14:paraId="7E9F7081" w14:textId="4E015037" w:rsidR="001F7BE2" w:rsidRPr="003314B7" w:rsidRDefault="001F7BE2" w:rsidP="001F7BE2">
      <w:pPr>
        <w:pStyle w:val="aa"/>
        <w:numPr>
          <w:ilvl w:val="1"/>
          <w:numId w:val="22"/>
        </w:numPr>
        <w:ind w:left="0" w:right="110" w:firstLine="709"/>
        <w:rPr>
          <w:sz w:val="28"/>
        </w:rPr>
      </w:pPr>
      <w:r w:rsidRPr="003314B7">
        <w:rPr>
          <w:rStyle w:val="2"/>
        </w:rP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w:t>
      </w:r>
      <w:r w:rsidR="00491860">
        <w:rPr>
          <w:rStyle w:val="2"/>
        </w:rPr>
        <w:t>ё</w:t>
      </w:r>
      <w:r w:rsidRPr="003314B7">
        <w:rPr>
          <w:rStyle w:val="2"/>
        </w:rPr>
        <w:t>сший родительскую плату (или поручивший ее внести третьему лицу) за присмотр и уход за детьми в соответствующую образовательную организацию, обратившийся с заявлением или запросом о предоставлении муниципальной услуги (далее соответственно – заявитель, заявление)</w:t>
      </w:r>
      <w:r w:rsidRPr="003314B7">
        <w:rPr>
          <w:sz w:val="28"/>
        </w:rPr>
        <w:t>.</w:t>
      </w:r>
    </w:p>
    <w:p w14:paraId="45AC121A" w14:textId="77777777" w:rsidR="001F7BE2" w:rsidRPr="003314B7" w:rsidRDefault="001F7BE2" w:rsidP="001F7BE2">
      <w:pPr>
        <w:pStyle w:val="aa"/>
        <w:ind w:left="1815" w:right="110" w:firstLine="0"/>
        <w:rPr>
          <w:sz w:val="28"/>
        </w:rPr>
      </w:pPr>
    </w:p>
    <w:p w14:paraId="753F586B" w14:textId="77777777" w:rsidR="001F7BE2" w:rsidRPr="003314B7" w:rsidRDefault="001F7BE2" w:rsidP="001F7BE2">
      <w:pPr>
        <w:pStyle w:val="ConsPlusNormal"/>
        <w:jc w:val="center"/>
        <w:rPr>
          <w:rFonts w:ascii="Liberation Serif" w:hAnsi="Liberation Serif" w:cs="Liberation Serif"/>
          <w:sz w:val="28"/>
          <w:szCs w:val="28"/>
        </w:rPr>
      </w:pPr>
      <w:r w:rsidRPr="003314B7">
        <w:rPr>
          <w:rFonts w:ascii="Times New Roman" w:hAnsi="Times New Roman" w:cs="Times New Roman"/>
          <w:b/>
          <w:sz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3314B7">
        <w:rPr>
          <w:rFonts w:ascii="Times New Roman" w:hAnsi="Times New Roman" w:cs="Times New Roman"/>
          <w:b/>
          <w:sz w:val="28"/>
        </w:rPr>
        <w:lastRenderedPageBreak/>
        <w:t>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1A2FED12" w14:textId="77777777" w:rsidR="001F7BE2" w:rsidRPr="003314B7" w:rsidRDefault="001F7BE2" w:rsidP="001F7BE2">
      <w:pPr>
        <w:pStyle w:val="a8"/>
        <w:ind w:firstLine="720"/>
        <w:jc w:val="center"/>
        <w:rPr>
          <w:b/>
          <w:sz w:val="28"/>
          <w:szCs w:val="28"/>
        </w:rPr>
      </w:pPr>
    </w:p>
    <w:p w14:paraId="3BA68A1B" w14:textId="77777777" w:rsidR="00DF0D2F" w:rsidRPr="003314B7" w:rsidRDefault="001F7BE2" w:rsidP="00DF0D2F">
      <w:pPr>
        <w:pStyle w:val="af0"/>
        <w:ind w:firstLine="709"/>
        <w:jc w:val="both"/>
        <w:rPr>
          <w:rFonts w:ascii="Times New Roman" w:hAnsi="Times New Roman"/>
          <w:sz w:val="28"/>
          <w:szCs w:val="28"/>
        </w:rPr>
      </w:pPr>
      <w:r w:rsidRPr="003314B7">
        <w:rPr>
          <w:rFonts w:ascii="Times New Roman" w:hAnsi="Times New Roman"/>
          <w:sz w:val="28"/>
        </w:rPr>
        <w:t xml:space="preserve">1.3 </w:t>
      </w:r>
      <w:r w:rsidR="00DF0D2F" w:rsidRPr="003314B7">
        <w:rPr>
          <w:rFonts w:ascii="Times New Roman" w:hAnsi="Times New Roman"/>
          <w:sz w:val="28"/>
          <w:szCs w:val="28"/>
        </w:rPr>
        <w:t>Муниципальная услуга предоставл</w:t>
      </w:r>
      <w:r w:rsidR="00BA6D14" w:rsidRPr="003314B7">
        <w:rPr>
          <w:rFonts w:ascii="Times New Roman" w:hAnsi="Times New Roman"/>
          <w:sz w:val="28"/>
          <w:szCs w:val="28"/>
        </w:rPr>
        <w:t>яется</w:t>
      </w:r>
      <w:r w:rsidR="00DF0D2F" w:rsidRPr="003314B7">
        <w:rPr>
          <w:rFonts w:ascii="Times New Roman" w:hAnsi="Times New Roman"/>
          <w:sz w:val="28"/>
          <w:szCs w:val="28"/>
        </w:rPr>
        <w:t xml:space="preserve"> заявителю в соответствии с вариантом предоставления муниципальной услуги (далее – вариант).</w:t>
      </w:r>
    </w:p>
    <w:p w14:paraId="7F0CFAFB" w14:textId="77777777" w:rsidR="00DF0D2F" w:rsidRPr="003314B7" w:rsidRDefault="00DF0D2F" w:rsidP="00DF0D2F">
      <w:pPr>
        <w:pStyle w:val="af0"/>
        <w:ind w:firstLine="709"/>
        <w:jc w:val="both"/>
        <w:rPr>
          <w:rFonts w:ascii="Times New Roman" w:hAnsi="Times New Roman"/>
          <w:sz w:val="28"/>
          <w:szCs w:val="28"/>
        </w:rPr>
      </w:pPr>
      <w:r w:rsidRPr="003314B7">
        <w:rPr>
          <w:rFonts w:ascii="Times New Roman" w:hAnsi="Times New Roman"/>
          <w:sz w:val="28"/>
          <w:szCs w:val="28"/>
        </w:rPr>
        <w:t>1.4 Вариант определяется в соответствии с приложением № 1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14:paraId="300572D5" w14:textId="77777777" w:rsidR="00DF0D2F" w:rsidRPr="003314B7" w:rsidRDefault="00DF0D2F" w:rsidP="00DF0D2F">
      <w:pPr>
        <w:pStyle w:val="af0"/>
        <w:ind w:firstLine="709"/>
        <w:jc w:val="both"/>
        <w:rPr>
          <w:rFonts w:ascii="Times New Roman" w:hAnsi="Times New Roman"/>
          <w:sz w:val="28"/>
          <w:szCs w:val="28"/>
        </w:rPr>
      </w:pPr>
      <w:r w:rsidRPr="003314B7">
        <w:rPr>
          <w:rFonts w:ascii="Times New Roman" w:hAnsi="Times New Roman"/>
          <w:sz w:val="28"/>
          <w:szCs w:val="28"/>
        </w:rPr>
        <w:t>1.5 Признаки заявителя определяются путем профилирования, осуществляемого в соответствии с настоящим Административным регламентом.</w:t>
      </w:r>
    </w:p>
    <w:p w14:paraId="5C1334C3" w14:textId="77777777" w:rsidR="00DF0D2F" w:rsidRPr="003314B7" w:rsidRDefault="00DF0D2F" w:rsidP="00DF0D2F">
      <w:pPr>
        <w:pStyle w:val="af0"/>
        <w:ind w:firstLine="709"/>
        <w:jc w:val="both"/>
        <w:rPr>
          <w:rFonts w:ascii="Times New Roman" w:hAnsi="Times New Roman"/>
          <w:sz w:val="28"/>
          <w:szCs w:val="28"/>
        </w:rPr>
      </w:pPr>
    </w:p>
    <w:p w14:paraId="67DBFF72" w14:textId="77777777" w:rsidR="001F7BE2" w:rsidRPr="003314B7" w:rsidRDefault="001F7BE2" w:rsidP="001F7BE2">
      <w:pPr>
        <w:pStyle w:val="a8"/>
        <w:ind w:firstLine="720"/>
        <w:jc w:val="center"/>
        <w:rPr>
          <w:b/>
          <w:sz w:val="28"/>
          <w:szCs w:val="28"/>
        </w:rPr>
      </w:pPr>
      <w:r w:rsidRPr="003314B7">
        <w:rPr>
          <w:b/>
          <w:sz w:val="28"/>
          <w:szCs w:val="28"/>
        </w:rPr>
        <w:t>II. Стандарт предоставления муниципальной услуги</w:t>
      </w:r>
    </w:p>
    <w:p w14:paraId="7DE393C0" w14:textId="77777777" w:rsidR="001F7BE2" w:rsidRPr="003314B7" w:rsidRDefault="001F7BE2" w:rsidP="001F7BE2">
      <w:pPr>
        <w:pStyle w:val="a8"/>
        <w:ind w:firstLine="720"/>
        <w:jc w:val="center"/>
        <w:rPr>
          <w:b/>
          <w:sz w:val="28"/>
          <w:szCs w:val="28"/>
        </w:rPr>
      </w:pPr>
    </w:p>
    <w:p w14:paraId="1EA816B3" w14:textId="77777777" w:rsidR="001F7BE2" w:rsidRPr="003314B7" w:rsidRDefault="001F7BE2" w:rsidP="001F7BE2">
      <w:pPr>
        <w:pStyle w:val="a8"/>
        <w:ind w:firstLine="720"/>
        <w:jc w:val="center"/>
        <w:rPr>
          <w:b/>
          <w:sz w:val="28"/>
          <w:szCs w:val="28"/>
        </w:rPr>
      </w:pPr>
      <w:r w:rsidRPr="003314B7">
        <w:rPr>
          <w:b/>
          <w:sz w:val="28"/>
          <w:szCs w:val="28"/>
        </w:rPr>
        <w:t>Наименование муниципальной услуги</w:t>
      </w:r>
    </w:p>
    <w:p w14:paraId="317BA4E0" w14:textId="77777777" w:rsidR="001F7BE2" w:rsidRPr="003314B7" w:rsidRDefault="001F7BE2" w:rsidP="001F7BE2">
      <w:pPr>
        <w:pStyle w:val="a8"/>
        <w:ind w:firstLine="720"/>
        <w:jc w:val="both"/>
        <w:rPr>
          <w:sz w:val="28"/>
          <w:szCs w:val="28"/>
        </w:rPr>
      </w:pPr>
    </w:p>
    <w:p w14:paraId="6F70E2AA" w14:textId="7F497A34" w:rsidR="001F7BE2" w:rsidRPr="003314B7" w:rsidRDefault="00DF0D2F" w:rsidP="001F7BE2">
      <w:pPr>
        <w:pStyle w:val="aa"/>
        <w:numPr>
          <w:ilvl w:val="1"/>
          <w:numId w:val="24"/>
        </w:numPr>
        <w:tabs>
          <w:tab w:val="left" w:pos="1027"/>
        </w:tabs>
        <w:ind w:left="0" w:firstLine="851"/>
        <w:rPr>
          <w:sz w:val="28"/>
          <w:szCs w:val="28"/>
        </w:rPr>
      </w:pPr>
      <w:r w:rsidRPr="003314B7">
        <w:rPr>
          <w:rStyle w:val="32"/>
          <w:bCs/>
        </w:rPr>
        <w:t>Муниципальная</w:t>
      </w:r>
      <w:r w:rsidR="001F7BE2" w:rsidRPr="003314B7">
        <w:rPr>
          <w:rStyle w:val="32"/>
          <w:bCs/>
        </w:rPr>
        <w:t xml:space="preserve"> услуга </w:t>
      </w:r>
      <w:r w:rsidR="001F7BE2" w:rsidRPr="003314B7">
        <w:rPr>
          <w:rStyle w:val="3"/>
          <w:b w:val="0"/>
          <w:bCs/>
        </w:rPr>
        <w:t xml:space="preserve">«Выплата компенсации части родительской платы за присмотр и уход за детьми в </w:t>
      </w:r>
      <w:r w:rsidR="001F7BE2" w:rsidRPr="003314B7">
        <w:rPr>
          <w:rStyle w:val="310"/>
          <w:bCs/>
          <w:i w:val="0"/>
        </w:rPr>
        <w:t>муниципальных</w:t>
      </w:r>
      <w:r w:rsidR="001F7BE2" w:rsidRPr="003314B7">
        <w:rPr>
          <w:rStyle w:val="32"/>
          <w:b/>
          <w:bCs/>
        </w:rPr>
        <w:t xml:space="preserve"> </w:t>
      </w:r>
      <w:r w:rsidR="001F7BE2" w:rsidRPr="003314B7">
        <w:rPr>
          <w:rStyle w:val="3"/>
          <w:b w:val="0"/>
          <w:bCs/>
        </w:rPr>
        <w:t>образовательных организациях, находящихся на территории</w:t>
      </w:r>
      <w:r w:rsidR="00491860">
        <w:rPr>
          <w:rStyle w:val="3"/>
          <w:b w:val="0"/>
          <w:bCs/>
        </w:rPr>
        <w:t xml:space="preserve"> Тоцкого района</w:t>
      </w:r>
      <w:r w:rsidR="001F7BE2" w:rsidRPr="003314B7">
        <w:rPr>
          <w:rStyle w:val="3"/>
          <w:b w:val="0"/>
          <w:bCs/>
        </w:rPr>
        <w:t xml:space="preserve"> </w:t>
      </w:r>
      <w:r w:rsidR="001F7BE2" w:rsidRPr="003314B7">
        <w:rPr>
          <w:sz w:val="28"/>
          <w:szCs w:val="28"/>
        </w:rPr>
        <w:t>Оренбургской области».</w:t>
      </w:r>
    </w:p>
    <w:p w14:paraId="58B483ED" w14:textId="77777777" w:rsidR="001F7BE2" w:rsidRPr="003314B7" w:rsidRDefault="001F7BE2" w:rsidP="001F7BE2">
      <w:pPr>
        <w:pStyle w:val="a8"/>
        <w:ind w:firstLine="720"/>
        <w:jc w:val="both"/>
        <w:rPr>
          <w:sz w:val="28"/>
          <w:szCs w:val="28"/>
        </w:rPr>
      </w:pPr>
    </w:p>
    <w:p w14:paraId="2035F1CB" w14:textId="77777777" w:rsidR="001F7BE2" w:rsidRPr="003314B7" w:rsidRDefault="001F7BE2" w:rsidP="001F7BE2">
      <w:pPr>
        <w:pStyle w:val="a8"/>
        <w:ind w:firstLine="720"/>
        <w:jc w:val="center"/>
        <w:rPr>
          <w:b/>
          <w:sz w:val="28"/>
          <w:szCs w:val="28"/>
        </w:rPr>
      </w:pPr>
      <w:r w:rsidRPr="003314B7">
        <w:rPr>
          <w:b/>
          <w:sz w:val="28"/>
          <w:szCs w:val="28"/>
        </w:rPr>
        <w:t>Наименование органа, предоставляющего муниципальную услугу</w:t>
      </w:r>
    </w:p>
    <w:p w14:paraId="5089B24A" w14:textId="77777777" w:rsidR="001F7BE2" w:rsidRPr="003314B7" w:rsidRDefault="001F7BE2" w:rsidP="001F7BE2">
      <w:pPr>
        <w:pStyle w:val="a8"/>
        <w:ind w:firstLine="720"/>
        <w:jc w:val="both"/>
        <w:rPr>
          <w:sz w:val="28"/>
          <w:szCs w:val="28"/>
        </w:rPr>
      </w:pPr>
    </w:p>
    <w:p w14:paraId="7A9C092A" w14:textId="77777777" w:rsidR="00491860" w:rsidRPr="00491860" w:rsidRDefault="00BF397A" w:rsidP="00383B37">
      <w:pPr>
        <w:pStyle w:val="50"/>
        <w:numPr>
          <w:ilvl w:val="1"/>
          <w:numId w:val="24"/>
        </w:numPr>
        <w:shd w:val="clear" w:color="auto" w:fill="auto"/>
        <w:tabs>
          <w:tab w:val="left" w:pos="1275"/>
          <w:tab w:val="left" w:pos="1680"/>
        </w:tabs>
        <w:ind w:left="0" w:firstLine="851"/>
        <w:rPr>
          <w:rStyle w:val="51"/>
          <w:color w:val="FF0000"/>
        </w:rPr>
      </w:pPr>
      <w:r w:rsidRPr="003314B7">
        <w:rPr>
          <w:rStyle w:val="51"/>
          <w:i w:val="0"/>
          <w:iCs w:val="0"/>
        </w:rPr>
        <w:t>Муниципальная</w:t>
      </w:r>
      <w:r w:rsidR="001F7BE2" w:rsidRPr="003314B7">
        <w:rPr>
          <w:rStyle w:val="51"/>
          <w:i w:val="0"/>
          <w:iCs w:val="0"/>
        </w:rPr>
        <w:t xml:space="preserve"> услуга предоставляется </w:t>
      </w:r>
      <w:r w:rsidR="001F7BE2" w:rsidRPr="003314B7">
        <w:rPr>
          <w:rStyle w:val="5"/>
        </w:rPr>
        <w:t>органом местного самоуправления, предоставляющего муниципальную услугу</w:t>
      </w:r>
      <w:r w:rsidR="001F7BE2" w:rsidRPr="003314B7">
        <w:rPr>
          <w:rStyle w:val="2"/>
          <w:i w:val="0"/>
        </w:rPr>
        <w:t xml:space="preserve"> (далее - Уполномоченный орган) </w:t>
      </w:r>
      <w:r w:rsidR="00491860" w:rsidRPr="00F1363A">
        <w:rPr>
          <w:rStyle w:val="5"/>
          <w:color w:val="000000"/>
        </w:rPr>
        <w:t>районный отдел образования администрации Тоцкого района Оренбургской области</w:t>
      </w:r>
      <w:r w:rsidR="00491860" w:rsidRPr="00F1363A">
        <w:rPr>
          <w:rStyle w:val="51"/>
          <w:color w:val="000000"/>
        </w:rPr>
        <w:t>.</w:t>
      </w:r>
    </w:p>
    <w:p w14:paraId="2DA5B418" w14:textId="77777777" w:rsidR="00491860" w:rsidRDefault="00491860" w:rsidP="00491860">
      <w:pPr>
        <w:pStyle w:val="21"/>
        <w:shd w:val="clear" w:color="auto" w:fill="auto"/>
        <w:tabs>
          <w:tab w:val="left" w:pos="1275"/>
        </w:tabs>
        <w:spacing w:before="0" w:after="0"/>
        <w:ind w:left="375"/>
        <w:jc w:val="left"/>
        <w:rPr>
          <w:rStyle w:val="20"/>
          <w:iCs/>
          <w:color w:val="000000"/>
        </w:rPr>
      </w:pPr>
      <w:r w:rsidRPr="00524135">
        <w:rPr>
          <w:rStyle w:val="2"/>
          <w:color w:val="000000"/>
        </w:rPr>
        <w:t xml:space="preserve">В предоставлении государственной (муниципальной) услуги принимают участие: </w:t>
      </w:r>
    </w:p>
    <w:p w14:paraId="48FAC938" w14:textId="77777777" w:rsidR="00491860" w:rsidRPr="00A30CDE" w:rsidRDefault="00491860" w:rsidP="00491860">
      <w:pPr>
        <w:pStyle w:val="21"/>
        <w:shd w:val="clear" w:color="auto" w:fill="auto"/>
        <w:tabs>
          <w:tab w:val="left" w:pos="1275"/>
        </w:tabs>
        <w:spacing w:before="0" w:after="0"/>
        <w:ind w:left="375"/>
        <w:jc w:val="left"/>
        <w:rPr>
          <w:rStyle w:val="20"/>
          <w:i w:val="0"/>
          <w:iCs/>
          <w:color w:val="000000"/>
        </w:rPr>
      </w:pPr>
      <w:r>
        <w:rPr>
          <w:rStyle w:val="20"/>
          <w:color w:val="000000"/>
        </w:rPr>
        <w:t>-</w:t>
      </w:r>
      <w:r w:rsidRPr="00A30CDE">
        <w:rPr>
          <w:rStyle w:val="20"/>
          <w:i w:val="0"/>
          <w:iCs/>
          <w:color w:val="000000"/>
        </w:rPr>
        <w:t>Организации, к компетенции которых относится запрашиваемая информация;</w:t>
      </w:r>
    </w:p>
    <w:p w14:paraId="580654A4" w14:textId="77777777" w:rsidR="00491860" w:rsidRPr="00A30CDE" w:rsidRDefault="00491860" w:rsidP="00491860">
      <w:pPr>
        <w:pStyle w:val="21"/>
        <w:shd w:val="clear" w:color="auto" w:fill="auto"/>
        <w:tabs>
          <w:tab w:val="left" w:pos="1275"/>
        </w:tabs>
        <w:spacing w:before="0" w:after="0"/>
        <w:ind w:left="375"/>
        <w:jc w:val="left"/>
        <w:rPr>
          <w:rStyle w:val="20"/>
          <w:i w:val="0"/>
          <w:iCs/>
          <w:color w:val="000000"/>
        </w:rPr>
      </w:pPr>
      <w:r w:rsidRPr="00A30CDE">
        <w:rPr>
          <w:rStyle w:val="20"/>
          <w:i w:val="0"/>
          <w:iCs/>
          <w:color w:val="000000"/>
        </w:rPr>
        <w:t>-Образовательные организации;</w:t>
      </w:r>
    </w:p>
    <w:p w14:paraId="05E9F59E" w14:textId="77777777" w:rsidR="00491860" w:rsidRPr="00A30CDE" w:rsidRDefault="00491860" w:rsidP="00491860">
      <w:pPr>
        <w:pStyle w:val="21"/>
        <w:shd w:val="clear" w:color="auto" w:fill="auto"/>
        <w:tabs>
          <w:tab w:val="left" w:pos="1275"/>
        </w:tabs>
        <w:spacing w:before="0" w:after="0"/>
        <w:ind w:left="375"/>
        <w:jc w:val="left"/>
        <w:rPr>
          <w:i/>
          <w:iCs/>
          <w:color w:val="000000"/>
        </w:rPr>
      </w:pPr>
      <w:r w:rsidRPr="00A30CDE">
        <w:rPr>
          <w:rStyle w:val="20"/>
          <w:i w:val="0"/>
          <w:iCs/>
          <w:color w:val="000000"/>
        </w:rPr>
        <w:t>-МАУ МФЦ Тоцкого района</w:t>
      </w:r>
    </w:p>
    <w:p w14:paraId="218A8124" w14:textId="77777777" w:rsidR="001F7BE2" w:rsidRPr="003314B7" w:rsidRDefault="001F7BE2" w:rsidP="001F7BE2">
      <w:pPr>
        <w:ind w:firstLine="851"/>
        <w:jc w:val="both"/>
        <w:rPr>
          <w:rStyle w:val="2"/>
          <w:color w:val="auto"/>
        </w:rPr>
      </w:pPr>
      <w:r w:rsidRPr="003314B7">
        <w:rPr>
          <w:rStyle w:val="2"/>
          <w:color w:val="auto"/>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988FD1F" w14:textId="77777777" w:rsidR="001F7BE2" w:rsidRPr="003314B7" w:rsidRDefault="001F7BE2" w:rsidP="001F7BE2">
      <w:pPr>
        <w:ind w:firstLine="851"/>
        <w:jc w:val="both"/>
        <w:rPr>
          <w:rStyle w:val="20"/>
          <w:color w:val="auto"/>
        </w:rPr>
      </w:pPr>
      <w:r w:rsidRPr="003314B7">
        <w:rPr>
          <w:rStyle w:val="2"/>
          <w:color w:val="auto"/>
        </w:rPr>
        <w:t>2.4 В случае участия многофункционального центра предоставления государственных и муниципальных услуг (далее - многофункциональный центр, МФЦ) в предоставлении муниципальной услуги, последний вправе принимать решение об отказе в приеме заявления и документов и (или) информации, необходимой для предоставления муниципальной услуги.</w:t>
      </w:r>
      <w:r w:rsidR="008B0875">
        <w:rPr>
          <w:rStyle w:val="2"/>
          <w:color w:val="auto"/>
        </w:rPr>
        <w:t xml:space="preserve"> </w:t>
      </w:r>
    </w:p>
    <w:p w14:paraId="77636D31" w14:textId="77777777" w:rsidR="00A87DC8" w:rsidRDefault="00A87DC8" w:rsidP="00D1303F">
      <w:pPr>
        <w:pStyle w:val="10"/>
        <w:shd w:val="clear" w:color="auto" w:fill="auto"/>
        <w:spacing w:before="0" w:after="0" w:line="280" w:lineRule="exact"/>
        <w:ind w:firstLine="851"/>
        <w:jc w:val="center"/>
        <w:rPr>
          <w:rStyle w:val="1"/>
          <w:b/>
          <w:bCs w:val="0"/>
        </w:rPr>
      </w:pPr>
    </w:p>
    <w:p w14:paraId="3C60F653" w14:textId="77777777" w:rsidR="001F7BE2" w:rsidRPr="003314B7" w:rsidRDefault="001F7BE2" w:rsidP="00D1303F">
      <w:pPr>
        <w:pStyle w:val="10"/>
        <w:shd w:val="clear" w:color="auto" w:fill="auto"/>
        <w:spacing w:before="0" w:after="0" w:line="280" w:lineRule="exact"/>
        <w:ind w:firstLine="851"/>
        <w:jc w:val="center"/>
        <w:rPr>
          <w:rStyle w:val="1"/>
          <w:b/>
        </w:rPr>
      </w:pPr>
      <w:r w:rsidRPr="003314B7">
        <w:rPr>
          <w:rStyle w:val="1"/>
          <w:b/>
          <w:bCs w:val="0"/>
        </w:rPr>
        <w:t>Результат предоставления муниципальной</w:t>
      </w:r>
      <w:bookmarkStart w:id="0" w:name="bookmark8"/>
      <w:r w:rsidR="00D1303F" w:rsidRPr="003314B7">
        <w:t xml:space="preserve"> у</w:t>
      </w:r>
      <w:r w:rsidRPr="003314B7">
        <w:rPr>
          <w:rStyle w:val="1"/>
          <w:b/>
          <w:bCs w:val="0"/>
        </w:rPr>
        <w:t>слуги</w:t>
      </w:r>
      <w:bookmarkEnd w:id="0"/>
    </w:p>
    <w:p w14:paraId="6ED69C00" w14:textId="77777777" w:rsidR="001F7BE2" w:rsidRPr="003314B7" w:rsidRDefault="001F7BE2" w:rsidP="001F7BE2">
      <w:pPr>
        <w:pStyle w:val="10"/>
        <w:shd w:val="clear" w:color="auto" w:fill="auto"/>
        <w:spacing w:before="0" w:after="0" w:line="280" w:lineRule="exact"/>
        <w:ind w:firstLine="851"/>
        <w:jc w:val="center"/>
      </w:pPr>
    </w:p>
    <w:p w14:paraId="3A2BA1A3" w14:textId="77777777" w:rsidR="001F7BE2" w:rsidRPr="003314B7" w:rsidRDefault="001F7BE2" w:rsidP="001F7BE2">
      <w:pPr>
        <w:pStyle w:val="21"/>
        <w:numPr>
          <w:ilvl w:val="1"/>
          <w:numId w:val="28"/>
        </w:numPr>
        <w:shd w:val="clear" w:color="auto" w:fill="auto"/>
        <w:tabs>
          <w:tab w:val="left" w:pos="1475"/>
        </w:tabs>
        <w:spacing w:before="0" w:after="0"/>
        <w:ind w:left="0" w:firstLine="709"/>
      </w:pPr>
      <w:r w:rsidRPr="003314B7">
        <w:t>Результатом предоставления муниципальной услуги является:</w:t>
      </w:r>
    </w:p>
    <w:p w14:paraId="36E4CAF3" w14:textId="77777777" w:rsidR="001F7BE2" w:rsidRPr="003314B7" w:rsidRDefault="001F7BE2" w:rsidP="001F7BE2">
      <w:pPr>
        <w:pStyle w:val="21"/>
        <w:numPr>
          <w:ilvl w:val="2"/>
          <w:numId w:val="28"/>
        </w:numPr>
        <w:shd w:val="clear" w:color="auto" w:fill="auto"/>
        <w:tabs>
          <w:tab w:val="left" w:pos="1475"/>
        </w:tabs>
        <w:spacing w:before="0" w:after="0"/>
        <w:ind w:left="0" w:firstLine="709"/>
      </w:pPr>
      <w:r w:rsidRPr="003314B7">
        <w:t xml:space="preserve"> решение о предоставлении муниципальной услуги, оформленное в соответствии с формой, установленной в </w:t>
      </w:r>
      <w:hyperlink w:anchor="Par298" w:tooltip="РЕШЕНИЕ" w:history="1">
        <w:r w:rsidRPr="003314B7">
          <w:t>приложении №</w:t>
        </w:r>
      </w:hyperlink>
      <w:r w:rsidRPr="003314B7">
        <w:t xml:space="preserve"> </w:t>
      </w:r>
      <w:r w:rsidR="00C354BC" w:rsidRPr="003314B7">
        <w:t>2</w:t>
      </w:r>
      <w:r w:rsidRPr="003314B7">
        <w:t xml:space="preserve"> к настоящему Административному регламенту;</w:t>
      </w:r>
    </w:p>
    <w:p w14:paraId="024A92DD" w14:textId="77777777" w:rsidR="001F7BE2" w:rsidRPr="003314B7" w:rsidRDefault="001F7BE2" w:rsidP="001F7BE2">
      <w:pPr>
        <w:pStyle w:val="21"/>
        <w:numPr>
          <w:ilvl w:val="2"/>
          <w:numId w:val="28"/>
        </w:numPr>
        <w:shd w:val="clear" w:color="auto" w:fill="auto"/>
        <w:tabs>
          <w:tab w:val="left" w:pos="1475"/>
        </w:tabs>
        <w:spacing w:before="0" w:after="0"/>
        <w:ind w:left="0" w:firstLine="709"/>
        <w:rPr>
          <w:rStyle w:val="2"/>
        </w:rPr>
      </w:pPr>
      <w:r w:rsidRPr="003314B7">
        <w:t xml:space="preserve">решение об отказе в предоставлении муниципальной услуги, оформленное в соответствии с формой, установленной в </w:t>
      </w:r>
      <w:hyperlink w:anchor="Par355" w:tooltip="РЕШЕНИЕ" w:history="1">
        <w:r w:rsidRPr="003314B7">
          <w:t>приложении №</w:t>
        </w:r>
      </w:hyperlink>
      <w:r w:rsidRPr="003314B7">
        <w:t xml:space="preserve"> </w:t>
      </w:r>
      <w:r w:rsidR="00AB29B5" w:rsidRPr="003314B7">
        <w:t>3</w:t>
      </w:r>
      <w:r w:rsidRPr="003314B7">
        <w:t xml:space="preserve"> к настоящему Административному регламенту</w:t>
      </w:r>
      <w:r w:rsidRPr="003314B7">
        <w:rPr>
          <w:rStyle w:val="2"/>
        </w:rPr>
        <w:t>.</w:t>
      </w:r>
    </w:p>
    <w:p w14:paraId="01F0DFD0" w14:textId="77777777" w:rsidR="00A93CB3" w:rsidRPr="003314B7" w:rsidRDefault="00F54BB1" w:rsidP="00A93CB3">
      <w:pPr>
        <w:pStyle w:val="af0"/>
        <w:ind w:firstLine="709"/>
        <w:jc w:val="both"/>
        <w:rPr>
          <w:rFonts w:ascii="Times New Roman" w:hAnsi="Times New Roman"/>
          <w:sz w:val="28"/>
          <w:szCs w:val="28"/>
        </w:rPr>
      </w:pPr>
      <w:r w:rsidRPr="003314B7">
        <w:rPr>
          <w:rFonts w:ascii="Times New Roman" w:hAnsi="Times New Roman"/>
          <w:sz w:val="28"/>
          <w:szCs w:val="28"/>
        </w:rPr>
        <w:t>Результат предоставления муниципальной услуги не вносится в информационную систему.</w:t>
      </w:r>
    </w:p>
    <w:p w14:paraId="10C6D289" w14:textId="77777777" w:rsidR="001F7BE2" w:rsidRPr="003314B7" w:rsidRDefault="001F7BE2" w:rsidP="001F7BE2">
      <w:pPr>
        <w:pStyle w:val="21"/>
        <w:numPr>
          <w:ilvl w:val="1"/>
          <w:numId w:val="28"/>
        </w:numPr>
        <w:shd w:val="clear" w:color="auto" w:fill="auto"/>
        <w:tabs>
          <w:tab w:val="left" w:pos="1475"/>
        </w:tabs>
        <w:spacing w:before="0" w:after="0" w:line="240" w:lineRule="auto"/>
        <w:ind w:left="0" w:firstLine="709"/>
        <w:rPr>
          <w:rStyle w:val="2"/>
        </w:rPr>
      </w:pPr>
      <w:r w:rsidRPr="003314B7">
        <w:rPr>
          <w:rStyle w:val="2"/>
        </w:rPr>
        <w:t>Решение о предоставлении муниципальной услуги утверждается нормативным правовым актом Уполномоченного органа.</w:t>
      </w:r>
    </w:p>
    <w:p w14:paraId="36877D13" w14:textId="77777777" w:rsidR="001F7BE2" w:rsidRPr="003314B7" w:rsidRDefault="001F7BE2" w:rsidP="001F7BE2">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 xml:space="preserve">2.7 Сведения о ходе предоставления муниципальной услуги, результат предоставления муниципальной услуги размещаются в личном кабинете </w:t>
      </w:r>
      <w:r w:rsidR="009E5ED8" w:rsidRPr="003314B7">
        <w:rPr>
          <w:rFonts w:ascii="Times New Roman" w:hAnsi="Times New Roman" w:cs="Times New Roman"/>
          <w:sz w:val="28"/>
          <w:szCs w:val="28"/>
        </w:rPr>
        <w:t>з</w:t>
      </w:r>
      <w:r w:rsidRPr="003314B7">
        <w:rPr>
          <w:rFonts w:ascii="Times New Roman" w:hAnsi="Times New Roman" w:cs="Times New Roman"/>
          <w:sz w:val="28"/>
          <w:szCs w:val="28"/>
        </w:rPr>
        <w:t xml:space="preserve">аявителя </w:t>
      </w:r>
      <w:r w:rsidR="008135AF" w:rsidRPr="003314B7">
        <w:rPr>
          <w:rFonts w:ascii="Times New Roman" w:hAnsi="Times New Roman" w:cs="Times New Roman"/>
          <w:sz w:val="28"/>
          <w:szCs w:val="28"/>
        </w:rPr>
        <w:t>в</w:t>
      </w:r>
      <w:r w:rsidRPr="003314B7">
        <w:rPr>
          <w:rFonts w:ascii="Times New Roman" w:hAnsi="Times New Roman" w:cs="Times New Roman"/>
          <w:sz w:val="28"/>
          <w:szCs w:val="28"/>
        </w:rPr>
        <w:t xml:space="preserve"> </w:t>
      </w:r>
      <w:r w:rsidR="008135AF" w:rsidRPr="003314B7">
        <w:rPr>
          <w:rFonts w:ascii="Times New Roman" w:hAnsi="Times New Roman" w:cs="Times New Roman"/>
          <w:sz w:val="28"/>
          <w:szCs w:val="28"/>
          <w:lang w:eastAsia="en-US"/>
        </w:rPr>
        <w:t>федеральной государственной информационной системе «Единый портал государственных и муниципальных услуг (функций)»</w:t>
      </w:r>
      <w:r w:rsidR="008135AF" w:rsidRPr="003314B7">
        <w:rPr>
          <w:rFonts w:ascii="Times New Roman" w:hAnsi="Times New Roman" w:cs="Times New Roman"/>
          <w:sz w:val="28"/>
          <w:szCs w:val="28"/>
        </w:rPr>
        <w:t xml:space="preserve"> (далее – ЕПГУ)</w:t>
      </w:r>
      <w:r w:rsidR="008135AF" w:rsidRPr="003314B7">
        <w:rPr>
          <w:rFonts w:ascii="Times New Roman" w:hAnsi="Times New Roman" w:cs="Times New Roman"/>
          <w:sz w:val="20"/>
        </w:rPr>
        <w:t xml:space="preserve"> </w:t>
      </w:r>
      <w:r w:rsidRPr="003314B7">
        <w:rPr>
          <w:rFonts w:ascii="Times New Roman" w:hAnsi="Times New Roman" w:cs="Times New Roman"/>
          <w:sz w:val="28"/>
          <w:szCs w:val="28"/>
        </w:rPr>
        <w:t>(при условии авторизации заявителя) вне зависимости от способа обращения заявителя за предоставлением муниципальной услуги.</w:t>
      </w:r>
    </w:p>
    <w:p w14:paraId="06D613AC" w14:textId="77777777" w:rsidR="001F7BE2" w:rsidRPr="003314B7" w:rsidRDefault="001F7BE2" w:rsidP="001F7BE2">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Сведения о ходе предоставления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14:paraId="5DBD5F9C" w14:textId="77777777" w:rsidR="001F7BE2" w:rsidRPr="003314B7" w:rsidRDefault="001F7BE2" w:rsidP="001F7BE2">
      <w:pPr>
        <w:pStyle w:val="21"/>
        <w:shd w:val="clear" w:color="auto" w:fill="auto"/>
        <w:tabs>
          <w:tab w:val="left" w:pos="1475"/>
        </w:tabs>
        <w:spacing w:before="0" w:after="0" w:line="240" w:lineRule="auto"/>
        <w:ind w:firstLine="709"/>
        <w:rPr>
          <w:rStyle w:val="2"/>
        </w:rPr>
      </w:pPr>
      <w:r w:rsidRPr="003314B7">
        <w:t>Способ получения результата рассмотрения заявления указывается в заявлении</w:t>
      </w:r>
      <w:r w:rsidR="008C1A2B" w:rsidRPr="003314B7">
        <w:rPr>
          <w:rStyle w:val="2"/>
        </w:rPr>
        <w:t>:</w:t>
      </w:r>
    </w:p>
    <w:p w14:paraId="4509D15E" w14:textId="77777777" w:rsidR="008C1A2B" w:rsidRPr="003314B7" w:rsidRDefault="008C1A2B" w:rsidP="008C1A2B">
      <w:pPr>
        <w:pStyle w:val="21"/>
        <w:shd w:val="clear" w:color="auto" w:fill="auto"/>
        <w:tabs>
          <w:tab w:val="left" w:pos="0"/>
        </w:tabs>
        <w:spacing w:before="0" w:after="0" w:line="240" w:lineRule="auto"/>
        <w:ind w:firstLine="709"/>
        <w:rPr>
          <w:rStyle w:val="2"/>
        </w:rPr>
      </w:pPr>
      <w:r w:rsidRPr="003314B7">
        <w:rPr>
          <w:rStyle w:val="2"/>
        </w:rPr>
        <w:t>в форме электронного документа в личном кабинете на ЕПГУ;</w:t>
      </w:r>
    </w:p>
    <w:p w14:paraId="24B1D9FE" w14:textId="77777777" w:rsidR="008C1A2B" w:rsidRPr="003314B7" w:rsidRDefault="008C1A2B" w:rsidP="008C1A2B">
      <w:pPr>
        <w:pStyle w:val="21"/>
        <w:shd w:val="clear" w:color="auto" w:fill="auto"/>
        <w:tabs>
          <w:tab w:val="left" w:pos="0"/>
        </w:tabs>
        <w:spacing w:before="0" w:after="0" w:line="240" w:lineRule="auto"/>
        <w:ind w:firstLine="709"/>
        <w:rPr>
          <w:rStyle w:val="2"/>
        </w:rPr>
      </w:pPr>
      <w:r w:rsidRPr="003314B7">
        <w:rPr>
          <w:rStyle w:val="2"/>
        </w:rPr>
        <w:t xml:space="preserve">дополнительно на бумажном носителе в виде распечатанного экземпляра электронного документа в </w:t>
      </w:r>
      <w:r w:rsidR="00260D55" w:rsidRPr="003314B7">
        <w:rPr>
          <w:rStyle w:val="2"/>
        </w:rPr>
        <w:t>у</w:t>
      </w:r>
      <w:r w:rsidRPr="003314B7">
        <w:rPr>
          <w:rStyle w:val="2"/>
        </w:rPr>
        <w:t>полномоченном органе, многофункциональном центре;</w:t>
      </w:r>
    </w:p>
    <w:p w14:paraId="5604ACC1" w14:textId="77777777" w:rsidR="008C1A2B" w:rsidRPr="003314B7" w:rsidRDefault="00260D55" w:rsidP="008C1A2B">
      <w:pPr>
        <w:ind w:firstLine="709"/>
        <w:jc w:val="both"/>
        <w:rPr>
          <w:rStyle w:val="5"/>
          <w:iCs/>
          <w:color w:val="auto"/>
        </w:rPr>
      </w:pPr>
      <w:r w:rsidRPr="003314B7">
        <w:rPr>
          <w:rStyle w:val="51"/>
          <w:iCs/>
          <w:color w:val="auto"/>
        </w:rPr>
        <w:t>на бумажном носителе в у</w:t>
      </w:r>
      <w:r w:rsidR="008C1A2B" w:rsidRPr="003314B7">
        <w:rPr>
          <w:rStyle w:val="51"/>
          <w:iCs/>
          <w:color w:val="auto"/>
        </w:rPr>
        <w:t xml:space="preserve">полномоченном органе, многофункциональном центре </w:t>
      </w:r>
      <w:r w:rsidR="008C1A2B" w:rsidRPr="003314B7">
        <w:rPr>
          <w:rStyle w:val="5"/>
          <w:iCs/>
          <w:color w:val="auto"/>
        </w:rPr>
        <w:t>(указывается в случае, если результат, согласно НПА, выдается исключительно на бумажном или ином носителе).</w:t>
      </w:r>
    </w:p>
    <w:p w14:paraId="0C644CE5" w14:textId="77777777" w:rsidR="001F7BE2" w:rsidRPr="003314B7" w:rsidRDefault="001F7BE2" w:rsidP="001F7BE2">
      <w:pPr>
        <w:pStyle w:val="21"/>
        <w:shd w:val="clear" w:color="auto" w:fill="auto"/>
        <w:tabs>
          <w:tab w:val="left" w:pos="1475"/>
        </w:tabs>
        <w:spacing w:before="0" w:after="0"/>
        <w:ind w:firstLine="851"/>
        <w:rPr>
          <w:rStyle w:val="2"/>
        </w:rPr>
      </w:pPr>
    </w:p>
    <w:p w14:paraId="7EE6AC6D" w14:textId="77777777" w:rsidR="001F7BE2" w:rsidRPr="003314B7" w:rsidRDefault="001F7BE2" w:rsidP="00AA3014">
      <w:pPr>
        <w:pStyle w:val="21"/>
        <w:shd w:val="clear" w:color="auto" w:fill="auto"/>
        <w:tabs>
          <w:tab w:val="left" w:pos="1475"/>
        </w:tabs>
        <w:spacing w:before="0" w:after="0"/>
        <w:ind w:firstLine="851"/>
        <w:jc w:val="center"/>
        <w:rPr>
          <w:rStyle w:val="1"/>
          <w:bCs/>
        </w:rPr>
      </w:pPr>
      <w:bookmarkStart w:id="1" w:name="bookmark9"/>
      <w:r w:rsidRPr="003314B7">
        <w:rPr>
          <w:rStyle w:val="1"/>
          <w:bCs/>
        </w:rPr>
        <w:t>Срок предоставления муниципальной услуги</w:t>
      </w:r>
      <w:bookmarkEnd w:id="1"/>
    </w:p>
    <w:p w14:paraId="7271DD7C" w14:textId="77777777" w:rsidR="00AA3014" w:rsidRPr="003314B7" w:rsidRDefault="00AA3014" w:rsidP="00AA3014">
      <w:pPr>
        <w:pStyle w:val="21"/>
        <w:shd w:val="clear" w:color="auto" w:fill="auto"/>
        <w:tabs>
          <w:tab w:val="left" w:pos="1475"/>
        </w:tabs>
        <w:spacing w:before="0" w:after="0"/>
        <w:ind w:firstLine="851"/>
        <w:jc w:val="center"/>
        <w:rPr>
          <w:rStyle w:val="3"/>
          <w:bCs/>
        </w:rPr>
      </w:pPr>
    </w:p>
    <w:p w14:paraId="154AE30C" w14:textId="77777777" w:rsidR="001F7BE2" w:rsidRPr="003314B7" w:rsidRDefault="00AA3014" w:rsidP="001F7BE2">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 xml:space="preserve">2.8 Срок предоставления муниципальной </w:t>
      </w:r>
      <w:r w:rsidR="001F7BE2" w:rsidRPr="003314B7">
        <w:rPr>
          <w:rFonts w:ascii="Times New Roman" w:hAnsi="Times New Roman" w:cs="Times New Roman"/>
          <w:sz w:val="28"/>
          <w:szCs w:val="28"/>
        </w:rPr>
        <w:t>услуги при условии внесения в заявление данных о половой прин</w:t>
      </w:r>
      <w:r w:rsidRPr="003314B7">
        <w:rPr>
          <w:rFonts w:ascii="Times New Roman" w:hAnsi="Times New Roman" w:cs="Times New Roman"/>
          <w:sz w:val="28"/>
          <w:szCs w:val="28"/>
        </w:rPr>
        <w:t>адлежности, СНИЛС, гражданстве з</w:t>
      </w:r>
      <w:r w:rsidR="001F7BE2" w:rsidRPr="003314B7">
        <w:rPr>
          <w:rFonts w:ascii="Times New Roman" w:hAnsi="Times New Roman" w:cs="Times New Roman"/>
          <w:sz w:val="28"/>
          <w:szCs w:val="28"/>
        </w:rPr>
        <w:t>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 вне зависимости от способ</w:t>
      </w:r>
      <w:r w:rsidR="00B302B1" w:rsidRPr="003314B7">
        <w:rPr>
          <w:rFonts w:ascii="Times New Roman" w:hAnsi="Times New Roman" w:cs="Times New Roman"/>
          <w:sz w:val="28"/>
          <w:szCs w:val="28"/>
        </w:rPr>
        <w:t>ов</w:t>
      </w:r>
      <w:r w:rsidR="001F7BE2" w:rsidRPr="003314B7">
        <w:rPr>
          <w:rFonts w:ascii="Times New Roman" w:hAnsi="Times New Roman" w:cs="Times New Roman"/>
          <w:sz w:val="28"/>
          <w:szCs w:val="28"/>
        </w:rPr>
        <w:t xml:space="preserve"> подачи заявления</w:t>
      </w:r>
      <w:r w:rsidR="00B302B1" w:rsidRPr="003314B7">
        <w:rPr>
          <w:rFonts w:ascii="Times New Roman" w:hAnsi="Times New Roman" w:cs="Times New Roman"/>
          <w:sz w:val="28"/>
          <w:szCs w:val="28"/>
        </w:rPr>
        <w:t xml:space="preserve">, указанных в пункте </w:t>
      </w:r>
      <w:r w:rsidR="00F26AFF" w:rsidRPr="003314B7">
        <w:rPr>
          <w:rFonts w:ascii="Times New Roman" w:hAnsi="Times New Roman" w:cs="Times New Roman"/>
          <w:sz w:val="28"/>
          <w:szCs w:val="28"/>
        </w:rPr>
        <w:t>3</w:t>
      </w:r>
      <w:r w:rsidR="00E31E66" w:rsidRPr="003314B7">
        <w:rPr>
          <w:rFonts w:ascii="Times New Roman" w:hAnsi="Times New Roman" w:cs="Times New Roman"/>
          <w:sz w:val="28"/>
          <w:szCs w:val="28"/>
        </w:rPr>
        <w:t>.</w:t>
      </w:r>
      <w:r w:rsidR="00F26AFF" w:rsidRPr="003314B7">
        <w:rPr>
          <w:rFonts w:ascii="Times New Roman" w:hAnsi="Times New Roman" w:cs="Times New Roman"/>
          <w:sz w:val="28"/>
          <w:szCs w:val="28"/>
        </w:rPr>
        <w:t>8</w:t>
      </w:r>
      <w:r w:rsidR="00B302B1" w:rsidRPr="003314B7">
        <w:rPr>
          <w:rFonts w:ascii="Times New Roman" w:hAnsi="Times New Roman" w:cs="Times New Roman"/>
          <w:sz w:val="28"/>
          <w:szCs w:val="28"/>
        </w:rPr>
        <w:t xml:space="preserve"> настоящего Административного регламента</w:t>
      </w:r>
      <w:r w:rsidR="001F7BE2" w:rsidRPr="003314B7">
        <w:rPr>
          <w:rFonts w:ascii="Times New Roman" w:hAnsi="Times New Roman" w:cs="Times New Roman"/>
          <w:sz w:val="28"/>
          <w:szCs w:val="28"/>
        </w:rPr>
        <w:t>.</w:t>
      </w:r>
    </w:p>
    <w:p w14:paraId="74F506B8" w14:textId="77777777" w:rsidR="001F7BE2" w:rsidRPr="003314B7" w:rsidRDefault="001F7BE2" w:rsidP="001F7BE2">
      <w:pPr>
        <w:pStyle w:val="21"/>
        <w:shd w:val="clear" w:color="auto" w:fill="auto"/>
        <w:tabs>
          <w:tab w:val="left" w:pos="1475"/>
        </w:tabs>
        <w:spacing w:before="0" w:after="0" w:line="240" w:lineRule="auto"/>
        <w:ind w:firstLine="709"/>
        <w:rPr>
          <w:rStyle w:val="2"/>
        </w:rPr>
      </w:pPr>
      <w:r w:rsidRPr="003314B7">
        <w:t>В случае отсутствия в заявлен</w:t>
      </w:r>
      <w:r w:rsidR="00AA3014" w:rsidRPr="003314B7">
        <w:t>ии, поданном непосредственно в У</w:t>
      </w:r>
      <w:r w:rsidRPr="003314B7">
        <w:t xml:space="preserve">полномоченный орган, данных о половой принадлежности, СНИЛС и гражданстве </w:t>
      </w:r>
      <w:r w:rsidR="00AA3014" w:rsidRPr="003314B7">
        <w:t>з</w:t>
      </w:r>
      <w:r w:rsidRPr="003314B7">
        <w:t xml:space="preserve">аявителя и ребенка (детей) Заявитель уведомляется об увеличении срока рассмотрения заявления на период, необходимый для </w:t>
      </w:r>
      <w:r w:rsidRPr="003314B7">
        <w:lastRenderedPageBreak/>
        <w:t>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 вне зависимости от способа подачи заявления</w:t>
      </w:r>
      <w:r w:rsidRPr="003314B7">
        <w:rPr>
          <w:rStyle w:val="2"/>
        </w:rPr>
        <w:t>.</w:t>
      </w:r>
    </w:p>
    <w:p w14:paraId="770FA5FE" w14:textId="77777777" w:rsidR="00332D2A" w:rsidRPr="003314B7" w:rsidRDefault="00332D2A" w:rsidP="00332D2A">
      <w:pPr>
        <w:pStyle w:val="af0"/>
        <w:ind w:firstLine="709"/>
        <w:jc w:val="both"/>
        <w:rPr>
          <w:rFonts w:ascii="Times New Roman" w:hAnsi="Times New Roman"/>
          <w:sz w:val="28"/>
          <w:szCs w:val="28"/>
        </w:rPr>
      </w:pPr>
      <w:r w:rsidRPr="003314B7">
        <w:rPr>
          <w:rFonts w:ascii="Times New Roman" w:hAnsi="Times New Roman"/>
          <w:sz w:val="28"/>
          <w:szCs w:val="28"/>
        </w:rPr>
        <w:t>Срок принятия решения о предоставлении муниципальной услуги либо об отказе в предоставлении муниципальной услуги продлевается на 10 рабочих дней в случае непредставления (несвоевременного представления) документов (сведений), запрашиваемых в рамках межведомственного взаимодействия.</w:t>
      </w:r>
    </w:p>
    <w:p w14:paraId="2E6009DE" w14:textId="77777777" w:rsidR="001F7BE2" w:rsidRPr="003314B7" w:rsidRDefault="001F7BE2" w:rsidP="001F7BE2">
      <w:pPr>
        <w:pStyle w:val="21"/>
        <w:shd w:val="clear" w:color="auto" w:fill="auto"/>
        <w:tabs>
          <w:tab w:val="left" w:pos="1475"/>
        </w:tabs>
        <w:spacing w:before="0" w:after="0"/>
        <w:ind w:left="1226" w:firstLine="851"/>
        <w:rPr>
          <w:rStyle w:val="2"/>
        </w:rPr>
      </w:pPr>
    </w:p>
    <w:p w14:paraId="35676895" w14:textId="77777777" w:rsidR="00A87DC8" w:rsidRDefault="00A87DC8" w:rsidP="001F7BE2">
      <w:pPr>
        <w:pStyle w:val="21"/>
        <w:shd w:val="clear" w:color="auto" w:fill="auto"/>
        <w:tabs>
          <w:tab w:val="left" w:pos="0"/>
        </w:tabs>
        <w:spacing w:before="0" w:after="0"/>
        <w:jc w:val="center"/>
        <w:rPr>
          <w:rStyle w:val="1"/>
          <w:bCs/>
        </w:rPr>
      </w:pPr>
    </w:p>
    <w:p w14:paraId="5B23FB49" w14:textId="77777777" w:rsidR="00A87DC8" w:rsidRDefault="00A87DC8" w:rsidP="001F7BE2">
      <w:pPr>
        <w:pStyle w:val="21"/>
        <w:shd w:val="clear" w:color="auto" w:fill="auto"/>
        <w:tabs>
          <w:tab w:val="left" w:pos="0"/>
        </w:tabs>
        <w:spacing w:before="0" w:after="0"/>
        <w:jc w:val="center"/>
        <w:rPr>
          <w:rStyle w:val="1"/>
          <w:bCs/>
        </w:rPr>
      </w:pPr>
    </w:p>
    <w:p w14:paraId="0E6C1396" w14:textId="77777777" w:rsidR="00A87DC8" w:rsidRDefault="00A87DC8" w:rsidP="001F7BE2">
      <w:pPr>
        <w:pStyle w:val="21"/>
        <w:shd w:val="clear" w:color="auto" w:fill="auto"/>
        <w:tabs>
          <w:tab w:val="left" w:pos="0"/>
        </w:tabs>
        <w:spacing w:before="0" w:after="0"/>
        <w:jc w:val="center"/>
        <w:rPr>
          <w:rStyle w:val="1"/>
          <w:bCs/>
        </w:rPr>
      </w:pPr>
    </w:p>
    <w:p w14:paraId="633822D4" w14:textId="77777777" w:rsidR="001F7BE2" w:rsidRPr="003314B7" w:rsidRDefault="001F7BE2" w:rsidP="001F7BE2">
      <w:pPr>
        <w:pStyle w:val="21"/>
        <w:shd w:val="clear" w:color="auto" w:fill="auto"/>
        <w:tabs>
          <w:tab w:val="left" w:pos="0"/>
        </w:tabs>
        <w:spacing w:before="0" w:after="0"/>
        <w:jc w:val="center"/>
        <w:rPr>
          <w:rStyle w:val="1"/>
          <w:bCs/>
        </w:rPr>
      </w:pPr>
      <w:r w:rsidRPr="003314B7">
        <w:rPr>
          <w:rStyle w:val="1"/>
          <w:bCs/>
        </w:rPr>
        <w:t>Правовые основания для предоставления муниципальной услуги</w:t>
      </w:r>
    </w:p>
    <w:p w14:paraId="7B9D07D6" w14:textId="77777777" w:rsidR="001F7BE2" w:rsidRPr="003314B7" w:rsidRDefault="001F7BE2" w:rsidP="001F7BE2">
      <w:pPr>
        <w:pStyle w:val="21"/>
        <w:shd w:val="clear" w:color="auto" w:fill="auto"/>
        <w:tabs>
          <w:tab w:val="left" w:pos="1475"/>
        </w:tabs>
        <w:spacing w:before="0" w:after="0"/>
        <w:ind w:left="1226" w:firstLine="851"/>
        <w:rPr>
          <w:rStyle w:val="1"/>
          <w:bCs/>
        </w:rPr>
      </w:pPr>
    </w:p>
    <w:p w14:paraId="5242A15D" w14:textId="3F783F49" w:rsidR="001F7BE2" w:rsidRPr="003314B7" w:rsidRDefault="001F7BE2" w:rsidP="001F7BE2">
      <w:pPr>
        <w:pStyle w:val="21"/>
        <w:numPr>
          <w:ilvl w:val="1"/>
          <w:numId w:val="31"/>
        </w:numPr>
        <w:shd w:val="clear" w:color="auto" w:fill="auto"/>
        <w:tabs>
          <w:tab w:val="left" w:pos="0"/>
        </w:tabs>
        <w:spacing w:before="0" w:after="0"/>
        <w:ind w:left="0" w:firstLine="709"/>
        <w:rPr>
          <w:rStyle w:val="20"/>
        </w:rPr>
      </w:pPr>
      <w:r w:rsidRPr="003314B7">
        <w:rPr>
          <w:rStyle w:val="2"/>
        </w:rPr>
        <w:t xml:space="preserve">Перечень нормативных правовых актов, регулирующих </w:t>
      </w:r>
      <w:r w:rsidR="006C66AF" w:rsidRPr="003314B7">
        <w:t xml:space="preserve">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w:t>
      </w:r>
      <w:r w:rsidR="00390ABB" w:rsidRPr="003314B7">
        <w:t>муниципальные</w:t>
      </w:r>
      <w:r w:rsidR="006C66AF" w:rsidRPr="003314B7">
        <w:t xml:space="preserve"> услуги, а также их должностных лиц, </w:t>
      </w:r>
      <w:r w:rsidR="00390ABB" w:rsidRPr="003314B7">
        <w:t>муниципальных</w:t>
      </w:r>
      <w:r w:rsidR="006C66AF" w:rsidRPr="003314B7">
        <w:t xml:space="preserve"> служащих, работников размещены на официальном сайте</w:t>
      </w:r>
      <w:r w:rsidR="00F4613F">
        <w:t xml:space="preserve"> </w:t>
      </w:r>
      <w:hyperlink r:id="rId8" w:history="1">
        <w:r w:rsidR="00F4613F" w:rsidRPr="00041CAD">
          <w:rPr>
            <w:rStyle w:val="a3"/>
          </w:rPr>
          <w:t>https://totckoe.uoedu.ru/</w:t>
        </w:r>
      </w:hyperlink>
      <w:r w:rsidR="00F4613F">
        <w:t xml:space="preserve"> </w:t>
      </w:r>
      <w:r w:rsidR="00390ABB" w:rsidRPr="003314B7">
        <w:t>а т</w:t>
      </w:r>
      <w:r w:rsidR="006C66AF" w:rsidRPr="003314B7">
        <w:t>акже на ЕПГУ (при наличии технической возможности).</w:t>
      </w:r>
      <w:r w:rsidR="00390ABB" w:rsidRPr="003314B7">
        <w:t xml:space="preserve"> </w:t>
      </w:r>
    </w:p>
    <w:p w14:paraId="61355A1B" w14:textId="77777777" w:rsidR="001F7BE2" w:rsidRPr="003314B7" w:rsidRDefault="001F7BE2" w:rsidP="001F7BE2">
      <w:pPr>
        <w:pStyle w:val="21"/>
        <w:shd w:val="clear" w:color="auto" w:fill="auto"/>
        <w:tabs>
          <w:tab w:val="left" w:pos="0"/>
        </w:tabs>
        <w:spacing w:before="0" w:after="0" w:line="240" w:lineRule="auto"/>
        <w:ind w:firstLine="709"/>
        <w:jc w:val="center"/>
        <w:rPr>
          <w:rStyle w:val="3"/>
          <w:bCs/>
        </w:rPr>
      </w:pPr>
    </w:p>
    <w:p w14:paraId="56CE982C" w14:textId="77777777" w:rsidR="001F7BE2" w:rsidRPr="003314B7" w:rsidRDefault="001F7BE2" w:rsidP="001F7BE2">
      <w:pPr>
        <w:pStyle w:val="21"/>
        <w:shd w:val="clear" w:color="auto" w:fill="auto"/>
        <w:tabs>
          <w:tab w:val="left" w:pos="0"/>
        </w:tabs>
        <w:spacing w:before="0" w:after="0" w:line="240" w:lineRule="auto"/>
        <w:jc w:val="center"/>
        <w:rPr>
          <w:rStyle w:val="3"/>
          <w:bCs/>
        </w:rPr>
      </w:pPr>
      <w:r w:rsidRPr="003314B7">
        <w:rPr>
          <w:rStyle w:val="3"/>
          <w:bCs/>
        </w:rPr>
        <w:t>Исчерпывающий перечень документов и сведений, необходимых для предоставления муниципальной услуги</w:t>
      </w:r>
    </w:p>
    <w:p w14:paraId="4EB0AC12" w14:textId="77777777" w:rsidR="001F7BE2" w:rsidRPr="003314B7" w:rsidRDefault="001F7BE2" w:rsidP="001F7BE2">
      <w:pPr>
        <w:pStyle w:val="21"/>
        <w:shd w:val="clear" w:color="auto" w:fill="auto"/>
        <w:tabs>
          <w:tab w:val="left" w:pos="0"/>
        </w:tabs>
        <w:spacing w:before="0" w:after="0" w:line="240" w:lineRule="auto"/>
        <w:ind w:firstLine="709"/>
        <w:jc w:val="center"/>
        <w:rPr>
          <w:rStyle w:val="3"/>
          <w:bCs/>
        </w:rPr>
      </w:pPr>
    </w:p>
    <w:p w14:paraId="6AC61171" w14:textId="77777777" w:rsidR="00084073" w:rsidRPr="003314B7" w:rsidRDefault="00084073" w:rsidP="00862A70">
      <w:pPr>
        <w:pStyle w:val="aa"/>
        <w:numPr>
          <w:ilvl w:val="1"/>
          <w:numId w:val="31"/>
        </w:numPr>
        <w:tabs>
          <w:tab w:val="left" w:pos="0"/>
        </w:tabs>
        <w:ind w:left="0" w:firstLine="851"/>
        <w:rPr>
          <w:sz w:val="28"/>
          <w:szCs w:val="28"/>
        </w:rPr>
      </w:pPr>
      <w:r w:rsidRPr="003314B7">
        <w:rPr>
          <w:sz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приведен в пунктах 3.</w:t>
      </w:r>
      <w:r w:rsidR="00BF1744" w:rsidRPr="003314B7">
        <w:rPr>
          <w:sz w:val="28"/>
        </w:rPr>
        <w:t xml:space="preserve">8, </w:t>
      </w:r>
      <w:r w:rsidRPr="003314B7">
        <w:rPr>
          <w:sz w:val="28"/>
        </w:rPr>
        <w:t>3.</w:t>
      </w:r>
      <w:r w:rsidR="00BF1744" w:rsidRPr="003314B7">
        <w:rPr>
          <w:sz w:val="28"/>
        </w:rPr>
        <w:t>15</w:t>
      </w:r>
      <w:r w:rsidRPr="003314B7">
        <w:rPr>
          <w:sz w:val="28"/>
        </w:rPr>
        <w:t xml:space="preserve"> настоящего Административного регламента. </w:t>
      </w:r>
    </w:p>
    <w:p w14:paraId="4B981343" w14:textId="77777777" w:rsidR="00A87DC8" w:rsidRDefault="00A87DC8" w:rsidP="001F7BE2">
      <w:pPr>
        <w:pStyle w:val="21"/>
        <w:shd w:val="clear" w:color="auto" w:fill="auto"/>
        <w:tabs>
          <w:tab w:val="left" w:pos="1475"/>
        </w:tabs>
        <w:spacing w:before="0" w:after="0" w:line="240" w:lineRule="auto"/>
        <w:jc w:val="center"/>
        <w:rPr>
          <w:rStyle w:val="2"/>
          <w:strike/>
        </w:rPr>
      </w:pPr>
    </w:p>
    <w:p w14:paraId="2427CAE2" w14:textId="77777777" w:rsidR="001F7BE2" w:rsidRPr="003314B7" w:rsidRDefault="001F7BE2" w:rsidP="001F7BE2">
      <w:pPr>
        <w:pStyle w:val="21"/>
        <w:shd w:val="clear" w:color="auto" w:fill="auto"/>
        <w:tabs>
          <w:tab w:val="left" w:pos="1475"/>
        </w:tabs>
        <w:spacing w:before="0" w:after="0" w:line="240" w:lineRule="auto"/>
        <w:jc w:val="center"/>
      </w:pPr>
      <w:r w:rsidRPr="003314B7">
        <w:rPr>
          <w:rStyle w:val="1"/>
          <w:bCs/>
        </w:rPr>
        <w:t>Исчерпывающий перечень оснований для отказа в приеме документов, необходимых для предоставления муниципальной услуги</w:t>
      </w:r>
    </w:p>
    <w:p w14:paraId="259EF5E7" w14:textId="77777777" w:rsidR="001F7BE2" w:rsidRPr="003314B7" w:rsidRDefault="001F7BE2" w:rsidP="001F7BE2">
      <w:pPr>
        <w:ind w:firstLine="709"/>
        <w:jc w:val="both"/>
        <w:rPr>
          <w:rStyle w:val="20"/>
          <w:color w:val="auto"/>
        </w:rPr>
      </w:pPr>
    </w:p>
    <w:p w14:paraId="5E4C626D" w14:textId="77777777" w:rsidR="000675F5" w:rsidRPr="003314B7" w:rsidRDefault="00057A5C" w:rsidP="000675F5">
      <w:pPr>
        <w:autoSpaceDE w:val="0"/>
        <w:autoSpaceDN w:val="0"/>
        <w:ind w:firstLine="709"/>
        <w:jc w:val="both"/>
        <w:rPr>
          <w:rFonts w:ascii="Times New Roman" w:hAnsi="Times New Roman" w:cs="Times New Roman"/>
          <w:color w:val="auto"/>
          <w:sz w:val="28"/>
        </w:rPr>
      </w:pPr>
      <w:r w:rsidRPr="00F4613F">
        <w:rPr>
          <w:rStyle w:val="2"/>
          <w:color w:val="auto"/>
        </w:rPr>
        <w:t>2.</w:t>
      </w:r>
      <w:r w:rsidR="00084073" w:rsidRPr="00F4613F">
        <w:rPr>
          <w:rStyle w:val="2"/>
          <w:color w:val="auto"/>
        </w:rPr>
        <w:t>1</w:t>
      </w:r>
      <w:r w:rsidR="008B0875" w:rsidRPr="00F4613F">
        <w:rPr>
          <w:rStyle w:val="2"/>
          <w:color w:val="auto"/>
        </w:rPr>
        <w:t>1</w:t>
      </w:r>
      <w:r w:rsidR="000675F5" w:rsidRPr="003314B7">
        <w:rPr>
          <w:rStyle w:val="2"/>
          <w:color w:val="auto"/>
        </w:rPr>
        <w:t xml:space="preserve"> </w:t>
      </w:r>
      <w:r w:rsidR="000675F5" w:rsidRPr="003314B7">
        <w:rPr>
          <w:rFonts w:ascii="Times New Roman" w:hAnsi="Times New Roman" w:cs="Times New Roman"/>
          <w:color w:val="auto"/>
          <w:sz w:val="28"/>
        </w:rPr>
        <w:t>Исчерпывающий перечень оснований</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для</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отказа</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в</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приеме</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документов, необходимых</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для</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предоставления</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муниципальной</w:t>
      </w:r>
      <w:r w:rsidR="000675F5" w:rsidRPr="003314B7">
        <w:rPr>
          <w:rFonts w:ascii="Times New Roman"/>
          <w:color w:val="auto"/>
          <w:sz w:val="28"/>
        </w:rPr>
        <w:t xml:space="preserve"> </w:t>
      </w:r>
      <w:r w:rsidR="000675F5" w:rsidRPr="003314B7">
        <w:rPr>
          <w:rFonts w:ascii="Times New Roman" w:hAnsi="Times New Roman" w:cs="Times New Roman"/>
          <w:color w:val="auto"/>
          <w:sz w:val="28"/>
        </w:rPr>
        <w:t xml:space="preserve">услуги, приведен в разделе III настоящего Административного регламента. </w:t>
      </w:r>
    </w:p>
    <w:p w14:paraId="3368E2B0" w14:textId="77777777" w:rsidR="00390ABB" w:rsidRPr="003314B7" w:rsidRDefault="00390ABB" w:rsidP="001F7BE2">
      <w:pPr>
        <w:ind w:firstLine="709"/>
        <w:jc w:val="both"/>
        <w:rPr>
          <w:rStyle w:val="2"/>
          <w:color w:val="auto"/>
        </w:rPr>
      </w:pPr>
    </w:p>
    <w:p w14:paraId="59CD53C6" w14:textId="77777777" w:rsidR="001F7BE2" w:rsidRPr="003314B7" w:rsidRDefault="001F7BE2" w:rsidP="001F7BE2">
      <w:pPr>
        <w:pStyle w:val="30"/>
        <w:shd w:val="clear" w:color="auto" w:fill="auto"/>
        <w:ind w:firstLine="0"/>
        <w:rPr>
          <w:rStyle w:val="3"/>
          <w:b/>
          <w:bCs w:val="0"/>
        </w:rPr>
      </w:pPr>
      <w:r w:rsidRPr="003314B7">
        <w:rPr>
          <w:rStyle w:val="3"/>
          <w:b/>
          <w:bCs w:val="0"/>
        </w:rPr>
        <w:t xml:space="preserve">Исчерпывающий перечень оснований для приостановления или отказа в предоставлении </w:t>
      </w:r>
      <w:r w:rsidR="008E4825" w:rsidRPr="003314B7">
        <w:rPr>
          <w:rStyle w:val="3"/>
          <w:b/>
          <w:bCs w:val="0"/>
        </w:rPr>
        <w:t>муниципальной</w:t>
      </w:r>
      <w:r w:rsidRPr="003314B7">
        <w:rPr>
          <w:rStyle w:val="3"/>
          <w:b/>
          <w:bCs w:val="0"/>
        </w:rPr>
        <w:t xml:space="preserve"> услуги</w:t>
      </w:r>
    </w:p>
    <w:p w14:paraId="3513CAF7" w14:textId="77777777" w:rsidR="001F7BE2" w:rsidRPr="003314B7" w:rsidRDefault="001F7BE2" w:rsidP="001F7BE2">
      <w:pPr>
        <w:pStyle w:val="30"/>
        <w:shd w:val="clear" w:color="auto" w:fill="auto"/>
        <w:ind w:firstLine="0"/>
        <w:rPr>
          <w:rStyle w:val="3"/>
          <w:b/>
          <w:bCs w:val="0"/>
        </w:rPr>
      </w:pPr>
    </w:p>
    <w:p w14:paraId="535E3F1E" w14:textId="77777777" w:rsidR="00730301" w:rsidRPr="003314B7" w:rsidRDefault="001F7BE2" w:rsidP="001F7BE2">
      <w:pPr>
        <w:pStyle w:val="30"/>
        <w:shd w:val="clear" w:color="auto" w:fill="auto"/>
        <w:spacing w:line="240" w:lineRule="auto"/>
        <w:ind w:firstLine="709"/>
        <w:jc w:val="both"/>
        <w:rPr>
          <w:rStyle w:val="2"/>
          <w:b w:val="0"/>
        </w:rPr>
      </w:pPr>
      <w:r w:rsidRPr="00F4613F">
        <w:rPr>
          <w:rStyle w:val="2"/>
          <w:b w:val="0"/>
        </w:rPr>
        <w:t>2.</w:t>
      </w:r>
      <w:r w:rsidR="00730301" w:rsidRPr="00F4613F">
        <w:rPr>
          <w:rStyle w:val="2"/>
          <w:b w:val="0"/>
        </w:rPr>
        <w:t>1</w:t>
      </w:r>
      <w:r w:rsidR="008B0875" w:rsidRPr="00F4613F">
        <w:rPr>
          <w:rStyle w:val="2"/>
          <w:b w:val="0"/>
        </w:rPr>
        <w:t>2</w:t>
      </w:r>
      <w:r w:rsidRPr="003314B7">
        <w:rPr>
          <w:rStyle w:val="2"/>
          <w:b w:val="0"/>
        </w:rPr>
        <w:t xml:space="preserve"> </w:t>
      </w:r>
      <w:r w:rsidR="00730301" w:rsidRPr="003314B7">
        <w:rPr>
          <w:b w:val="0"/>
        </w:rPr>
        <w:t xml:space="preserve">Исчерпывающий перечень оснований для приостановления или отказа в предоставлении муниципальной услуги приведен в разделе III </w:t>
      </w:r>
      <w:r w:rsidR="00730301" w:rsidRPr="003314B7">
        <w:rPr>
          <w:b w:val="0"/>
        </w:rPr>
        <w:lastRenderedPageBreak/>
        <w:t>настоящего Административного регламента.</w:t>
      </w:r>
    </w:p>
    <w:p w14:paraId="61A8567C" w14:textId="77777777" w:rsidR="00730301" w:rsidRPr="003314B7" w:rsidRDefault="00730301" w:rsidP="001F7BE2">
      <w:pPr>
        <w:pStyle w:val="30"/>
        <w:shd w:val="clear" w:color="auto" w:fill="auto"/>
        <w:spacing w:line="240" w:lineRule="auto"/>
        <w:ind w:firstLine="709"/>
        <w:jc w:val="both"/>
        <w:rPr>
          <w:rStyle w:val="2"/>
          <w:b w:val="0"/>
        </w:rPr>
      </w:pPr>
    </w:p>
    <w:p w14:paraId="120AC52A" w14:textId="77777777" w:rsidR="001F7BE2" w:rsidRPr="003314B7" w:rsidRDefault="001F7BE2" w:rsidP="001F7BE2">
      <w:pPr>
        <w:pStyle w:val="a8"/>
        <w:spacing w:line="232" w:lineRule="auto"/>
        <w:ind w:left="138" w:right="168" w:firstLine="571"/>
        <w:jc w:val="center"/>
        <w:rPr>
          <w:b/>
          <w:sz w:val="28"/>
          <w:szCs w:val="28"/>
        </w:rPr>
      </w:pPr>
      <w:r w:rsidRPr="003314B7">
        <w:rPr>
          <w:b/>
          <w:sz w:val="28"/>
          <w:szCs w:val="28"/>
        </w:rPr>
        <w:t xml:space="preserve">Размер платы, взимаемой с заявителя при предоставлении </w:t>
      </w:r>
      <w:r w:rsidR="00C50653">
        <w:rPr>
          <w:b/>
          <w:sz w:val="28"/>
          <w:szCs w:val="28"/>
        </w:rPr>
        <w:t>муни</w:t>
      </w:r>
      <w:r w:rsidRPr="003314B7">
        <w:rPr>
          <w:b/>
          <w:sz w:val="28"/>
          <w:szCs w:val="28"/>
        </w:rPr>
        <w:t>ципальной услуги, и способы ее взимания</w:t>
      </w:r>
    </w:p>
    <w:p w14:paraId="423AA83C" w14:textId="77777777" w:rsidR="001F7BE2" w:rsidRPr="003314B7" w:rsidRDefault="001F7BE2" w:rsidP="001F7BE2">
      <w:pPr>
        <w:pStyle w:val="a8"/>
        <w:spacing w:line="232" w:lineRule="auto"/>
        <w:ind w:left="138" w:right="168" w:firstLine="571"/>
        <w:jc w:val="center"/>
        <w:rPr>
          <w:b/>
          <w:sz w:val="28"/>
          <w:szCs w:val="28"/>
        </w:rPr>
      </w:pPr>
    </w:p>
    <w:p w14:paraId="5F54E6AD" w14:textId="77777777" w:rsidR="001F7BE2" w:rsidRPr="003314B7" w:rsidRDefault="001F7BE2" w:rsidP="001F7BE2">
      <w:pPr>
        <w:pStyle w:val="21"/>
        <w:shd w:val="clear" w:color="auto" w:fill="auto"/>
        <w:tabs>
          <w:tab w:val="left" w:pos="1687"/>
        </w:tabs>
        <w:spacing w:before="0" w:after="244" w:line="326" w:lineRule="exact"/>
        <w:ind w:firstLine="709"/>
        <w:rPr>
          <w:rStyle w:val="2"/>
        </w:rPr>
      </w:pPr>
      <w:r w:rsidRPr="00F4613F">
        <w:t>2.</w:t>
      </w:r>
      <w:r w:rsidR="00730301" w:rsidRPr="00F4613F">
        <w:t>1</w:t>
      </w:r>
      <w:r w:rsidR="008B0875" w:rsidRPr="00F4613F">
        <w:t>3</w:t>
      </w:r>
      <w:r w:rsidRPr="003314B7">
        <w:t xml:space="preserve"> </w:t>
      </w:r>
      <w:r w:rsidR="00870E3A" w:rsidRPr="003314B7">
        <w:rPr>
          <w:rStyle w:val="2"/>
        </w:rPr>
        <w:t>Государственная пошлина и иная плата за предоставление муниципальной услуги не взимается.</w:t>
      </w:r>
    </w:p>
    <w:p w14:paraId="572275BB" w14:textId="77777777"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Максимальный срок ожидания в очереди при подаче заявителем</w:t>
      </w:r>
    </w:p>
    <w:p w14:paraId="600B5C93" w14:textId="77777777"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запроса о предоставлении</w:t>
      </w:r>
      <w:r w:rsidR="00C50653">
        <w:rPr>
          <w:rFonts w:ascii="Times New Roman" w:hAnsi="Times New Roman"/>
          <w:b/>
          <w:bCs/>
          <w:sz w:val="28"/>
          <w:szCs w:val="28"/>
        </w:rPr>
        <w:t xml:space="preserve"> муниципальной</w:t>
      </w:r>
      <w:r w:rsidRPr="003314B7">
        <w:rPr>
          <w:rFonts w:ascii="Times New Roman" w:hAnsi="Times New Roman"/>
          <w:b/>
          <w:bCs/>
          <w:sz w:val="28"/>
          <w:szCs w:val="28"/>
        </w:rPr>
        <w:t xml:space="preserve"> услуги</w:t>
      </w:r>
    </w:p>
    <w:p w14:paraId="2EEB64D8" w14:textId="77777777"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и при получении результата предоставления</w:t>
      </w:r>
    </w:p>
    <w:p w14:paraId="17888C76" w14:textId="77777777"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муниципальной услуги</w:t>
      </w:r>
    </w:p>
    <w:p w14:paraId="6C81441C" w14:textId="77777777" w:rsidR="008867F9" w:rsidRPr="003314B7" w:rsidRDefault="008867F9" w:rsidP="008867F9">
      <w:pPr>
        <w:pStyle w:val="af0"/>
        <w:ind w:firstLine="709"/>
        <w:jc w:val="center"/>
        <w:rPr>
          <w:rFonts w:ascii="Times New Roman" w:hAnsi="Times New Roman"/>
          <w:sz w:val="28"/>
          <w:szCs w:val="28"/>
        </w:rPr>
      </w:pPr>
    </w:p>
    <w:p w14:paraId="361EDDAF" w14:textId="77777777" w:rsidR="008867F9" w:rsidRPr="003314B7" w:rsidRDefault="00730301" w:rsidP="008867F9">
      <w:pPr>
        <w:pStyle w:val="af0"/>
        <w:ind w:firstLine="709"/>
        <w:jc w:val="both"/>
        <w:rPr>
          <w:rFonts w:ascii="Times New Roman" w:hAnsi="Times New Roman"/>
          <w:sz w:val="28"/>
          <w:szCs w:val="28"/>
        </w:rPr>
      </w:pPr>
      <w:r w:rsidRPr="00F4613F">
        <w:rPr>
          <w:rFonts w:ascii="Times New Roman" w:hAnsi="Times New Roman"/>
          <w:sz w:val="28"/>
          <w:szCs w:val="28"/>
        </w:rPr>
        <w:t>2.1</w:t>
      </w:r>
      <w:r w:rsidR="008B0875" w:rsidRPr="00F4613F">
        <w:rPr>
          <w:rFonts w:ascii="Times New Roman" w:hAnsi="Times New Roman"/>
          <w:sz w:val="28"/>
          <w:szCs w:val="28"/>
        </w:rPr>
        <w:t>4</w:t>
      </w:r>
      <w:r w:rsidR="008867F9" w:rsidRPr="003314B7">
        <w:rPr>
          <w:rFonts w:ascii="Times New Roman" w:hAnsi="Times New Roman"/>
          <w:sz w:val="28"/>
          <w:szCs w:val="28"/>
        </w:rPr>
        <w:t xml:space="preserve">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14:paraId="592B519F" w14:textId="77777777" w:rsidR="008867F9" w:rsidRPr="003314B7" w:rsidRDefault="008867F9" w:rsidP="008867F9">
      <w:pPr>
        <w:pStyle w:val="af0"/>
        <w:ind w:firstLine="709"/>
        <w:jc w:val="center"/>
        <w:rPr>
          <w:rFonts w:ascii="Times New Roman" w:hAnsi="Times New Roman"/>
          <w:b/>
          <w:bCs/>
          <w:sz w:val="28"/>
          <w:szCs w:val="28"/>
        </w:rPr>
      </w:pPr>
    </w:p>
    <w:p w14:paraId="6DE732CD" w14:textId="77777777"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Срок регистрации запроса заявителя о предоставлении</w:t>
      </w:r>
    </w:p>
    <w:p w14:paraId="5994CDD8" w14:textId="77777777"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муниципальной услуги</w:t>
      </w:r>
    </w:p>
    <w:p w14:paraId="3CA9BC8C" w14:textId="77777777" w:rsidR="008867F9" w:rsidRPr="003314B7" w:rsidRDefault="008867F9" w:rsidP="008867F9">
      <w:pPr>
        <w:pStyle w:val="af0"/>
        <w:ind w:firstLine="709"/>
        <w:jc w:val="both"/>
        <w:rPr>
          <w:rFonts w:ascii="Times New Roman" w:hAnsi="Times New Roman"/>
          <w:sz w:val="28"/>
          <w:szCs w:val="28"/>
        </w:rPr>
      </w:pPr>
    </w:p>
    <w:p w14:paraId="56B321F9" w14:textId="77777777" w:rsidR="008867F9" w:rsidRPr="003314B7" w:rsidRDefault="00B32372" w:rsidP="008867F9">
      <w:pPr>
        <w:pStyle w:val="af0"/>
        <w:ind w:firstLine="709"/>
        <w:jc w:val="both"/>
        <w:rPr>
          <w:rFonts w:ascii="Times New Roman" w:hAnsi="Times New Roman"/>
          <w:sz w:val="28"/>
          <w:szCs w:val="28"/>
        </w:rPr>
      </w:pPr>
      <w:r w:rsidRPr="00F4613F">
        <w:rPr>
          <w:rFonts w:ascii="Times New Roman" w:hAnsi="Times New Roman"/>
          <w:sz w:val="28"/>
          <w:szCs w:val="28"/>
        </w:rPr>
        <w:t>2.</w:t>
      </w:r>
      <w:r w:rsidR="00730301" w:rsidRPr="00F4613F">
        <w:rPr>
          <w:rFonts w:ascii="Times New Roman" w:hAnsi="Times New Roman"/>
          <w:sz w:val="28"/>
          <w:szCs w:val="28"/>
        </w:rPr>
        <w:t>1</w:t>
      </w:r>
      <w:r w:rsidR="008B0875" w:rsidRPr="00F4613F">
        <w:rPr>
          <w:rFonts w:ascii="Times New Roman" w:hAnsi="Times New Roman"/>
          <w:sz w:val="28"/>
          <w:szCs w:val="28"/>
        </w:rPr>
        <w:t>5</w:t>
      </w:r>
      <w:r w:rsidR="008867F9" w:rsidRPr="003314B7">
        <w:rPr>
          <w:rFonts w:ascii="Times New Roman" w:hAnsi="Times New Roman"/>
          <w:sz w:val="28"/>
          <w:szCs w:val="28"/>
        </w:rPr>
        <w:t xml:space="preserve"> Срок регистрации запроса и документов и (или) информации, необходимых для предоставления муниципальной услуги, в </w:t>
      </w:r>
      <w:r w:rsidRPr="003314B7">
        <w:rPr>
          <w:rFonts w:ascii="Times New Roman" w:hAnsi="Times New Roman"/>
          <w:sz w:val="28"/>
          <w:szCs w:val="28"/>
        </w:rPr>
        <w:t>у</w:t>
      </w:r>
      <w:r w:rsidR="008867F9" w:rsidRPr="003314B7">
        <w:rPr>
          <w:rFonts w:ascii="Times New Roman" w:hAnsi="Times New Roman"/>
          <w:sz w:val="28"/>
          <w:szCs w:val="28"/>
        </w:rPr>
        <w:t>полномоченном органе или в МФЦ составляет 1 рабочий день.</w:t>
      </w:r>
    </w:p>
    <w:p w14:paraId="312B2280" w14:textId="77777777" w:rsidR="006B4A9F" w:rsidRPr="003314B7" w:rsidRDefault="006B4A9F" w:rsidP="006B4A9F">
      <w:pPr>
        <w:pStyle w:val="ConsPlusNormal"/>
        <w:ind w:firstLine="539"/>
        <w:jc w:val="both"/>
        <w:rPr>
          <w:rFonts w:ascii="Times New Roman" w:hAnsi="Times New Roman" w:cs="Times New Roman"/>
          <w:sz w:val="28"/>
          <w:szCs w:val="28"/>
        </w:rPr>
      </w:pPr>
      <w:r w:rsidRPr="003314B7">
        <w:rPr>
          <w:rFonts w:ascii="Times New Roman" w:hAnsi="Times New Roman" w:cs="Times New Roman"/>
          <w:sz w:val="28"/>
          <w:szCs w:val="28"/>
        </w:rPr>
        <w:t>В</w:t>
      </w:r>
      <w:r w:rsidRPr="003314B7">
        <w:t xml:space="preserve"> </w:t>
      </w:r>
      <w:r w:rsidRPr="003314B7">
        <w:rPr>
          <w:rFonts w:ascii="Times New Roman" w:hAnsi="Times New Roman" w:cs="Times New Roman"/>
          <w:sz w:val="28"/>
          <w:szCs w:val="28"/>
        </w:rPr>
        <w:t xml:space="preserve">случае наличия оснований для отказа в приеме документов, необходимых для предоставления муниципальной услуги, указанных в </w:t>
      </w:r>
      <w:hyperlink w:anchor="Par92" w:tooltip="15. В приеме документов, необходимых для предоставления государственной (муниципальной) услуги, может быть отказано по следующим основаниям:" w:history="1">
        <w:r w:rsidRPr="003314B7">
          <w:rPr>
            <w:rFonts w:ascii="Times New Roman" w:hAnsi="Times New Roman" w:cs="Times New Roman"/>
            <w:sz w:val="28"/>
            <w:szCs w:val="28"/>
          </w:rPr>
          <w:t xml:space="preserve">пункте </w:t>
        </w:r>
        <w:r w:rsidR="00F26AFF" w:rsidRPr="003314B7">
          <w:rPr>
            <w:rFonts w:ascii="Times New Roman" w:hAnsi="Times New Roman" w:cs="Times New Roman"/>
            <w:sz w:val="28"/>
            <w:szCs w:val="28"/>
          </w:rPr>
          <w:t>3</w:t>
        </w:r>
        <w:r w:rsidR="0081099B" w:rsidRPr="003314B7">
          <w:rPr>
            <w:rFonts w:ascii="Times New Roman" w:hAnsi="Times New Roman" w:cs="Times New Roman"/>
            <w:sz w:val="28"/>
            <w:szCs w:val="28"/>
          </w:rPr>
          <w:t>.</w:t>
        </w:r>
        <w:r w:rsidR="00F26AFF" w:rsidRPr="003314B7">
          <w:rPr>
            <w:rFonts w:ascii="Times New Roman" w:hAnsi="Times New Roman" w:cs="Times New Roman"/>
            <w:sz w:val="28"/>
            <w:szCs w:val="28"/>
          </w:rPr>
          <w:t>17</w:t>
        </w:r>
      </w:hyperlink>
      <w:r w:rsidRPr="003314B7">
        <w:rPr>
          <w:rFonts w:ascii="Times New Roman" w:hAnsi="Times New Roman" w:cs="Times New Roman"/>
          <w:sz w:val="28"/>
          <w:szCs w:val="28"/>
        </w:rPr>
        <w:t xml:space="preserve"> настоящего </w:t>
      </w:r>
      <w:r w:rsidR="0081099B" w:rsidRPr="003314B7">
        <w:rPr>
          <w:rFonts w:ascii="Times New Roman" w:hAnsi="Times New Roman" w:cs="Times New Roman"/>
          <w:sz w:val="28"/>
          <w:szCs w:val="28"/>
        </w:rPr>
        <w:t>Административного регламента</w:t>
      </w:r>
      <w:r w:rsidRPr="003314B7">
        <w:rPr>
          <w:rFonts w:ascii="Times New Roman" w:hAnsi="Times New Roman" w:cs="Times New Roman"/>
          <w:sz w:val="28"/>
          <w:szCs w:val="28"/>
        </w:rPr>
        <w:t>,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r w:rsidR="0081099B" w:rsidRPr="003314B7">
        <w:rPr>
          <w:rFonts w:ascii="Times New Roman" w:hAnsi="Times New Roman" w:cs="Times New Roman"/>
          <w:sz w:val="28"/>
          <w:szCs w:val="28"/>
        </w:rPr>
        <w:t>, по форме, приведенной в приложении № 5 к настоящему Административному регламенту</w:t>
      </w:r>
      <w:r w:rsidRPr="003314B7">
        <w:rPr>
          <w:rFonts w:ascii="Times New Roman" w:hAnsi="Times New Roman" w:cs="Times New Roman"/>
          <w:sz w:val="28"/>
          <w:szCs w:val="28"/>
        </w:rPr>
        <w:t>.</w:t>
      </w:r>
    </w:p>
    <w:p w14:paraId="5ED7688E" w14:textId="77777777" w:rsidR="006B4A9F" w:rsidRPr="003314B7" w:rsidRDefault="006B4A9F" w:rsidP="008867F9">
      <w:pPr>
        <w:pStyle w:val="af0"/>
        <w:ind w:firstLine="709"/>
        <w:jc w:val="both"/>
        <w:rPr>
          <w:rFonts w:ascii="Times New Roman" w:hAnsi="Times New Roman"/>
          <w:sz w:val="28"/>
          <w:szCs w:val="28"/>
        </w:rPr>
      </w:pPr>
    </w:p>
    <w:p w14:paraId="08D30A8C" w14:textId="77777777" w:rsidR="001F7BE2" w:rsidRPr="003314B7" w:rsidRDefault="001F7BE2" w:rsidP="001F7BE2">
      <w:pPr>
        <w:pStyle w:val="ConsPlusNormal"/>
        <w:jc w:val="center"/>
        <w:rPr>
          <w:rFonts w:ascii="Times New Roman" w:hAnsi="Times New Roman" w:cs="Times New Roman"/>
          <w:b/>
          <w:sz w:val="28"/>
          <w:szCs w:val="28"/>
        </w:rPr>
      </w:pPr>
      <w:r w:rsidRPr="003314B7">
        <w:rPr>
          <w:rFonts w:ascii="Times New Roman" w:hAnsi="Times New Roman" w:cs="Times New Roman"/>
          <w:b/>
          <w:sz w:val="28"/>
          <w:szCs w:val="28"/>
        </w:rPr>
        <w:t>Требования к помещениям, в которых предоставляется муниципальная услуга</w:t>
      </w:r>
    </w:p>
    <w:p w14:paraId="2348531C" w14:textId="77777777" w:rsidR="001F7BE2" w:rsidRPr="003314B7" w:rsidRDefault="001F7BE2" w:rsidP="001F7BE2">
      <w:pPr>
        <w:pStyle w:val="ConsPlusNormal"/>
        <w:ind w:firstLine="709"/>
        <w:jc w:val="both"/>
        <w:rPr>
          <w:rFonts w:ascii="Times New Roman" w:hAnsi="Times New Roman" w:cs="Times New Roman"/>
          <w:sz w:val="28"/>
          <w:szCs w:val="28"/>
        </w:rPr>
      </w:pPr>
    </w:p>
    <w:p w14:paraId="28A92021" w14:textId="68198CBE" w:rsidR="00730301" w:rsidRPr="003314B7" w:rsidRDefault="00730301" w:rsidP="00730301">
      <w:pPr>
        <w:pStyle w:val="ConsPlusNormal"/>
        <w:ind w:firstLine="567"/>
        <w:jc w:val="both"/>
        <w:rPr>
          <w:rFonts w:ascii="Times New Roman" w:hAnsi="Times New Roman" w:cs="Times New Roman"/>
          <w:sz w:val="28"/>
          <w:szCs w:val="28"/>
        </w:rPr>
      </w:pPr>
      <w:r w:rsidRPr="00F4613F">
        <w:rPr>
          <w:rStyle w:val="2"/>
        </w:rPr>
        <w:t>2.1</w:t>
      </w:r>
      <w:r w:rsidR="008B0875" w:rsidRPr="00F4613F">
        <w:rPr>
          <w:rStyle w:val="2"/>
        </w:rPr>
        <w:t>6</w:t>
      </w:r>
      <w:r w:rsidR="001F7BE2" w:rsidRPr="003314B7">
        <w:rPr>
          <w:rStyle w:val="2"/>
        </w:rPr>
        <w:t xml:space="preserve"> </w:t>
      </w:r>
      <w:r w:rsidRPr="003314B7">
        <w:rPr>
          <w:rFonts w:ascii="Times New Roman" w:hAnsi="Times New Roman" w:cs="Times New Roman"/>
          <w:sz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314B7">
        <w:rPr>
          <w:rFonts w:ascii="Times New Roman"/>
          <w:sz w:val="28"/>
        </w:rPr>
        <w:t xml:space="preserve"> </w:t>
      </w:r>
      <w:r w:rsidRPr="003314B7">
        <w:rPr>
          <w:rFonts w:ascii="Times New Roman" w:hAnsi="Times New Roman" w:cs="Times New Roman"/>
          <w:sz w:val="28"/>
        </w:rPr>
        <w:t xml:space="preserve">размещаются </w:t>
      </w:r>
      <w:r w:rsidRPr="003314B7">
        <w:rPr>
          <w:rFonts w:ascii="Times New Roman" w:hAnsi="Times New Roman" w:cs="Times New Roman"/>
          <w:sz w:val="28"/>
          <w:szCs w:val="28"/>
        </w:rPr>
        <w:t>на официальном сайте Уполномоченного органа (</w:t>
      </w:r>
      <w:hyperlink r:id="rId9" w:history="1">
        <w:r w:rsidR="00F4613F" w:rsidRPr="00041CAD">
          <w:rPr>
            <w:rStyle w:val="a3"/>
            <w:rFonts w:ascii="Times New Roman" w:hAnsi="Times New Roman"/>
            <w:sz w:val="28"/>
            <w:szCs w:val="28"/>
          </w:rPr>
          <w:t>https://totckoe.uoedu.ru/</w:t>
        </w:r>
      </w:hyperlink>
      <w:r w:rsidR="00F4613F">
        <w:rPr>
          <w:rFonts w:ascii="Times New Roman" w:hAnsi="Times New Roman" w:cs="Times New Roman"/>
          <w:sz w:val="28"/>
          <w:szCs w:val="28"/>
        </w:rPr>
        <w:t xml:space="preserve"> </w:t>
      </w:r>
      <w:r w:rsidRPr="003314B7">
        <w:rPr>
          <w:rFonts w:ascii="Times New Roman" w:hAnsi="Times New Roman" w:cs="Times New Roman"/>
          <w:sz w:val="28"/>
          <w:szCs w:val="28"/>
        </w:rPr>
        <w:t>), а также на ЕПГУ (при наличии технической возможности).</w:t>
      </w:r>
    </w:p>
    <w:p w14:paraId="7B426C59" w14:textId="77777777" w:rsidR="00730301" w:rsidRPr="003314B7" w:rsidRDefault="00730301" w:rsidP="001F7BE2">
      <w:pPr>
        <w:pStyle w:val="30"/>
        <w:shd w:val="clear" w:color="auto" w:fill="auto"/>
        <w:spacing w:line="240" w:lineRule="auto"/>
        <w:ind w:firstLine="709"/>
        <w:rPr>
          <w:rStyle w:val="2"/>
        </w:rPr>
      </w:pPr>
    </w:p>
    <w:p w14:paraId="3E4394C8" w14:textId="77777777" w:rsidR="001F7BE2" w:rsidRPr="003314B7" w:rsidRDefault="001F7BE2" w:rsidP="001F7BE2">
      <w:pPr>
        <w:pStyle w:val="30"/>
        <w:shd w:val="clear" w:color="auto" w:fill="auto"/>
        <w:spacing w:line="240" w:lineRule="auto"/>
        <w:ind w:firstLine="709"/>
        <w:rPr>
          <w:rStyle w:val="2"/>
        </w:rPr>
      </w:pPr>
      <w:r w:rsidRPr="003314B7">
        <w:rPr>
          <w:rStyle w:val="2"/>
        </w:rPr>
        <w:t xml:space="preserve">Показатели качества и доступности </w:t>
      </w:r>
      <w:r w:rsidRPr="003314B7">
        <w:t>муниципальной услуги</w:t>
      </w:r>
    </w:p>
    <w:p w14:paraId="41AF9FA3" w14:textId="77777777" w:rsidR="001F7BE2" w:rsidRPr="003314B7" w:rsidRDefault="001F7BE2" w:rsidP="001F7BE2">
      <w:pPr>
        <w:pStyle w:val="30"/>
        <w:shd w:val="clear" w:color="auto" w:fill="auto"/>
        <w:spacing w:line="240" w:lineRule="auto"/>
        <w:ind w:firstLine="709"/>
        <w:jc w:val="both"/>
        <w:rPr>
          <w:rStyle w:val="2"/>
          <w:b w:val="0"/>
        </w:rPr>
      </w:pPr>
    </w:p>
    <w:p w14:paraId="098C0809" w14:textId="2FD59E68" w:rsidR="00730301" w:rsidRPr="003314B7" w:rsidRDefault="001F7BE2" w:rsidP="001F7BE2">
      <w:pPr>
        <w:pStyle w:val="30"/>
        <w:shd w:val="clear" w:color="auto" w:fill="auto"/>
        <w:spacing w:line="240" w:lineRule="auto"/>
        <w:ind w:firstLine="709"/>
        <w:jc w:val="both"/>
        <w:rPr>
          <w:rStyle w:val="2"/>
          <w:b w:val="0"/>
        </w:rPr>
      </w:pPr>
      <w:r w:rsidRPr="00F4613F">
        <w:rPr>
          <w:rStyle w:val="2"/>
          <w:b w:val="0"/>
        </w:rPr>
        <w:t>2.</w:t>
      </w:r>
      <w:r w:rsidR="00730301" w:rsidRPr="00F4613F">
        <w:rPr>
          <w:rStyle w:val="2"/>
          <w:b w:val="0"/>
        </w:rPr>
        <w:t>1</w:t>
      </w:r>
      <w:r w:rsidR="008B0875" w:rsidRPr="00F4613F">
        <w:rPr>
          <w:rStyle w:val="2"/>
          <w:b w:val="0"/>
        </w:rPr>
        <w:t>7</w:t>
      </w:r>
      <w:r w:rsidRPr="003314B7">
        <w:rPr>
          <w:rStyle w:val="2"/>
          <w:b w:val="0"/>
        </w:rPr>
        <w:t xml:space="preserve"> </w:t>
      </w:r>
      <w:r w:rsidR="00730301" w:rsidRPr="003314B7">
        <w:rPr>
          <w:b w:val="0"/>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размещаются на официальном сайте Уполномоченного органа (</w:t>
      </w:r>
      <w:hyperlink r:id="rId10" w:history="1">
        <w:r w:rsidR="00F4613F" w:rsidRPr="00041CAD">
          <w:rPr>
            <w:rStyle w:val="a3"/>
            <w:b w:val="0"/>
          </w:rPr>
          <w:t>https://totckoe.uoedu.ru/</w:t>
        </w:r>
      </w:hyperlink>
      <w:r w:rsidR="00F4613F">
        <w:rPr>
          <w:b w:val="0"/>
        </w:rPr>
        <w:t xml:space="preserve"> </w:t>
      </w:r>
      <w:r w:rsidR="00730301" w:rsidRPr="003314B7">
        <w:rPr>
          <w:b w:val="0"/>
        </w:rPr>
        <w:t>), а также на ЕПГУ (при наличии технической возможности).</w:t>
      </w:r>
      <w:r w:rsidRPr="003314B7">
        <w:rPr>
          <w:rStyle w:val="2"/>
          <w:b w:val="0"/>
        </w:rPr>
        <w:t xml:space="preserve"> </w:t>
      </w:r>
    </w:p>
    <w:p w14:paraId="5C1CF040" w14:textId="77777777" w:rsidR="00730301" w:rsidRPr="003314B7" w:rsidRDefault="00730301" w:rsidP="001F7BE2">
      <w:pPr>
        <w:pStyle w:val="30"/>
        <w:shd w:val="clear" w:color="auto" w:fill="auto"/>
        <w:spacing w:line="240" w:lineRule="auto"/>
        <w:ind w:firstLine="709"/>
        <w:jc w:val="both"/>
        <w:rPr>
          <w:rStyle w:val="2"/>
          <w:b w:val="0"/>
        </w:rPr>
      </w:pPr>
    </w:p>
    <w:p w14:paraId="5D399CD1" w14:textId="77777777" w:rsidR="001F7BE2" w:rsidRPr="003314B7" w:rsidRDefault="001F7BE2" w:rsidP="001F7BE2">
      <w:pPr>
        <w:pStyle w:val="30"/>
        <w:shd w:val="clear" w:color="auto" w:fill="auto"/>
        <w:spacing w:line="240" w:lineRule="auto"/>
        <w:ind w:firstLine="709"/>
        <w:rPr>
          <w:rStyle w:val="3"/>
          <w:b/>
          <w:bCs w:val="0"/>
        </w:rPr>
      </w:pPr>
      <w:r w:rsidRPr="003314B7">
        <w:rPr>
          <w:rStyle w:val="3"/>
          <w:b/>
          <w:bCs w:val="0"/>
        </w:rPr>
        <w:t xml:space="preserve">Иные требования к предоставлению муниципальной услуги </w:t>
      </w:r>
    </w:p>
    <w:p w14:paraId="0641E867" w14:textId="77777777" w:rsidR="001F7BE2" w:rsidRPr="003314B7" w:rsidRDefault="001F7BE2" w:rsidP="001F7BE2">
      <w:pPr>
        <w:pStyle w:val="30"/>
        <w:shd w:val="clear" w:color="auto" w:fill="auto"/>
        <w:spacing w:line="240" w:lineRule="auto"/>
        <w:ind w:firstLine="709"/>
        <w:rPr>
          <w:rStyle w:val="3"/>
          <w:bCs w:val="0"/>
        </w:rPr>
      </w:pPr>
    </w:p>
    <w:p w14:paraId="297D6F2B" w14:textId="77777777" w:rsidR="001F7BE2" w:rsidRPr="003314B7" w:rsidRDefault="004E03AE" w:rsidP="001F7BE2">
      <w:pPr>
        <w:pStyle w:val="30"/>
        <w:shd w:val="clear" w:color="auto" w:fill="auto"/>
        <w:spacing w:line="240" w:lineRule="auto"/>
        <w:ind w:firstLine="709"/>
        <w:jc w:val="both"/>
        <w:rPr>
          <w:rStyle w:val="3"/>
          <w:bCs w:val="0"/>
        </w:rPr>
      </w:pPr>
      <w:r w:rsidRPr="00F4613F">
        <w:rPr>
          <w:rStyle w:val="3"/>
          <w:bCs w:val="0"/>
        </w:rPr>
        <w:t>2.</w:t>
      </w:r>
      <w:r w:rsidR="008B0875" w:rsidRPr="00F4613F">
        <w:rPr>
          <w:rStyle w:val="3"/>
          <w:bCs w:val="0"/>
        </w:rPr>
        <w:t>18</w:t>
      </w:r>
      <w:r w:rsidR="001F7BE2" w:rsidRPr="003314B7">
        <w:rPr>
          <w:rStyle w:val="3"/>
          <w:b/>
          <w:bCs w:val="0"/>
        </w:rPr>
        <w:t xml:space="preserve"> </w:t>
      </w:r>
      <w:r w:rsidR="001F7BE2" w:rsidRPr="003314B7">
        <w:rPr>
          <w:rStyle w:val="2"/>
          <w:b w:val="0"/>
        </w:rPr>
        <w:t xml:space="preserve">Услуги, необходимые и обязательные для предоставления </w:t>
      </w:r>
      <w:r w:rsidR="001F7BE2" w:rsidRPr="003314B7">
        <w:rPr>
          <w:rStyle w:val="3"/>
          <w:bCs w:val="0"/>
        </w:rPr>
        <w:t>муниципальной услуги, отсутствуют.</w:t>
      </w:r>
    </w:p>
    <w:p w14:paraId="4C1E7D7E" w14:textId="77777777" w:rsidR="000B64A2" w:rsidRPr="003314B7" w:rsidRDefault="00AA5212" w:rsidP="000B64A2">
      <w:pPr>
        <w:pStyle w:val="af0"/>
        <w:ind w:firstLine="709"/>
        <w:jc w:val="both"/>
        <w:rPr>
          <w:rFonts w:ascii="Times New Roman" w:hAnsi="Times New Roman"/>
          <w:sz w:val="28"/>
          <w:szCs w:val="28"/>
        </w:rPr>
      </w:pPr>
      <w:r w:rsidRPr="003314B7">
        <w:rPr>
          <w:rFonts w:ascii="Times New Roman" w:hAnsi="Times New Roman"/>
          <w:sz w:val="28"/>
          <w:szCs w:val="28"/>
        </w:rPr>
        <w:t xml:space="preserve">Информационные системы, используемые для предоставления </w:t>
      </w:r>
      <w:r w:rsidR="00C50653">
        <w:rPr>
          <w:rFonts w:ascii="Times New Roman" w:hAnsi="Times New Roman"/>
          <w:sz w:val="28"/>
          <w:szCs w:val="28"/>
        </w:rPr>
        <w:t>муниципальной</w:t>
      </w:r>
      <w:r w:rsidRPr="003314B7">
        <w:rPr>
          <w:rFonts w:ascii="Times New Roman" w:hAnsi="Times New Roman"/>
          <w:sz w:val="28"/>
          <w:szCs w:val="28"/>
        </w:rPr>
        <w:t xml:space="preserve"> услуги</w:t>
      </w:r>
      <w:r w:rsidR="000B64A2" w:rsidRPr="003314B7">
        <w:rPr>
          <w:rFonts w:ascii="Times New Roman" w:hAnsi="Times New Roman"/>
          <w:sz w:val="28"/>
          <w:szCs w:val="28"/>
        </w:rPr>
        <w:t xml:space="preserve"> –</w:t>
      </w:r>
      <w:r w:rsidR="000B64A2" w:rsidRPr="003314B7">
        <w:rPr>
          <w:b/>
          <w:sz w:val="28"/>
          <w:szCs w:val="28"/>
        </w:rPr>
        <w:t xml:space="preserve"> </w:t>
      </w:r>
      <w:r w:rsidR="000B64A2" w:rsidRPr="003314B7">
        <w:rPr>
          <w:rFonts w:ascii="Times New Roman" w:hAnsi="Times New Roman"/>
          <w:sz w:val="28"/>
          <w:szCs w:val="28"/>
        </w:rPr>
        <w:t>информационная система ЕПГУ и информационная система МФЦ.</w:t>
      </w:r>
    </w:p>
    <w:p w14:paraId="48C11F71" w14:textId="77777777" w:rsidR="001F7BE2" w:rsidRPr="003314B7" w:rsidRDefault="001F7BE2" w:rsidP="001F7BE2">
      <w:pPr>
        <w:pStyle w:val="30"/>
        <w:shd w:val="clear" w:color="auto" w:fill="auto"/>
        <w:spacing w:line="240" w:lineRule="auto"/>
        <w:ind w:firstLine="709"/>
        <w:jc w:val="both"/>
        <w:rPr>
          <w:rStyle w:val="2"/>
          <w:b w:val="0"/>
        </w:rPr>
      </w:pPr>
      <w:r w:rsidRPr="00F4613F">
        <w:rPr>
          <w:rStyle w:val="20"/>
          <w:b w:val="0"/>
          <w:i w:val="0"/>
        </w:rPr>
        <w:t>2.</w:t>
      </w:r>
      <w:r w:rsidR="008B0875" w:rsidRPr="00F4613F">
        <w:rPr>
          <w:rStyle w:val="20"/>
          <w:b w:val="0"/>
          <w:i w:val="0"/>
        </w:rPr>
        <w:t>19</w:t>
      </w:r>
      <w:r w:rsidRPr="003314B7">
        <w:rPr>
          <w:rStyle w:val="20"/>
          <w:b w:val="0"/>
          <w:i w:val="0"/>
        </w:rPr>
        <w:t xml:space="preserve"> </w:t>
      </w:r>
      <w:r w:rsidRPr="003314B7">
        <w:rPr>
          <w:rStyle w:val="2"/>
          <w:b w:val="0"/>
        </w:rPr>
        <w:t xml:space="preserve">Предоставление </w:t>
      </w:r>
      <w:r w:rsidR="00CC6CA1" w:rsidRPr="003314B7">
        <w:rPr>
          <w:rStyle w:val="2"/>
          <w:b w:val="0"/>
        </w:rPr>
        <w:t>муниципальной</w:t>
      </w:r>
      <w:r w:rsidRPr="003314B7">
        <w:rPr>
          <w:rStyle w:val="2"/>
          <w:b w:val="0"/>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3E015A2" w14:textId="77777777" w:rsidR="001F7BE2" w:rsidRPr="003314B7" w:rsidRDefault="001F7BE2" w:rsidP="001F7BE2">
      <w:pPr>
        <w:pStyle w:val="30"/>
        <w:shd w:val="clear" w:color="auto" w:fill="auto"/>
        <w:spacing w:line="240" w:lineRule="auto"/>
        <w:ind w:firstLine="709"/>
        <w:jc w:val="both"/>
        <w:rPr>
          <w:rStyle w:val="2"/>
          <w:b w:val="0"/>
        </w:rPr>
      </w:pPr>
      <w:r w:rsidRPr="00F4613F">
        <w:rPr>
          <w:rStyle w:val="2"/>
          <w:b w:val="0"/>
        </w:rPr>
        <w:t>2.</w:t>
      </w:r>
      <w:r w:rsidR="004E03AE" w:rsidRPr="00F4613F">
        <w:rPr>
          <w:rStyle w:val="2"/>
          <w:b w:val="0"/>
        </w:rPr>
        <w:t>2</w:t>
      </w:r>
      <w:r w:rsidR="008B0875" w:rsidRPr="00F4613F">
        <w:rPr>
          <w:rStyle w:val="2"/>
          <w:b w:val="0"/>
        </w:rPr>
        <w:t>0</w:t>
      </w:r>
      <w:r w:rsidRPr="003314B7">
        <w:rPr>
          <w:rStyle w:val="2"/>
          <w:b w:val="0"/>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r w:rsidR="00CC6CA1" w:rsidRPr="003314B7">
        <w:rPr>
          <w:rStyle w:val="2"/>
          <w:b w:val="0"/>
        </w:rPr>
        <w:t xml:space="preserve"> </w:t>
      </w:r>
      <w:r w:rsidRPr="003314B7">
        <w:rPr>
          <w:rStyle w:val="2"/>
          <w:b w:val="0"/>
        </w:rPr>
        <w:t xml:space="preserve">В этом случае Заявитель авторизуется на ЕПГУ посредством подтвержденной учетной записи в </w:t>
      </w:r>
      <w:r w:rsidR="009D2DD6">
        <w:rPr>
          <w:rStyle w:val="2"/>
          <w:b w:val="0"/>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информационно-технологические взаимодействие информационных систем, используемых для предоставления государственных и муниципальных услуг в электронной форме (далее – </w:t>
      </w:r>
      <w:r w:rsidRPr="003314B7">
        <w:rPr>
          <w:rStyle w:val="2"/>
          <w:b w:val="0"/>
        </w:rPr>
        <w:t>ЕСИА</w:t>
      </w:r>
      <w:r w:rsidR="009D2DD6">
        <w:rPr>
          <w:rStyle w:val="2"/>
          <w:b w:val="0"/>
        </w:rPr>
        <w:t>)</w:t>
      </w:r>
      <w:r w:rsidRPr="003314B7">
        <w:rPr>
          <w:rStyle w:val="2"/>
          <w:b w:val="0"/>
        </w:rPr>
        <w:t>, заполняет заявление о предоставлении муниципальной услуги с использованием интерактивной формы в электронном виде.</w:t>
      </w:r>
    </w:p>
    <w:p w14:paraId="36AAAAB0"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Заполнен</w:t>
      </w:r>
      <w:r w:rsidR="00CC6CA1" w:rsidRPr="003314B7">
        <w:rPr>
          <w:rStyle w:val="2"/>
          <w:b w:val="0"/>
        </w:rPr>
        <w:t xml:space="preserve">ное заявление о предоставлении </w:t>
      </w:r>
      <w:r w:rsidRPr="003314B7">
        <w:rPr>
          <w:rStyle w:val="2"/>
          <w:b w:val="0"/>
        </w:rPr>
        <w:t>муниципальной</w:t>
      </w:r>
      <w:r w:rsidR="00CC6CA1" w:rsidRPr="003314B7">
        <w:rPr>
          <w:rStyle w:val="2"/>
          <w:b w:val="0"/>
        </w:rPr>
        <w:t xml:space="preserve"> услуги отправляется з</w:t>
      </w:r>
      <w:r w:rsidRPr="003314B7">
        <w:rPr>
          <w:rStyle w:val="2"/>
          <w:b w:val="0"/>
        </w:rPr>
        <w:t>аявителем вместе с прикрепленными электронными образами документов, необходимыми для предоставления муниципальной</w:t>
      </w:r>
      <w:r w:rsidR="005B6B26" w:rsidRPr="003314B7">
        <w:rPr>
          <w:rStyle w:val="2"/>
          <w:b w:val="0"/>
        </w:rPr>
        <w:t xml:space="preserve"> услуги, в у</w:t>
      </w:r>
      <w:r w:rsidRPr="003314B7">
        <w:rPr>
          <w:rStyle w:val="2"/>
          <w:b w:val="0"/>
        </w:rPr>
        <w:t>полномоченный орган. При авторизации в ЕСИА заявление о предоставлении муниципальной услуги считается подписанным простой электронной п</w:t>
      </w:r>
      <w:r w:rsidR="005B6B26" w:rsidRPr="003314B7">
        <w:rPr>
          <w:rStyle w:val="2"/>
          <w:b w:val="0"/>
        </w:rPr>
        <w:t>одписью з</w:t>
      </w:r>
      <w:r w:rsidRPr="003314B7">
        <w:rPr>
          <w:rStyle w:val="2"/>
          <w:b w:val="0"/>
        </w:rPr>
        <w:t>аявителя.</w:t>
      </w:r>
    </w:p>
    <w:p w14:paraId="4C62FCAD" w14:textId="77777777" w:rsidR="00AA5212" w:rsidRPr="003314B7" w:rsidRDefault="00AA5212" w:rsidP="00AA5212">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14:paraId="0C84516B" w14:textId="77777777" w:rsidR="001F7BE2" w:rsidRPr="003314B7" w:rsidRDefault="001F7BE2" w:rsidP="001F7BE2">
      <w:pPr>
        <w:pStyle w:val="30"/>
        <w:shd w:val="clear" w:color="auto" w:fill="auto"/>
        <w:spacing w:line="240" w:lineRule="auto"/>
        <w:ind w:firstLine="709"/>
        <w:jc w:val="both"/>
        <w:rPr>
          <w:rStyle w:val="2"/>
          <w:b w:val="0"/>
        </w:rPr>
      </w:pPr>
    </w:p>
    <w:p w14:paraId="4B341DCF" w14:textId="77777777" w:rsidR="001F7BE2" w:rsidRPr="003314B7" w:rsidRDefault="001F7BE2" w:rsidP="001F7BE2">
      <w:pPr>
        <w:pStyle w:val="30"/>
        <w:shd w:val="clear" w:color="auto" w:fill="auto"/>
        <w:spacing w:line="240" w:lineRule="auto"/>
        <w:ind w:firstLine="709"/>
        <w:rPr>
          <w:rStyle w:val="3"/>
          <w:b/>
        </w:rPr>
      </w:pPr>
      <w:r w:rsidRPr="003314B7">
        <w:rPr>
          <w:rStyle w:val="3"/>
          <w:b/>
          <w:lang w:val="en-US"/>
        </w:rPr>
        <w:t>III</w:t>
      </w:r>
      <w:r w:rsidRPr="003314B7">
        <w:rPr>
          <w:rStyle w:val="3"/>
          <w:b/>
        </w:rPr>
        <w:t>. Состав, последовательность и сроки выполнения административных процедур</w:t>
      </w:r>
    </w:p>
    <w:p w14:paraId="296860EC" w14:textId="77777777" w:rsidR="001F7BE2" w:rsidRPr="003314B7" w:rsidRDefault="001F7BE2" w:rsidP="001F7BE2">
      <w:pPr>
        <w:pStyle w:val="30"/>
        <w:shd w:val="clear" w:color="auto" w:fill="auto"/>
        <w:spacing w:line="240" w:lineRule="auto"/>
        <w:ind w:firstLine="709"/>
        <w:rPr>
          <w:rStyle w:val="3"/>
          <w:b/>
        </w:rPr>
      </w:pPr>
    </w:p>
    <w:p w14:paraId="245B0598" w14:textId="77777777" w:rsidR="00633BDD" w:rsidRPr="003314B7" w:rsidRDefault="00633BDD" w:rsidP="00633BDD">
      <w:pPr>
        <w:pStyle w:val="af0"/>
        <w:ind w:firstLine="709"/>
        <w:jc w:val="center"/>
        <w:rPr>
          <w:rFonts w:ascii="Times New Roman" w:hAnsi="Times New Roman"/>
          <w:b/>
          <w:bCs/>
          <w:sz w:val="28"/>
          <w:szCs w:val="28"/>
        </w:rPr>
      </w:pPr>
      <w:r w:rsidRPr="003314B7">
        <w:rPr>
          <w:rFonts w:ascii="Times New Roman" w:hAnsi="Times New Roman"/>
          <w:b/>
          <w:bCs/>
          <w:sz w:val="28"/>
          <w:szCs w:val="28"/>
        </w:rPr>
        <w:t>Перечень вариантов предоставления муниципальной услуги,</w:t>
      </w:r>
    </w:p>
    <w:p w14:paraId="52F2531D" w14:textId="77777777" w:rsidR="00633BDD" w:rsidRPr="003314B7" w:rsidRDefault="00633BDD" w:rsidP="00633BDD">
      <w:pPr>
        <w:pStyle w:val="af0"/>
        <w:ind w:firstLine="709"/>
        <w:jc w:val="center"/>
        <w:rPr>
          <w:rFonts w:ascii="Times New Roman" w:hAnsi="Times New Roman"/>
          <w:b/>
          <w:bCs/>
          <w:sz w:val="28"/>
          <w:szCs w:val="28"/>
        </w:rPr>
      </w:pPr>
      <w:r w:rsidRPr="003314B7">
        <w:rPr>
          <w:rFonts w:ascii="Times New Roman" w:hAnsi="Times New Roman"/>
          <w:b/>
          <w:bCs/>
          <w:sz w:val="28"/>
          <w:szCs w:val="28"/>
        </w:rPr>
        <w:t>включающий в том числе варианты предоставления</w:t>
      </w:r>
    </w:p>
    <w:p w14:paraId="356B5089" w14:textId="77777777" w:rsidR="00633BDD" w:rsidRPr="003314B7" w:rsidRDefault="00633BDD" w:rsidP="00633BDD">
      <w:pPr>
        <w:pStyle w:val="af0"/>
        <w:ind w:firstLine="709"/>
        <w:jc w:val="center"/>
        <w:rPr>
          <w:rFonts w:ascii="Times New Roman" w:hAnsi="Times New Roman"/>
          <w:b/>
          <w:bCs/>
          <w:sz w:val="28"/>
          <w:szCs w:val="28"/>
        </w:rPr>
      </w:pPr>
      <w:r w:rsidRPr="003314B7">
        <w:rPr>
          <w:rFonts w:ascii="Times New Roman" w:hAnsi="Times New Roman"/>
          <w:b/>
          <w:bCs/>
          <w:sz w:val="28"/>
          <w:szCs w:val="28"/>
        </w:rPr>
        <w:t>муниципальной услуги, необходимые для исправления</w:t>
      </w:r>
    </w:p>
    <w:p w14:paraId="70FD58CE" w14:textId="77777777" w:rsidR="00633BDD" w:rsidRPr="003314B7" w:rsidRDefault="00633BDD" w:rsidP="00633BDD">
      <w:pPr>
        <w:pStyle w:val="af0"/>
        <w:ind w:firstLine="709"/>
        <w:jc w:val="center"/>
        <w:rPr>
          <w:rFonts w:ascii="Times New Roman" w:hAnsi="Times New Roman"/>
          <w:b/>
          <w:bCs/>
          <w:sz w:val="28"/>
          <w:szCs w:val="28"/>
        </w:rPr>
      </w:pPr>
      <w:r w:rsidRPr="003314B7">
        <w:rPr>
          <w:rFonts w:ascii="Times New Roman" w:hAnsi="Times New Roman"/>
          <w:b/>
          <w:bCs/>
          <w:sz w:val="28"/>
          <w:szCs w:val="28"/>
        </w:rPr>
        <w:t>допущенных опечаток и ошибок в выданных в результате</w:t>
      </w:r>
    </w:p>
    <w:p w14:paraId="4244CA27" w14:textId="77777777" w:rsidR="00633BDD" w:rsidRPr="003314B7" w:rsidRDefault="00633BDD" w:rsidP="00633BDD">
      <w:pPr>
        <w:pStyle w:val="af0"/>
        <w:ind w:firstLine="709"/>
        <w:jc w:val="center"/>
        <w:rPr>
          <w:rFonts w:ascii="Times New Roman" w:hAnsi="Times New Roman"/>
          <w:b/>
          <w:bCs/>
          <w:sz w:val="28"/>
          <w:szCs w:val="28"/>
        </w:rPr>
      </w:pPr>
      <w:r w:rsidRPr="003314B7">
        <w:rPr>
          <w:rFonts w:ascii="Times New Roman" w:hAnsi="Times New Roman"/>
          <w:b/>
          <w:bCs/>
          <w:sz w:val="28"/>
          <w:szCs w:val="28"/>
        </w:rPr>
        <w:t>предоставления муниципальной услуги документах и созданных</w:t>
      </w:r>
    </w:p>
    <w:p w14:paraId="640C029F" w14:textId="77777777" w:rsidR="00633BDD" w:rsidRPr="003314B7" w:rsidRDefault="00633BDD" w:rsidP="006A1175">
      <w:pPr>
        <w:pStyle w:val="af0"/>
        <w:ind w:firstLine="709"/>
        <w:jc w:val="center"/>
        <w:rPr>
          <w:rFonts w:ascii="Times New Roman" w:hAnsi="Times New Roman"/>
          <w:b/>
          <w:bCs/>
          <w:sz w:val="28"/>
          <w:szCs w:val="28"/>
        </w:rPr>
      </w:pPr>
      <w:r w:rsidRPr="003314B7">
        <w:rPr>
          <w:rFonts w:ascii="Times New Roman" w:hAnsi="Times New Roman"/>
          <w:b/>
          <w:bCs/>
          <w:sz w:val="28"/>
          <w:szCs w:val="28"/>
        </w:rPr>
        <w:t>реестровых записях</w:t>
      </w:r>
    </w:p>
    <w:p w14:paraId="3BCD8067" w14:textId="77777777" w:rsidR="00633BDD" w:rsidRPr="003314B7" w:rsidRDefault="00633BDD" w:rsidP="001F7BE2">
      <w:pPr>
        <w:pStyle w:val="30"/>
        <w:shd w:val="clear" w:color="auto" w:fill="auto"/>
        <w:spacing w:line="240" w:lineRule="auto"/>
        <w:ind w:firstLine="709"/>
        <w:rPr>
          <w:rStyle w:val="3"/>
          <w:b/>
        </w:rPr>
      </w:pPr>
    </w:p>
    <w:p w14:paraId="55C3C5CF" w14:textId="77777777" w:rsidR="00633BDD" w:rsidRPr="003314B7" w:rsidRDefault="00633BDD" w:rsidP="00633BDD">
      <w:pPr>
        <w:pStyle w:val="af0"/>
        <w:ind w:firstLine="709"/>
        <w:jc w:val="both"/>
        <w:rPr>
          <w:rFonts w:ascii="Times New Roman" w:hAnsi="Times New Roman"/>
          <w:sz w:val="28"/>
          <w:szCs w:val="28"/>
        </w:rPr>
      </w:pPr>
      <w:r w:rsidRPr="003314B7">
        <w:rPr>
          <w:rFonts w:ascii="Times New Roman" w:hAnsi="Times New Roman"/>
          <w:sz w:val="28"/>
          <w:szCs w:val="28"/>
        </w:rPr>
        <w:t>3</w:t>
      </w:r>
      <w:r w:rsidR="00F34EFA" w:rsidRPr="003314B7">
        <w:rPr>
          <w:rFonts w:ascii="Times New Roman" w:hAnsi="Times New Roman"/>
          <w:sz w:val="28"/>
          <w:szCs w:val="28"/>
        </w:rPr>
        <w:t>.1</w:t>
      </w:r>
      <w:r w:rsidRPr="003314B7">
        <w:rPr>
          <w:rFonts w:ascii="Times New Roman" w:hAnsi="Times New Roman"/>
          <w:sz w:val="28"/>
          <w:szCs w:val="28"/>
        </w:rPr>
        <w:t xml:space="preserve"> Варианты предоставления муниципальной услуги:</w:t>
      </w:r>
    </w:p>
    <w:p w14:paraId="52888099" w14:textId="77777777" w:rsidR="00633BDD" w:rsidRPr="003314B7" w:rsidRDefault="00F34EFA" w:rsidP="00633BDD">
      <w:pPr>
        <w:pStyle w:val="af0"/>
        <w:ind w:firstLine="709"/>
        <w:jc w:val="both"/>
        <w:rPr>
          <w:rFonts w:ascii="Times New Roman" w:hAnsi="Times New Roman"/>
          <w:sz w:val="28"/>
          <w:szCs w:val="28"/>
        </w:rPr>
      </w:pPr>
      <w:r w:rsidRPr="003314B7">
        <w:rPr>
          <w:rFonts w:ascii="Times New Roman" w:hAnsi="Times New Roman"/>
          <w:sz w:val="28"/>
          <w:szCs w:val="28"/>
        </w:rPr>
        <w:t>3.1.1</w:t>
      </w:r>
      <w:r w:rsidR="00633BDD" w:rsidRPr="003314B7">
        <w:rPr>
          <w:rFonts w:ascii="Times New Roman" w:hAnsi="Times New Roman"/>
          <w:sz w:val="28"/>
          <w:szCs w:val="28"/>
        </w:rPr>
        <w:t xml:space="preserve"> </w:t>
      </w:r>
      <w:r w:rsidRPr="003314B7">
        <w:rPr>
          <w:rStyle w:val="3"/>
          <w:b w:val="0"/>
          <w:bCs/>
        </w:rPr>
        <w:t xml:space="preserve">Выплата компенсации части родительской платы за присмотр и уход за детьми в </w:t>
      </w:r>
      <w:r w:rsidRPr="003314B7">
        <w:rPr>
          <w:rStyle w:val="310"/>
          <w:bCs/>
          <w:i w:val="0"/>
        </w:rPr>
        <w:t>муниципальных</w:t>
      </w:r>
      <w:r w:rsidRPr="003314B7">
        <w:rPr>
          <w:rStyle w:val="32"/>
          <w:b/>
          <w:bCs/>
        </w:rPr>
        <w:t xml:space="preserve"> </w:t>
      </w:r>
      <w:r w:rsidRPr="003314B7">
        <w:rPr>
          <w:rStyle w:val="3"/>
          <w:b w:val="0"/>
          <w:bCs/>
        </w:rPr>
        <w:t xml:space="preserve">образовательных организациях, находящихся на территории </w:t>
      </w:r>
      <w:r w:rsidRPr="003314B7">
        <w:rPr>
          <w:rFonts w:ascii="Times New Roman" w:hAnsi="Times New Roman"/>
          <w:sz w:val="28"/>
          <w:szCs w:val="28"/>
        </w:rPr>
        <w:t>Оренбургской области</w:t>
      </w:r>
      <w:r w:rsidR="00633BDD" w:rsidRPr="003314B7">
        <w:rPr>
          <w:rFonts w:ascii="Times New Roman" w:hAnsi="Times New Roman"/>
          <w:sz w:val="28"/>
          <w:szCs w:val="28"/>
        </w:rPr>
        <w:t>;</w:t>
      </w:r>
    </w:p>
    <w:p w14:paraId="59BA44B9" w14:textId="77777777" w:rsidR="00633BDD" w:rsidRPr="003314B7" w:rsidRDefault="00F34EFA" w:rsidP="00633BDD">
      <w:pPr>
        <w:pStyle w:val="af0"/>
        <w:ind w:firstLine="709"/>
        <w:jc w:val="both"/>
        <w:rPr>
          <w:rFonts w:ascii="Times New Roman" w:hAnsi="Times New Roman"/>
          <w:sz w:val="28"/>
          <w:szCs w:val="28"/>
        </w:rPr>
      </w:pPr>
      <w:r w:rsidRPr="003314B7">
        <w:rPr>
          <w:rFonts w:ascii="Times New Roman" w:hAnsi="Times New Roman"/>
          <w:sz w:val="28"/>
          <w:szCs w:val="28"/>
        </w:rPr>
        <w:t>3.1.2</w:t>
      </w:r>
      <w:r w:rsidR="00633BDD" w:rsidRPr="003314B7">
        <w:rPr>
          <w:rFonts w:ascii="Times New Roman" w:hAnsi="Times New Roman"/>
          <w:sz w:val="28"/>
          <w:szCs w:val="28"/>
        </w:rPr>
        <w:t xml:space="preserve"> исправление допущенных опечаток и (или) ошибок в выданных в результате предоставления </w:t>
      </w:r>
      <w:r w:rsidRPr="003314B7">
        <w:rPr>
          <w:rFonts w:ascii="Times New Roman" w:hAnsi="Times New Roman"/>
          <w:sz w:val="28"/>
          <w:szCs w:val="28"/>
        </w:rPr>
        <w:t>муниципальной</w:t>
      </w:r>
      <w:r w:rsidR="00633BDD" w:rsidRPr="003314B7">
        <w:rPr>
          <w:rFonts w:ascii="Times New Roman" w:hAnsi="Times New Roman"/>
          <w:sz w:val="28"/>
          <w:szCs w:val="28"/>
        </w:rPr>
        <w:t xml:space="preserve"> услуги документах.</w:t>
      </w:r>
    </w:p>
    <w:p w14:paraId="59EB5090" w14:textId="77777777" w:rsidR="00E50737" w:rsidRPr="003314B7" w:rsidRDefault="00E50737" w:rsidP="00633BDD">
      <w:pPr>
        <w:pStyle w:val="af0"/>
        <w:ind w:firstLine="709"/>
        <w:jc w:val="both"/>
        <w:rPr>
          <w:rFonts w:ascii="Times New Roman" w:hAnsi="Times New Roman"/>
          <w:sz w:val="28"/>
          <w:szCs w:val="28"/>
        </w:rPr>
      </w:pPr>
    </w:p>
    <w:p w14:paraId="337E789C" w14:textId="77777777" w:rsidR="00B50908" w:rsidRPr="003314B7" w:rsidRDefault="00B50908" w:rsidP="00B50908">
      <w:pPr>
        <w:pStyle w:val="af0"/>
        <w:ind w:firstLine="709"/>
        <w:jc w:val="both"/>
        <w:rPr>
          <w:rFonts w:ascii="Times New Roman" w:hAnsi="Times New Roman"/>
          <w:sz w:val="28"/>
          <w:szCs w:val="28"/>
        </w:rPr>
      </w:pPr>
    </w:p>
    <w:p w14:paraId="15E5B96A" w14:textId="77777777" w:rsidR="00B50908" w:rsidRPr="003314B7" w:rsidRDefault="00B50908" w:rsidP="00B50908">
      <w:pPr>
        <w:pStyle w:val="af0"/>
        <w:ind w:firstLine="709"/>
        <w:jc w:val="center"/>
        <w:rPr>
          <w:rFonts w:ascii="Times New Roman" w:hAnsi="Times New Roman"/>
          <w:b/>
          <w:bCs/>
          <w:sz w:val="28"/>
          <w:szCs w:val="28"/>
        </w:rPr>
      </w:pPr>
      <w:r w:rsidRPr="003314B7">
        <w:rPr>
          <w:rFonts w:ascii="Times New Roman" w:hAnsi="Times New Roman"/>
          <w:b/>
          <w:bCs/>
          <w:sz w:val="28"/>
          <w:szCs w:val="28"/>
        </w:rPr>
        <w:t>Описание административной процедуры профилирования заявителя</w:t>
      </w:r>
    </w:p>
    <w:p w14:paraId="2906C896" w14:textId="77777777" w:rsidR="00B50908" w:rsidRPr="003314B7" w:rsidRDefault="0014310E" w:rsidP="00B50908">
      <w:pPr>
        <w:pStyle w:val="af0"/>
        <w:ind w:firstLine="709"/>
        <w:jc w:val="both"/>
        <w:rPr>
          <w:rFonts w:ascii="Times New Roman" w:hAnsi="Times New Roman"/>
          <w:sz w:val="28"/>
          <w:szCs w:val="28"/>
        </w:rPr>
      </w:pPr>
      <w:r w:rsidRPr="003314B7">
        <w:rPr>
          <w:rFonts w:ascii="Times New Roman" w:hAnsi="Times New Roman"/>
          <w:sz w:val="28"/>
          <w:szCs w:val="28"/>
        </w:rPr>
        <w:t>3</w:t>
      </w:r>
      <w:r w:rsidR="00B50908" w:rsidRPr="003314B7">
        <w:rPr>
          <w:rFonts w:ascii="Times New Roman" w:hAnsi="Times New Roman"/>
          <w:sz w:val="28"/>
          <w:szCs w:val="28"/>
        </w:rPr>
        <w:t>.</w:t>
      </w:r>
      <w:r w:rsidRPr="003314B7">
        <w:rPr>
          <w:rFonts w:ascii="Times New Roman" w:hAnsi="Times New Roman"/>
          <w:sz w:val="28"/>
          <w:szCs w:val="28"/>
        </w:rPr>
        <w:t>2</w:t>
      </w:r>
      <w:r w:rsidR="00B50908" w:rsidRPr="003314B7">
        <w:rPr>
          <w:rFonts w:ascii="Times New Roman" w:hAnsi="Times New Roman"/>
          <w:sz w:val="28"/>
          <w:szCs w:val="28"/>
        </w:rPr>
        <w:t xml:space="preserve"> Вариант предоставления </w:t>
      </w:r>
      <w:r w:rsidR="0045424A" w:rsidRPr="003314B7">
        <w:rPr>
          <w:rFonts w:ascii="Times New Roman" w:hAnsi="Times New Roman"/>
          <w:sz w:val="28"/>
          <w:szCs w:val="28"/>
        </w:rPr>
        <w:t>муниципальной</w:t>
      </w:r>
      <w:r w:rsidR="00B50908" w:rsidRPr="003314B7">
        <w:rPr>
          <w:rFonts w:ascii="Times New Roman" w:hAnsi="Times New Roman"/>
          <w:sz w:val="28"/>
          <w:szCs w:val="28"/>
        </w:rPr>
        <w:t xml:space="preserve"> услуги определяется путем </w:t>
      </w:r>
      <w:r w:rsidR="0045424A" w:rsidRPr="003314B7">
        <w:rPr>
          <w:rFonts w:ascii="Times New Roman" w:hAnsi="Times New Roman"/>
          <w:sz w:val="28"/>
          <w:szCs w:val="28"/>
        </w:rPr>
        <w:t>опроса</w:t>
      </w:r>
      <w:r w:rsidR="00B50908" w:rsidRPr="003314B7">
        <w:rPr>
          <w:rFonts w:ascii="Times New Roman" w:hAnsi="Times New Roman"/>
          <w:sz w:val="28"/>
          <w:szCs w:val="28"/>
        </w:rPr>
        <w:t xml:space="preserve"> заявителя, в процессе которого устанавливается результат </w:t>
      </w:r>
      <w:r w:rsidR="0045424A" w:rsidRPr="003314B7">
        <w:rPr>
          <w:rFonts w:ascii="Times New Roman" w:hAnsi="Times New Roman"/>
          <w:sz w:val="28"/>
          <w:szCs w:val="28"/>
        </w:rPr>
        <w:t>муниципальной</w:t>
      </w:r>
      <w:r w:rsidR="00B50908" w:rsidRPr="003314B7">
        <w:rPr>
          <w:rFonts w:ascii="Times New Roman" w:hAnsi="Times New Roman"/>
          <w:sz w:val="28"/>
          <w:szCs w:val="28"/>
        </w:rPr>
        <w:t xml:space="preserve"> услуги, за предоставлением которого он обратился, а также признаки заявителя. </w:t>
      </w:r>
    </w:p>
    <w:p w14:paraId="0449FB5C" w14:textId="77777777" w:rsidR="00B50908" w:rsidRPr="003314B7" w:rsidRDefault="00B50908" w:rsidP="00B50908">
      <w:pPr>
        <w:pStyle w:val="af0"/>
        <w:ind w:firstLine="709"/>
        <w:jc w:val="both"/>
        <w:rPr>
          <w:rFonts w:ascii="Times New Roman" w:hAnsi="Times New Roman"/>
          <w:sz w:val="28"/>
          <w:szCs w:val="28"/>
        </w:rPr>
      </w:pPr>
      <w:r w:rsidRPr="003314B7">
        <w:rPr>
          <w:rFonts w:ascii="Times New Roman" w:hAnsi="Times New Roman"/>
          <w:sz w:val="28"/>
          <w:szCs w:val="28"/>
        </w:rPr>
        <w:t xml:space="preserve">Вопросы, направленные на определение признаков заявителя, приведены в таблице 2 приложения № </w:t>
      </w:r>
      <w:r w:rsidR="00823AE5" w:rsidRPr="003314B7">
        <w:rPr>
          <w:rFonts w:ascii="Times New Roman" w:hAnsi="Times New Roman"/>
          <w:sz w:val="28"/>
          <w:szCs w:val="28"/>
        </w:rPr>
        <w:t>1</w:t>
      </w:r>
      <w:r w:rsidRPr="003314B7">
        <w:rPr>
          <w:rFonts w:ascii="Times New Roman" w:hAnsi="Times New Roman"/>
          <w:sz w:val="28"/>
          <w:szCs w:val="28"/>
        </w:rPr>
        <w:t xml:space="preserve"> к настоящему Административному регламенту.</w:t>
      </w:r>
    </w:p>
    <w:p w14:paraId="253CBC3C" w14:textId="77777777" w:rsidR="00B50908" w:rsidRPr="003314B7" w:rsidRDefault="0014310E" w:rsidP="00B50908">
      <w:pPr>
        <w:pStyle w:val="af0"/>
        <w:ind w:firstLine="709"/>
        <w:jc w:val="both"/>
        <w:rPr>
          <w:rFonts w:ascii="Times New Roman" w:hAnsi="Times New Roman"/>
          <w:sz w:val="28"/>
          <w:szCs w:val="28"/>
        </w:rPr>
      </w:pPr>
      <w:r w:rsidRPr="003314B7">
        <w:rPr>
          <w:rFonts w:ascii="Times New Roman" w:hAnsi="Times New Roman"/>
          <w:sz w:val="28"/>
          <w:szCs w:val="28"/>
        </w:rPr>
        <w:t>3</w:t>
      </w:r>
      <w:r w:rsidR="00B50908" w:rsidRPr="003314B7">
        <w:rPr>
          <w:rFonts w:ascii="Times New Roman" w:hAnsi="Times New Roman"/>
          <w:sz w:val="28"/>
          <w:szCs w:val="28"/>
        </w:rPr>
        <w:t>.</w:t>
      </w:r>
      <w:r w:rsidRPr="003314B7">
        <w:rPr>
          <w:rFonts w:ascii="Times New Roman" w:hAnsi="Times New Roman"/>
          <w:sz w:val="28"/>
          <w:szCs w:val="28"/>
        </w:rPr>
        <w:t>3</w:t>
      </w:r>
      <w:r w:rsidR="00B50908" w:rsidRPr="003314B7">
        <w:rPr>
          <w:rFonts w:ascii="Times New Roman" w:hAnsi="Times New Roman"/>
          <w:sz w:val="28"/>
          <w:szCs w:val="28"/>
        </w:rPr>
        <w:t xml:space="preserve"> 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260E0C09" w14:textId="77777777" w:rsidR="00B50908" w:rsidRPr="003314B7" w:rsidRDefault="00B50908" w:rsidP="001F7BE2">
      <w:pPr>
        <w:pStyle w:val="30"/>
        <w:shd w:val="clear" w:color="auto" w:fill="auto"/>
        <w:spacing w:line="240" w:lineRule="auto"/>
        <w:ind w:firstLine="709"/>
        <w:jc w:val="both"/>
        <w:rPr>
          <w:rStyle w:val="2"/>
          <w:b w:val="0"/>
        </w:rPr>
      </w:pPr>
    </w:p>
    <w:p w14:paraId="03F07EA1" w14:textId="77777777" w:rsidR="001F7BE2" w:rsidRPr="003314B7" w:rsidRDefault="001F7BE2" w:rsidP="001F7BE2">
      <w:pPr>
        <w:pStyle w:val="30"/>
        <w:shd w:val="clear" w:color="auto" w:fill="auto"/>
        <w:spacing w:line="240" w:lineRule="auto"/>
        <w:ind w:firstLine="709"/>
        <w:jc w:val="both"/>
        <w:rPr>
          <w:rStyle w:val="2"/>
          <w:b w:val="0"/>
        </w:rPr>
      </w:pPr>
    </w:p>
    <w:p w14:paraId="3C36934C" w14:textId="77777777" w:rsidR="00BA3EED" w:rsidRPr="003314B7" w:rsidRDefault="00BA3EED" w:rsidP="001F7BE2">
      <w:pPr>
        <w:pStyle w:val="30"/>
        <w:shd w:val="clear" w:color="auto" w:fill="auto"/>
        <w:spacing w:line="240" w:lineRule="auto"/>
        <w:ind w:firstLine="709"/>
      </w:pPr>
      <w:bookmarkStart w:id="2" w:name="bookmark14"/>
      <w:r w:rsidRPr="003314B7">
        <w:rPr>
          <w:bCs w:val="0"/>
        </w:rPr>
        <w:t>Оп</w:t>
      </w:r>
      <w:r w:rsidR="00BF62CF" w:rsidRPr="003314B7">
        <w:rPr>
          <w:bCs w:val="0"/>
        </w:rPr>
        <w:t>исание варианта предоставления муниципальной</w:t>
      </w:r>
      <w:r w:rsidRPr="003314B7">
        <w:rPr>
          <w:bCs w:val="0"/>
        </w:rPr>
        <w:t xml:space="preserve"> услуги</w:t>
      </w:r>
      <w:r w:rsidRPr="003314B7">
        <w:rPr>
          <w:b w:val="0"/>
          <w:bCs w:val="0"/>
        </w:rPr>
        <w:t xml:space="preserve"> </w:t>
      </w:r>
      <w:r w:rsidRPr="003314B7">
        <w:rPr>
          <w:rStyle w:val="3"/>
          <w:b/>
          <w:bCs w:val="0"/>
        </w:rPr>
        <w:t xml:space="preserve">«Выплата компенсации части родительской платы за присмотр и уход за детьми в </w:t>
      </w:r>
      <w:r w:rsidRPr="003314B7">
        <w:rPr>
          <w:rStyle w:val="310"/>
          <w:bCs w:val="0"/>
          <w:i w:val="0"/>
        </w:rPr>
        <w:t>муниципальных</w:t>
      </w:r>
      <w:r w:rsidRPr="003314B7">
        <w:rPr>
          <w:rStyle w:val="32"/>
          <w:b w:val="0"/>
          <w:bCs w:val="0"/>
        </w:rPr>
        <w:t xml:space="preserve"> </w:t>
      </w:r>
      <w:r w:rsidRPr="003314B7">
        <w:rPr>
          <w:rStyle w:val="3"/>
          <w:b/>
          <w:bCs w:val="0"/>
        </w:rPr>
        <w:t xml:space="preserve">образовательных организациях, находящихся на территории </w:t>
      </w:r>
      <w:r w:rsidRPr="003314B7">
        <w:t>Оренбургской области»</w:t>
      </w:r>
    </w:p>
    <w:p w14:paraId="14BD95EA" w14:textId="77777777" w:rsidR="00BF62CF" w:rsidRPr="003314B7" w:rsidRDefault="00BF62CF" w:rsidP="001F7BE2">
      <w:pPr>
        <w:pStyle w:val="30"/>
        <w:shd w:val="clear" w:color="auto" w:fill="auto"/>
        <w:spacing w:line="240" w:lineRule="auto"/>
        <w:ind w:firstLine="709"/>
      </w:pPr>
    </w:p>
    <w:p w14:paraId="482CFA8A" w14:textId="77777777" w:rsidR="00F7530A" w:rsidRPr="003314B7" w:rsidRDefault="00F7530A" w:rsidP="00F7530A">
      <w:pPr>
        <w:pStyle w:val="af0"/>
        <w:ind w:firstLine="709"/>
        <w:jc w:val="both"/>
        <w:rPr>
          <w:rFonts w:ascii="Times New Roman" w:hAnsi="Times New Roman"/>
          <w:sz w:val="28"/>
          <w:szCs w:val="28"/>
        </w:rPr>
      </w:pPr>
      <w:r w:rsidRPr="003314B7">
        <w:rPr>
          <w:rFonts w:ascii="Times New Roman" w:hAnsi="Times New Roman"/>
          <w:sz w:val="28"/>
          <w:szCs w:val="28"/>
        </w:rPr>
        <w:t>3.</w:t>
      </w:r>
      <w:r w:rsidR="0014310E" w:rsidRPr="003314B7">
        <w:rPr>
          <w:rFonts w:ascii="Times New Roman" w:hAnsi="Times New Roman"/>
          <w:sz w:val="28"/>
          <w:szCs w:val="28"/>
        </w:rPr>
        <w:t>4</w:t>
      </w:r>
      <w:r w:rsidRPr="003314B7">
        <w:rPr>
          <w:rFonts w:ascii="Times New Roman" w:hAnsi="Times New Roman"/>
          <w:spacing w:val="24"/>
          <w:sz w:val="28"/>
          <w:szCs w:val="28"/>
        </w:rPr>
        <w:t xml:space="preserve"> </w:t>
      </w:r>
      <w:r w:rsidRPr="003314B7">
        <w:rPr>
          <w:rFonts w:ascii="Times New Roman" w:hAnsi="Times New Roman"/>
          <w:sz w:val="28"/>
          <w:szCs w:val="28"/>
        </w:rPr>
        <w:t>Результатом предоставления варианта муниципальной услуги является решение о предоставлении муниципальной услуги или решение об отказе в предоставлении муниципальной услуги.</w:t>
      </w:r>
    </w:p>
    <w:p w14:paraId="00945362" w14:textId="77777777" w:rsidR="0054643D" w:rsidRPr="003314B7" w:rsidRDefault="0054643D" w:rsidP="00BF1744">
      <w:pPr>
        <w:pStyle w:val="21"/>
        <w:numPr>
          <w:ilvl w:val="1"/>
          <w:numId w:val="37"/>
        </w:numPr>
        <w:shd w:val="clear" w:color="auto" w:fill="auto"/>
        <w:tabs>
          <w:tab w:val="left" w:pos="1289"/>
        </w:tabs>
        <w:spacing w:before="0" w:after="0"/>
        <w:ind w:left="0" w:firstLine="709"/>
      </w:pPr>
      <w:r w:rsidRPr="003314B7">
        <w:rPr>
          <w:rStyle w:val="2"/>
        </w:rPr>
        <w:t>Предоставление муниципальной услуги включает в себя следующие административные процедуры:</w:t>
      </w:r>
    </w:p>
    <w:p w14:paraId="554F8282" w14:textId="77777777" w:rsidR="0054643D" w:rsidRPr="003314B7" w:rsidRDefault="0054643D" w:rsidP="00BF1744">
      <w:pPr>
        <w:pStyle w:val="21"/>
        <w:shd w:val="clear" w:color="auto" w:fill="auto"/>
        <w:spacing w:before="0" w:after="0"/>
        <w:ind w:firstLine="709"/>
      </w:pPr>
      <w:r w:rsidRPr="003314B7">
        <w:rPr>
          <w:rStyle w:val="2"/>
        </w:rPr>
        <w:t>проверка документов и регистрация заявления;</w:t>
      </w:r>
    </w:p>
    <w:p w14:paraId="664EA000" w14:textId="77777777" w:rsidR="0054643D" w:rsidRPr="003314B7" w:rsidRDefault="0054643D" w:rsidP="00BF1744">
      <w:pPr>
        <w:pStyle w:val="21"/>
        <w:shd w:val="clear" w:color="auto" w:fill="auto"/>
        <w:spacing w:before="0" w:after="0"/>
        <w:ind w:firstLine="709"/>
      </w:pPr>
      <w:r w:rsidRPr="003314B7">
        <w:rPr>
          <w:rStyle w:val="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15CFF15" w14:textId="77777777" w:rsidR="0054643D" w:rsidRPr="003314B7" w:rsidRDefault="0054643D" w:rsidP="0054643D">
      <w:pPr>
        <w:pStyle w:val="21"/>
        <w:shd w:val="clear" w:color="auto" w:fill="auto"/>
        <w:spacing w:before="0" w:after="0"/>
        <w:ind w:firstLine="740"/>
      </w:pPr>
      <w:r w:rsidRPr="003314B7">
        <w:rPr>
          <w:rStyle w:val="2"/>
        </w:rPr>
        <w:t>рассмотрение документов и сведений;</w:t>
      </w:r>
    </w:p>
    <w:p w14:paraId="17B2B5BA" w14:textId="77777777" w:rsidR="0054643D" w:rsidRPr="003314B7" w:rsidRDefault="0054643D" w:rsidP="0054643D">
      <w:pPr>
        <w:pStyle w:val="21"/>
        <w:shd w:val="clear" w:color="auto" w:fill="auto"/>
        <w:spacing w:before="0" w:after="0"/>
        <w:ind w:firstLine="740"/>
      </w:pPr>
      <w:r w:rsidRPr="003314B7">
        <w:rPr>
          <w:rStyle w:val="2"/>
        </w:rPr>
        <w:t>принятие решения;</w:t>
      </w:r>
    </w:p>
    <w:p w14:paraId="3DF26607" w14:textId="77777777" w:rsidR="0054643D" w:rsidRPr="003314B7" w:rsidRDefault="0054643D" w:rsidP="0054643D">
      <w:pPr>
        <w:pStyle w:val="21"/>
        <w:shd w:val="clear" w:color="auto" w:fill="auto"/>
        <w:spacing w:before="0" w:after="0"/>
        <w:ind w:firstLine="740"/>
      </w:pPr>
      <w:r w:rsidRPr="003314B7">
        <w:rPr>
          <w:rStyle w:val="2"/>
        </w:rPr>
        <w:lastRenderedPageBreak/>
        <w:t>выдача результата</w:t>
      </w:r>
      <w:r w:rsidR="005A739E" w:rsidRPr="003314B7">
        <w:rPr>
          <w:rStyle w:val="2"/>
        </w:rPr>
        <w:t>.</w:t>
      </w:r>
    </w:p>
    <w:p w14:paraId="174102FF" w14:textId="77777777" w:rsidR="00CF7839" w:rsidRPr="003314B7" w:rsidRDefault="00CF7839" w:rsidP="00CF7839">
      <w:pPr>
        <w:pStyle w:val="30"/>
        <w:shd w:val="clear" w:color="auto" w:fill="auto"/>
        <w:spacing w:line="240" w:lineRule="auto"/>
        <w:ind w:firstLine="709"/>
        <w:jc w:val="both"/>
        <w:rPr>
          <w:rStyle w:val="2"/>
          <w:b w:val="0"/>
        </w:rPr>
      </w:pPr>
      <w:r w:rsidRPr="003314B7">
        <w:rPr>
          <w:rStyle w:val="2"/>
          <w:b w:val="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E77CF0" w:rsidRPr="003314B7">
        <w:rPr>
          <w:rStyle w:val="2"/>
          <w:b w:val="0"/>
        </w:rPr>
        <w:t xml:space="preserve"> </w:t>
      </w:r>
    </w:p>
    <w:p w14:paraId="341CAC0E" w14:textId="77777777" w:rsidR="00F7530A" w:rsidRPr="003314B7" w:rsidRDefault="001E3F13" w:rsidP="00F7530A">
      <w:pPr>
        <w:pStyle w:val="af0"/>
        <w:ind w:firstLine="709"/>
        <w:jc w:val="both"/>
        <w:rPr>
          <w:rFonts w:ascii="Times New Roman" w:hAnsi="Times New Roman"/>
          <w:sz w:val="28"/>
          <w:szCs w:val="28"/>
        </w:rPr>
      </w:pPr>
      <w:r w:rsidRPr="003314B7">
        <w:rPr>
          <w:rFonts w:ascii="Times New Roman" w:hAnsi="Times New Roman"/>
          <w:sz w:val="28"/>
          <w:szCs w:val="28"/>
        </w:rPr>
        <w:t>3</w:t>
      </w:r>
      <w:r w:rsidR="00F7530A" w:rsidRPr="003314B7">
        <w:rPr>
          <w:rFonts w:ascii="Times New Roman" w:hAnsi="Times New Roman"/>
          <w:sz w:val="28"/>
          <w:szCs w:val="28"/>
        </w:rPr>
        <w:t>.</w:t>
      </w:r>
      <w:r w:rsidRPr="003314B7">
        <w:rPr>
          <w:rFonts w:ascii="Times New Roman" w:hAnsi="Times New Roman"/>
          <w:sz w:val="28"/>
          <w:szCs w:val="28"/>
        </w:rPr>
        <w:t>6</w:t>
      </w:r>
      <w:r w:rsidR="00F7530A" w:rsidRPr="003314B7">
        <w:rPr>
          <w:rFonts w:ascii="Times New Roman" w:hAnsi="Times New Roman"/>
          <w:spacing w:val="24"/>
          <w:sz w:val="28"/>
          <w:szCs w:val="28"/>
        </w:rPr>
        <w:t xml:space="preserve"> </w:t>
      </w:r>
      <w:r w:rsidR="00F7530A" w:rsidRPr="003314B7">
        <w:rPr>
          <w:rFonts w:ascii="Times New Roman" w:hAnsi="Times New Roman"/>
          <w:sz w:val="28"/>
          <w:szCs w:val="28"/>
        </w:rPr>
        <w:t xml:space="preserve">Максимальный срок предоставления варианта </w:t>
      </w:r>
      <w:r w:rsidR="00F37E65" w:rsidRPr="003314B7">
        <w:rPr>
          <w:rFonts w:ascii="Times New Roman" w:hAnsi="Times New Roman"/>
          <w:sz w:val="28"/>
          <w:szCs w:val="28"/>
        </w:rPr>
        <w:t>муниципальной</w:t>
      </w:r>
      <w:r w:rsidR="00F7530A" w:rsidRPr="003314B7">
        <w:rPr>
          <w:rFonts w:ascii="Times New Roman" w:hAnsi="Times New Roman"/>
          <w:sz w:val="28"/>
          <w:szCs w:val="28"/>
        </w:rPr>
        <w:t xml:space="preserve"> услуги составляет </w:t>
      </w:r>
      <w:r w:rsidR="00F04DE5" w:rsidRPr="003314B7">
        <w:rPr>
          <w:rFonts w:ascii="Times New Roman" w:hAnsi="Times New Roman"/>
          <w:sz w:val="28"/>
          <w:szCs w:val="28"/>
        </w:rPr>
        <w:t>11</w:t>
      </w:r>
      <w:r w:rsidR="00F7530A" w:rsidRPr="003314B7">
        <w:rPr>
          <w:rFonts w:ascii="Times New Roman" w:hAnsi="Times New Roman"/>
          <w:sz w:val="28"/>
          <w:szCs w:val="28"/>
        </w:rPr>
        <w:t xml:space="preserve"> рабочих дней со дня регистрации заявления о предоставлении </w:t>
      </w:r>
      <w:r w:rsidR="002F11E2" w:rsidRPr="003314B7">
        <w:rPr>
          <w:rFonts w:ascii="Times New Roman" w:hAnsi="Times New Roman"/>
          <w:sz w:val="28"/>
          <w:szCs w:val="28"/>
        </w:rPr>
        <w:t>муниципальной</w:t>
      </w:r>
      <w:r w:rsidR="00F7530A" w:rsidRPr="003314B7">
        <w:rPr>
          <w:rFonts w:ascii="Times New Roman" w:hAnsi="Times New Roman"/>
          <w:sz w:val="28"/>
          <w:szCs w:val="28"/>
        </w:rPr>
        <w:t xml:space="preserve"> услуги.</w:t>
      </w:r>
    </w:p>
    <w:p w14:paraId="4B017080" w14:textId="77777777" w:rsidR="00BF62CF" w:rsidRPr="003314B7" w:rsidRDefault="00BF62CF" w:rsidP="00BF62CF">
      <w:pPr>
        <w:pStyle w:val="30"/>
        <w:shd w:val="clear" w:color="auto" w:fill="auto"/>
        <w:spacing w:line="240" w:lineRule="auto"/>
        <w:ind w:firstLine="709"/>
        <w:jc w:val="both"/>
        <w:rPr>
          <w:rStyle w:val="2"/>
          <w:b w:val="0"/>
        </w:rPr>
      </w:pPr>
      <w:r w:rsidRPr="003314B7">
        <w:rPr>
          <w:rStyle w:val="2"/>
          <w:b w:val="0"/>
        </w:rPr>
        <w:t xml:space="preserve">Описание административных процедур представлено в Приложении № </w:t>
      </w:r>
      <w:r w:rsidR="00823AE5" w:rsidRPr="003314B7">
        <w:rPr>
          <w:rStyle w:val="2"/>
          <w:b w:val="0"/>
        </w:rPr>
        <w:t>6</w:t>
      </w:r>
      <w:r w:rsidRPr="003314B7">
        <w:rPr>
          <w:rStyle w:val="2"/>
          <w:b w:val="0"/>
        </w:rPr>
        <w:t xml:space="preserve"> к настоящему Административному регламенту.</w:t>
      </w:r>
    </w:p>
    <w:p w14:paraId="1145A90F" w14:textId="77777777" w:rsidR="00BF62CF" w:rsidRPr="003314B7" w:rsidRDefault="00BF62CF" w:rsidP="001F7BE2">
      <w:pPr>
        <w:pStyle w:val="30"/>
        <w:shd w:val="clear" w:color="auto" w:fill="auto"/>
        <w:spacing w:line="240" w:lineRule="auto"/>
        <w:ind w:firstLine="709"/>
        <w:rPr>
          <w:b w:val="0"/>
          <w:bCs w:val="0"/>
        </w:rPr>
      </w:pPr>
    </w:p>
    <w:p w14:paraId="38734DA9" w14:textId="77777777" w:rsidR="00A87DC8" w:rsidRDefault="00A87DC8" w:rsidP="001F7BE2">
      <w:pPr>
        <w:pStyle w:val="30"/>
        <w:shd w:val="clear" w:color="auto" w:fill="auto"/>
        <w:spacing w:line="240" w:lineRule="auto"/>
        <w:ind w:firstLine="709"/>
        <w:rPr>
          <w:rStyle w:val="1"/>
          <w:b/>
        </w:rPr>
      </w:pPr>
    </w:p>
    <w:p w14:paraId="3A77227D" w14:textId="77777777" w:rsidR="001F7BE2" w:rsidRPr="003314B7" w:rsidRDefault="001F7BE2" w:rsidP="001F7BE2">
      <w:pPr>
        <w:pStyle w:val="30"/>
        <w:shd w:val="clear" w:color="auto" w:fill="auto"/>
        <w:spacing w:line="240" w:lineRule="auto"/>
        <w:ind w:firstLine="709"/>
        <w:rPr>
          <w:rStyle w:val="1"/>
          <w:b/>
        </w:rPr>
      </w:pPr>
      <w:r w:rsidRPr="003314B7">
        <w:rPr>
          <w:rStyle w:val="1"/>
          <w:b/>
        </w:rPr>
        <w:t xml:space="preserve">Перечень административных процедур (действий) при предоставлении </w:t>
      </w:r>
      <w:r w:rsidR="00F37E65" w:rsidRPr="003314B7">
        <w:rPr>
          <w:rStyle w:val="1"/>
          <w:b/>
        </w:rPr>
        <w:t>муниципальной</w:t>
      </w:r>
      <w:r w:rsidRPr="003314B7">
        <w:rPr>
          <w:rStyle w:val="1"/>
          <w:b/>
        </w:rPr>
        <w:t xml:space="preserve"> услуги в электронной форме</w:t>
      </w:r>
      <w:bookmarkEnd w:id="2"/>
    </w:p>
    <w:p w14:paraId="0772E3F0" w14:textId="77777777" w:rsidR="001F7BE2" w:rsidRPr="003314B7" w:rsidRDefault="001F7BE2" w:rsidP="001F7BE2">
      <w:pPr>
        <w:pStyle w:val="30"/>
        <w:shd w:val="clear" w:color="auto" w:fill="auto"/>
        <w:spacing w:line="240" w:lineRule="auto"/>
        <w:ind w:firstLine="709"/>
        <w:rPr>
          <w:rStyle w:val="1"/>
          <w:b/>
        </w:rPr>
      </w:pPr>
    </w:p>
    <w:p w14:paraId="5D9F2F73" w14:textId="77777777" w:rsidR="001F7BE2" w:rsidRPr="003314B7" w:rsidRDefault="001E3F13" w:rsidP="001F7BE2">
      <w:pPr>
        <w:pStyle w:val="30"/>
        <w:shd w:val="clear" w:color="auto" w:fill="auto"/>
        <w:spacing w:line="240" w:lineRule="auto"/>
        <w:ind w:firstLine="709"/>
        <w:jc w:val="both"/>
        <w:rPr>
          <w:rStyle w:val="2"/>
          <w:b w:val="0"/>
        </w:rPr>
      </w:pPr>
      <w:r w:rsidRPr="003314B7">
        <w:rPr>
          <w:rStyle w:val="2"/>
          <w:b w:val="0"/>
        </w:rPr>
        <w:t>3.7</w:t>
      </w:r>
      <w:r w:rsidR="001F7BE2" w:rsidRPr="003314B7">
        <w:rPr>
          <w:rStyle w:val="2"/>
          <w:b w:val="0"/>
        </w:rPr>
        <w:t xml:space="preserve"> При предоставлении муниципальной услуги в электронной форме Заявителю обеспечиваются:</w:t>
      </w:r>
    </w:p>
    <w:p w14:paraId="3EEC30A2"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получение информации о порядке и сроках предоставления муниципальной услуги;</w:t>
      </w:r>
    </w:p>
    <w:p w14:paraId="0612993C"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формирование заявления;</w:t>
      </w:r>
    </w:p>
    <w:p w14:paraId="128D593C"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прием и регистрация Уполномоченным органом заявления и иных документов, необходимых для предоставления муниципальной услуги;</w:t>
      </w:r>
    </w:p>
    <w:p w14:paraId="53A4FC62"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получение результата предоставления муниципальной услуги;</w:t>
      </w:r>
    </w:p>
    <w:p w14:paraId="7B730E2B"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получение сведений о ходе рассмотрения заявления;</w:t>
      </w:r>
    </w:p>
    <w:p w14:paraId="07F38E45"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осуществление оценки качества предоставления муниципальной услуги;</w:t>
      </w:r>
    </w:p>
    <w:p w14:paraId="25A5B047"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0686B02" w14:textId="77777777" w:rsidR="00C7364F" w:rsidRPr="003314B7" w:rsidRDefault="00C7364F" w:rsidP="001F7BE2">
      <w:pPr>
        <w:pStyle w:val="30"/>
        <w:shd w:val="clear" w:color="auto" w:fill="auto"/>
        <w:spacing w:line="240" w:lineRule="auto"/>
        <w:ind w:firstLine="709"/>
        <w:jc w:val="both"/>
        <w:rPr>
          <w:rStyle w:val="2"/>
          <w:b w:val="0"/>
        </w:rPr>
      </w:pPr>
    </w:p>
    <w:p w14:paraId="20DE160D" w14:textId="77777777" w:rsidR="00C7364F" w:rsidRPr="003314B7" w:rsidRDefault="00C7364F" w:rsidP="00C7364F">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Прием запроса и документов и (или) информации, необходимых для предоставления муниципальной услуги</w:t>
      </w:r>
    </w:p>
    <w:p w14:paraId="0300C0E6" w14:textId="77777777" w:rsidR="00C7364F" w:rsidRPr="003314B7" w:rsidRDefault="00C7364F" w:rsidP="001F7BE2">
      <w:pPr>
        <w:pStyle w:val="30"/>
        <w:shd w:val="clear" w:color="auto" w:fill="auto"/>
        <w:spacing w:line="240" w:lineRule="auto"/>
        <w:ind w:firstLine="709"/>
        <w:jc w:val="both"/>
        <w:rPr>
          <w:rStyle w:val="2"/>
          <w:b w:val="0"/>
        </w:rPr>
      </w:pPr>
    </w:p>
    <w:p w14:paraId="4EF4F8AB" w14:textId="77777777" w:rsidR="00C7364F" w:rsidRPr="003314B7" w:rsidRDefault="00C7364F" w:rsidP="00C7364F">
      <w:pPr>
        <w:pStyle w:val="30"/>
        <w:shd w:val="clear" w:color="auto" w:fill="auto"/>
        <w:spacing w:line="240" w:lineRule="auto"/>
        <w:ind w:firstLine="709"/>
        <w:jc w:val="both"/>
        <w:rPr>
          <w:b w:val="0"/>
        </w:rPr>
      </w:pPr>
      <w:r w:rsidRPr="003314B7">
        <w:rPr>
          <w:rStyle w:val="2"/>
          <w:b w:val="0"/>
        </w:rPr>
        <w:t xml:space="preserve">3.8 </w:t>
      </w:r>
      <w:r w:rsidRPr="003314B7">
        <w:rPr>
          <w:b w:val="0"/>
        </w:rPr>
        <w:t>Для получения муниципальной услуги заявителем в Уполномоченный орган</w:t>
      </w:r>
      <w:r w:rsidRPr="003314B7">
        <w:rPr>
          <w:b w:val="0"/>
          <w:spacing w:val="1"/>
        </w:rPr>
        <w:t xml:space="preserve"> </w:t>
      </w:r>
      <w:r w:rsidRPr="003314B7">
        <w:rPr>
          <w:b w:val="0"/>
          <w:spacing w:val="-1"/>
        </w:rPr>
        <w:t xml:space="preserve">подается заявление </w:t>
      </w:r>
      <w:r w:rsidRPr="003314B7">
        <w:rPr>
          <w:b w:val="0"/>
        </w:rPr>
        <w:t>о предоставлении муниципальной услуги в</w:t>
      </w:r>
      <w:r w:rsidRPr="003314B7">
        <w:rPr>
          <w:b w:val="0"/>
          <w:spacing w:val="1"/>
        </w:rPr>
        <w:t xml:space="preserve"> </w:t>
      </w:r>
      <w:r w:rsidRPr="003314B7">
        <w:rPr>
          <w:b w:val="0"/>
        </w:rPr>
        <w:t>отношении</w:t>
      </w:r>
      <w:r w:rsidRPr="003314B7">
        <w:rPr>
          <w:b w:val="0"/>
          <w:spacing w:val="1"/>
        </w:rPr>
        <w:t xml:space="preserve"> </w:t>
      </w:r>
      <w:r w:rsidRPr="003314B7">
        <w:rPr>
          <w:b w:val="0"/>
        </w:rPr>
        <w:t>каждого</w:t>
      </w:r>
      <w:r w:rsidRPr="003314B7">
        <w:rPr>
          <w:b w:val="0"/>
          <w:spacing w:val="1"/>
        </w:rPr>
        <w:t xml:space="preserve"> </w:t>
      </w:r>
      <w:r w:rsidRPr="003314B7">
        <w:rPr>
          <w:b w:val="0"/>
        </w:rPr>
        <w:t>ребенка,</w:t>
      </w:r>
      <w:r w:rsidRPr="003314B7">
        <w:rPr>
          <w:b w:val="0"/>
          <w:spacing w:val="1"/>
        </w:rPr>
        <w:t xml:space="preserve"> </w:t>
      </w:r>
      <w:r w:rsidRPr="003314B7">
        <w:rPr>
          <w:b w:val="0"/>
        </w:rPr>
        <w:t>посещающего</w:t>
      </w:r>
      <w:r w:rsidRPr="003314B7">
        <w:rPr>
          <w:b w:val="0"/>
          <w:spacing w:val="1"/>
        </w:rPr>
        <w:t xml:space="preserve"> </w:t>
      </w:r>
      <w:r w:rsidRPr="003314B7">
        <w:rPr>
          <w:b w:val="0"/>
        </w:rPr>
        <w:t>образовательную</w:t>
      </w:r>
      <w:r w:rsidRPr="003314B7">
        <w:rPr>
          <w:b w:val="0"/>
          <w:spacing w:val="1"/>
        </w:rPr>
        <w:t xml:space="preserve"> </w:t>
      </w:r>
      <w:r w:rsidRPr="003314B7">
        <w:rPr>
          <w:b w:val="0"/>
        </w:rPr>
        <w:t>организацию,</w:t>
      </w:r>
      <w:r w:rsidRPr="003314B7">
        <w:rPr>
          <w:b w:val="0"/>
          <w:spacing w:val="20"/>
        </w:rPr>
        <w:t xml:space="preserve"> </w:t>
      </w:r>
      <w:r w:rsidRPr="003314B7">
        <w:rPr>
          <w:b w:val="0"/>
        </w:rPr>
        <w:t>отдельно.</w:t>
      </w:r>
    </w:p>
    <w:p w14:paraId="26F48C0C" w14:textId="77777777" w:rsidR="00C7364F" w:rsidRPr="003314B7" w:rsidRDefault="00C7364F" w:rsidP="00C7364F">
      <w:pPr>
        <w:pStyle w:val="21"/>
        <w:shd w:val="clear" w:color="auto" w:fill="auto"/>
        <w:tabs>
          <w:tab w:val="left" w:pos="0"/>
        </w:tabs>
        <w:spacing w:before="0" w:after="0" w:line="240" w:lineRule="auto"/>
        <w:ind w:firstLine="709"/>
      </w:pPr>
      <w:r w:rsidRPr="003314B7">
        <w:t>Заявление</w:t>
      </w:r>
      <w:r w:rsidRPr="003314B7">
        <w:rPr>
          <w:spacing w:val="1"/>
        </w:rPr>
        <w:t xml:space="preserve"> </w:t>
      </w:r>
      <w:r w:rsidRPr="003314B7">
        <w:t>о</w:t>
      </w:r>
      <w:r w:rsidRPr="003314B7">
        <w:rPr>
          <w:spacing w:val="1"/>
        </w:rPr>
        <w:t xml:space="preserve"> </w:t>
      </w:r>
      <w:r w:rsidRPr="003314B7">
        <w:t>предоставлении</w:t>
      </w:r>
      <w:r w:rsidRPr="003314B7">
        <w:rPr>
          <w:spacing w:val="1"/>
        </w:rPr>
        <w:t xml:space="preserve"> </w:t>
      </w:r>
      <w:r w:rsidRPr="003314B7">
        <w:t>муниципальной услуги</w:t>
      </w:r>
      <w:r w:rsidRPr="003314B7">
        <w:rPr>
          <w:spacing w:val="1"/>
        </w:rPr>
        <w:t xml:space="preserve"> </w:t>
      </w:r>
      <w:r w:rsidRPr="003314B7">
        <w:t>подается</w:t>
      </w:r>
      <w:r w:rsidRPr="003314B7">
        <w:rPr>
          <w:spacing w:val="1"/>
        </w:rPr>
        <w:t xml:space="preserve"> </w:t>
      </w:r>
      <w:r w:rsidRPr="003314B7">
        <w:rPr>
          <w:rStyle w:val="2"/>
        </w:rPr>
        <w:t>по форме, согласно Приложению № 4 к настоящему Административному регламенту</w:t>
      </w:r>
      <w:r w:rsidRPr="003314B7">
        <w:t>,</w:t>
      </w:r>
      <w:r w:rsidRPr="003314B7">
        <w:rPr>
          <w:spacing w:val="2"/>
        </w:rPr>
        <w:t xml:space="preserve"> </w:t>
      </w:r>
      <w:r w:rsidRPr="003314B7">
        <w:t>одним</w:t>
      </w:r>
      <w:r w:rsidRPr="003314B7">
        <w:rPr>
          <w:spacing w:val="3"/>
        </w:rPr>
        <w:t xml:space="preserve"> </w:t>
      </w:r>
      <w:r w:rsidRPr="003314B7">
        <w:t>из</w:t>
      </w:r>
      <w:r w:rsidRPr="003314B7">
        <w:rPr>
          <w:spacing w:val="-10"/>
        </w:rPr>
        <w:t xml:space="preserve"> </w:t>
      </w:r>
      <w:r w:rsidRPr="003314B7">
        <w:t>следующих</w:t>
      </w:r>
      <w:r w:rsidRPr="003314B7">
        <w:rPr>
          <w:spacing w:val="6"/>
        </w:rPr>
        <w:t xml:space="preserve"> </w:t>
      </w:r>
      <w:r w:rsidRPr="003314B7">
        <w:t>способов</w:t>
      </w:r>
      <w:r w:rsidRPr="003314B7">
        <w:rPr>
          <w:spacing w:val="-1"/>
        </w:rPr>
        <w:t xml:space="preserve"> </w:t>
      </w:r>
      <w:r w:rsidRPr="003314B7">
        <w:t>по</w:t>
      </w:r>
      <w:r w:rsidRPr="003314B7">
        <w:rPr>
          <w:spacing w:val="-8"/>
        </w:rPr>
        <w:t xml:space="preserve"> </w:t>
      </w:r>
      <w:r w:rsidRPr="003314B7">
        <w:t>выбору</w:t>
      </w:r>
      <w:r w:rsidRPr="003314B7">
        <w:rPr>
          <w:spacing w:val="4"/>
        </w:rPr>
        <w:t xml:space="preserve"> </w:t>
      </w:r>
      <w:r w:rsidRPr="003314B7">
        <w:t>заявителя:</w:t>
      </w:r>
    </w:p>
    <w:p w14:paraId="0EAD5D43" w14:textId="77777777" w:rsidR="00C7364F" w:rsidRPr="003314B7" w:rsidRDefault="00C7364F" w:rsidP="00C7364F">
      <w:pPr>
        <w:pStyle w:val="a8"/>
        <w:ind w:firstLine="709"/>
        <w:jc w:val="both"/>
        <w:rPr>
          <w:sz w:val="28"/>
          <w:szCs w:val="28"/>
        </w:rPr>
      </w:pPr>
      <w:r w:rsidRPr="003314B7">
        <w:rPr>
          <w:sz w:val="28"/>
          <w:szCs w:val="28"/>
        </w:rPr>
        <w:t>непосредственно либо почтовым</w:t>
      </w:r>
      <w:r w:rsidRPr="003314B7">
        <w:rPr>
          <w:spacing w:val="1"/>
          <w:sz w:val="28"/>
          <w:szCs w:val="28"/>
        </w:rPr>
        <w:t xml:space="preserve"> </w:t>
      </w:r>
      <w:r w:rsidRPr="003314B7">
        <w:rPr>
          <w:sz w:val="28"/>
          <w:szCs w:val="28"/>
        </w:rPr>
        <w:t>отправлением</w:t>
      </w:r>
      <w:r w:rsidRPr="003314B7">
        <w:rPr>
          <w:spacing w:val="1"/>
          <w:sz w:val="28"/>
          <w:szCs w:val="28"/>
        </w:rPr>
        <w:t xml:space="preserve"> </w:t>
      </w:r>
      <w:r w:rsidRPr="003314B7">
        <w:rPr>
          <w:sz w:val="28"/>
          <w:szCs w:val="28"/>
        </w:rPr>
        <w:t>в Уполномоченный</w:t>
      </w:r>
      <w:r w:rsidRPr="003314B7">
        <w:rPr>
          <w:spacing w:val="1"/>
          <w:sz w:val="28"/>
          <w:szCs w:val="28"/>
        </w:rPr>
        <w:t xml:space="preserve"> </w:t>
      </w:r>
      <w:r w:rsidRPr="003314B7">
        <w:rPr>
          <w:sz w:val="28"/>
          <w:szCs w:val="28"/>
        </w:rPr>
        <w:t>орган</w:t>
      </w:r>
      <w:r w:rsidRPr="003314B7">
        <w:rPr>
          <w:spacing w:val="-4"/>
          <w:sz w:val="28"/>
          <w:szCs w:val="28"/>
        </w:rPr>
        <w:t xml:space="preserve"> </w:t>
      </w:r>
      <w:r w:rsidRPr="003314B7">
        <w:rPr>
          <w:sz w:val="28"/>
          <w:szCs w:val="28"/>
        </w:rPr>
        <w:t>на</w:t>
      </w:r>
      <w:r w:rsidRPr="003314B7">
        <w:rPr>
          <w:spacing w:val="-5"/>
          <w:sz w:val="28"/>
          <w:szCs w:val="28"/>
        </w:rPr>
        <w:t xml:space="preserve"> </w:t>
      </w:r>
      <w:r w:rsidRPr="003314B7">
        <w:rPr>
          <w:sz w:val="28"/>
          <w:szCs w:val="28"/>
        </w:rPr>
        <w:t>бумажном</w:t>
      </w:r>
      <w:r w:rsidRPr="003314B7">
        <w:rPr>
          <w:spacing w:val="23"/>
          <w:sz w:val="28"/>
          <w:szCs w:val="28"/>
        </w:rPr>
        <w:t xml:space="preserve"> </w:t>
      </w:r>
      <w:r w:rsidRPr="003314B7">
        <w:rPr>
          <w:sz w:val="28"/>
          <w:szCs w:val="28"/>
        </w:rPr>
        <w:t>носителе;</w:t>
      </w:r>
    </w:p>
    <w:p w14:paraId="2BDF8FF5" w14:textId="548D5AB5" w:rsidR="00C7364F" w:rsidRPr="003314B7" w:rsidRDefault="00C7364F" w:rsidP="00C7364F">
      <w:pPr>
        <w:pStyle w:val="a8"/>
        <w:ind w:firstLine="709"/>
        <w:jc w:val="both"/>
        <w:rPr>
          <w:sz w:val="28"/>
          <w:szCs w:val="28"/>
        </w:rPr>
      </w:pPr>
      <w:r w:rsidRPr="003314B7">
        <w:rPr>
          <w:sz w:val="28"/>
          <w:szCs w:val="28"/>
        </w:rPr>
        <w:t>через многофункциональный центр в</w:t>
      </w:r>
      <w:r w:rsidRPr="003314B7">
        <w:rPr>
          <w:spacing w:val="1"/>
          <w:sz w:val="28"/>
          <w:szCs w:val="28"/>
        </w:rPr>
        <w:t xml:space="preserve"> </w:t>
      </w:r>
      <w:r w:rsidRPr="003314B7">
        <w:rPr>
          <w:sz w:val="28"/>
          <w:szCs w:val="28"/>
        </w:rPr>
        <w:t>случае</w:t>
      </w:r>
      <w:r w:rsidRPr="003314B7">
        <w:rPr>
          <w:spacing w:val="1"/>
          <w:sz w:val="28"/>
          <w:szCs w:val="28"/>
        </w:rPr>
        <w:t xml:space="preserve"> </w:t>
      </w:r>
      <w:r w:rsidRPr="003314B7">
        <w:rPr>
          <w:sz w:val="28"/>
          <w:szCs w:val="28"/>
        </w:rPr>
        <w:t>наличия</w:t>
      </w:r>
      <w:r w:rsidRPr="003314B7">
        <w:rPr>
          <w:spacing w:val="1"/>
          <w:sz w:val="28"/>
          <w:szCs w:val="28"/>
        </w:rPr>
        <w:t xml:space="preserve"> </w:t>
      </w:r>
      <w:r w:rsidRPr="003314B7">
        <w:rPr>
          <w:sz w:val="28"/>
          <w:szCs w:val="28"/>
        </w:rPr>
        <w:t>соглашения,</w:t>
      </w:r>
      <w:r w:rsidRPr="003314B7">
        <w:rPr>
          <w:spacing w:val="1"/>
          <w:sz w:val="28"/>
          <w:szCs w:val="28"/>
        </w:rPr>
        <w:t xml:space="preserve"> </w:t>
      </w:r>
      <w:r w:rsidRPr="003314B7">
        <w:rPr>
          <w:sz w:val="28"/>
          <w:szCs w:val="28"/>
        </w:rPr>
        <w:t>заключенного</w:t>
      </w:r>
      <w:r w:rsidRPr="003314B7">
        <w:rPr>
          <w:spacing w:val="1"/>
          <w:sz w:val="28"/>
          <w:szCs w:val="28"/>
        </w:rPr>
        <w:t xml:space="preserve"> </w:t>
      </w:r>
      <w:r w:rsidRPr="003314B7">
        <w:rPr>
          <w:sz w:val="28"/>
          <w:szCs w:val="28"/>
        </w:rPr>
        <w:t>в</w:t>
      </w:r>
      <w:r w:rsidRPr="003314B7">
        <w:rPr>
          <w:spacing w:val="1"/>
          <w:sz w:val="28"/>
          <w:szCs w:val="28"/>
        </w:rPr>
        <w:t xml:space="preserve"> </w:t>
      </w:r>
      <w:r w:rsidRPr="003314B7">
        <w:rPr>
          <w:sz w:val="28"/>
          <w:szCs w:val="28"/>
        </w:rPr>
        <w:t>соответствии</w:t>
      </w:r>
      <w:r w:rsidRPr="003314B7">
        <w:rPr>
          <w:spacing w:val="52"/>
          <w:sz w:val="28"/>
          <w:szCs w:val="28"/>
        </w:rPr>
        <w:t xml:space="preserve"> </w:t>
      </w:r>
      <w:r w:rsidRPr="003314B7">
        <w:rPr>
          <w:sz w:val="28"/>
          <w:szCs w:val="28"/>
        </w:rPr>
        <w:t>с</w:t>
      </w:r>
      <w:r w:rsidRPr="003314B7">
        <w:rPr>
          <w:spacing w:val="13"/>
          <w:sz w:val="28"/>
          <w:szCs w:val="28"/>
        </w:rPr>
        <w:t xml:space="preserve"> </w:t>
      </w:r>
      <w:r w:rsidRPr="003314B7">
        <w:rPr>
          <w:sz w:val="28"/>
          <w:szCs w:val="28"/>
        </w:rPr>
        <w:t>Федеральным</w:t>
      </w:r>
      <w:r w:rsidRPr="003314B7">
        <w:rPr>
          <w:spacing w:val="54"/>
          <w:sz w:val="28"/>
          <w:szCs w:val="28"/>
        </w:rPr>
        <w:t xml:space="preserve"> </w:t>
      </w:r>
      <w:r w:rsidRPr="003314B7">
        <w:rPr>
          <w:sz w:val="28"/>
          <w:szCs w:val="28"/>
        </w:rPr>
        <w:t>законом</w:t>
      </w:r>
      <w:r w:rsidRPr="003314B7">
        <w:rPr>
          <w:spacing w:val="31"/>
          <w:sz w:val="28"/>
          <w:szCs w:val="28"/>
        </w:rPr>
        <w:t xml:space="preserve"> </w:t>
      </w:r>
      <w:r w:rsidRPr="003314B7">
        <w:rPr>
          <w:sz w:val="28"/>
          <w:szCs w:val="28"/>
        </w:rPr>
        <w:t>от</w:t>
      </w:r>
      <w:r w:rsidRPr="003314B7">
        <w:rPr>
          <w:spacing w:val="18"/>
          <w:sz w:val="28"/>
          <w:szCs w:val="28"/>
        </w:rPr>
        <w:t xml:space="preserve"> </w:t>
      </w:r>
      <w:r w:rsidRPr="003314B7">
        <w:rPr>
          <w:sz w:val="28"/>
          <w:szCs w:val="28"/>
        </w:rPr>
        <w:t>27</w:t>
      </w:r>
      <w:r w:rsidR="009D2DD6">
        <w:rPr>
          <w:sz w:val="28"/>
          <w:szCs w:val="28"/>
        </w:rPr>
        <w:t> </w:t>
      </w:r>
      <w:r w:rsidRPr="003314B7">
        <w:rPr>
          <w:sz w:val="28"/>
          <w:szCs w:val="28"/>
        </w:rPr>
        <w:t>июля</w:t>
      </w:r>
      <w:r w:rsidRPr="003314B7">
        <w:rPr>
          <w:spacing w:val="33"/>
          <w:sz w:val="28"/>
          <w:szCs w:val="28"/>
        </w:rPr>
        <w:t xml:space="preserve"> </w:t>
      </w:r>
      <w:r w:rsidRPr="003314B7">
        <w:rPr>
          <w:sz w:val="28"/>
          <w:szCs w:val="28"/>
        </w:rPr>
        <w:t>2010</w:t>
      </w:r>
      <w:r w:rsidRPr="003314B7">
        <w:rPr>
          <w:spacing w:val="30"/>
          <w:sz w:val="28"/>
          <w:szCs w:val="28"/>
        </w:rPr>
        <w:t xml:space="preserve"> </w:t>
      </w:r>
      <w:r w:rsidRPr="003314B7">
        <w:rPr>
          <w:sz w:val="28"/>
          <w:szCs w:val="28"/>
        </w:rPr>
        <w:t>года №</w:t>
      </w:r>
      <w:r w:rsidRPr="003314B7">
        <w:rPr>
          <w:spacing w:val="1"/>
          <w:sz w:val="28"/>
          <w:szCs w:val="28"/>
        </w:rPr>
        <w:t xml:space="preserve"> </w:t>
      </w:r>
      <w:r w:rsidRPr="003314B7">
        <w:rPr>
          <w:sz w:val="28"/>
          <w:szCs w:val="28"/>
        </w:rPr>
        <w:t>210-ФЗ</w:t>
      </w:r>
      <w:r w:rsidRPr="003314B7">
        <w:rPr>
          <w:spacing w:val="1"/>
          <w:sz w:val="28"/>
          <w:szCs w:val="28"/>
        </w:rPr>
        <w:t xml:space="preserve"> </w:t>
      </w:r>
      <w:r w:rsidRPr="003314B7">
        <w:rPr>
          <w:sz w:val="28"/>
          <w:szCs w:val="28"/>
        </w:rPr>
        <w:t>«Об</w:t>
      </w:r>
      <w:r w:rsidRPr="003314B7">
        <w:rPr>
          <w:spacing w:val="1"/>
          <w:sz w:val="28"/>
          <w:szCs w:val="28"/>
        </w:rPr>
        <w:t xml:space="preserve"> </w:t>
      </w:r>
      <w:r w:rsidRPr="003314B7">
        <w:rPr>
          <w:sz w:val="28"/>
          <w:szCs w:val="28"/>
        </w:rPr>
        <w:t>организации</w:t>
      </w:r>
      <w:r w:rsidRPr="003314B7">
        <w:rPr>
          <w:spacing w:val="1"/>
          <w:sz w:val="28"/>
          <w:szCs w:val="28"/>
        </w:rPr>
        <w:t xml:space="preserve"> </w:t>
      </w:r>
      <w:r w:rsidRPr="003314B7">
        <w:rPr>
          <w:sz w:val="28"/>
          <w:szCs w:val="28"/>
        </w:rPr>
        <w:t>предоставления</w:t>
      </w:r>
      <w:r w:rsidRPr="003314B7">
        <w:rPr>
          <w:spacing w:val="1"/>
          <w:sz w:val="28"/>
          <w:szCs w:val="28"/>
        </w:rPr>
        <w:t xml:space="preserve"> </w:t>
      </w:r>
      <w:r w:rsidRPr="003314B7">
        <w:rPr>
          <w:sz w:val="28"/>
          <w:szCs w:val="28"/>
        </w:rPr>
        <w:t>государственных</w:t>
      </w:r>
      <w:r w:rsidRPr="003314B7">
        <w:rPr>
          <w:spacing w:val="1"/>
          <w:sz w:val="28"/>
          <w:szCs w:val="28"/>
        </w:rPr>
        <w:t xml:space="preserve"> </w:t>
      </w:r>
      <w:r w:rsidRPr="003314B7">
        <w:rPr>
          <w:sz w:val="28"/>
          <w:szCs w:val="28"/>
        </w:rPr>
        <w:t>и</w:t>
      </w:r>
      <w:r w:rsidRPr="003314B7">
        <w:rPr>
          <w:spacing w:val="1"/>
          <w:sz w:val="28"/>
          <w:szCs w:val="28"/>
        </w:rPr>
        <w:t xml:space="preserve"> </w:t>
      </w:r>
      <w:r w:rsidRPr="003314B7">
        <w:rPr>
          <w:sz w:val="28"/>
          <w:szCs w:val="28"/>
        </w:rPr>
        <w:t>муниципальных</w:t>
      </w:r>
      <w:r w:rsidRPr="003314B7">
        <w:rPr>
          <w:spacing w:val="1"/>
          <w:sz w:val="28"/>
          <w:szCs w:val="28"/>
        </w:rPr>
        <w:t xml:space="preserve"> </w:t>
      </w:r>
      <w:r w:rsidRPr="003314B7">
        <w:rPr>
          <w:sz w:val="28"/>
          <w:szCs w:val="28"/>
        </w:rPr>
        <w:t>услуг»</w:t>
      </w:r>
      <w:r w:rsidRPr="003314B7">
        <w:rPr>
          <w:spacing w:val="1"/>
          <w:sz w:val="28"/>
          <w:szCs w:val="28"/>
        </w:rPr>
        <w:t xml:space="preserve"> </w:t>
      </w:r>
      <w:r w:rsidRPr="003314B7">
        <w:rPr>
          <w:sz w:val="28"/>
          <w:szCs w:val="28"/>
        </w:rPr>
        <w:t>между</w:t>
      </w:r>
      <w:r w:rsidRPr="003314B7">
        <w:rPr>
          <w:spacing w:val="1"/>
          <w:sz w:val="28"/>
          <w:szCs w:val="28"/>
        </w:rPr>
        <w:t xml:space="preserve"> </w:t>
      </w:r>
      <w:r w:rsidRPr="003314B7">
        <w:rPr>
          <w:sz w:val="28"/>
          <w:szCs w:val="28"/>
        </w:rPr>
        <w:t>многофункциональным</w:t>
      </w:r>
      <w:r w:rsidRPr="003314B7">
        <w:rPr>
          <w:spacing w:val="1"/>
          <w:sz w:val="28"/>
          <w:szCs w:val="28"/>
        </w:rPr>
        <w:t xml:space="preserve"> </w:t>
      </w:r>
      <w:r w:rsidRPr="003314B7">
        <w:rPr>
          <w:sz w:val="28"/>
          <w:szCs w:val="28"/>
        </w:rPr>
        <w:t>центром</w:t>
      </w:r>
      <w:r w:rsidRPr="003314B7">
        <w:rPr>
          <w:spacing w:val="1"/>
          <w:sz w:val="28"/>
          <w:szCs w:val="28"/>
        </w:rPr>
        <w:t xml:space="preserve"> </w:t>
      </w:r>
      <w:r w:rsidRPr="003314B7">
        <w:rPr>
          <w:sz w:val="28"/>
          <w:szCs w:val="28"/>
        </w:rPr>
        <w:t>и</w:t>
      </w:r>
      <w:r w:rsidRPr="003314B7">
        <w:rPr>
          <w:spacing w:val="1"/>
          <w:sz w:val="28"/>
          <w:szCs w:val="28"/>
        </w:rPr>
        <w:t xml:space="preserve"> </w:t>
      </w:r>
      <w:r w:rsidRPr="003314B7">
        <w:rPr>
          <w:sz w:val="28"/>
          <w:szCs w:val="28"/>
        </w:rPr>
        <w:t>Уполномоченным</w:t>
      </w:r>
      <w:r w:rsidRPr="003314B7">
        <w:rPr>
          <w:spacing w:val="-18"/>
          <w:sz w:val="28"/>
          <w:szCs w:val="28"/>
        </w:rPr>
        <w:t xml:space="preserve"> </w:t>
      </w:r>
      <w:r w:rsidRPr="003314B7">
        <w:rPr>
          <w:sz w:val="28"/>
          <w:szCs w:val="28"/>
        </w:rPr>
        <w:t>органом;</w:t>
      </w:r>
    </w:p>
    <w:p w14:paraId="3AA281D2" w14:textId="77777777" w:rsidR="00C7364F" w:rsidRPr="003314B7" w:rsidRDefault="00C7364F" w:rsidP="00C7364F">
      <w:pPr>
        <w:ind w:firstLine="709"/>
        <w:jc w:val="both"/>
        <w:rPr>
          <w:rFonts w:ascii="Times New Roman" w:hAnsi="Times New Roman" w:cs="Times New Roman"/>
          <w:color w:val="auto"/>
          <w:spacing w:val="22"/>
          <w:sz w:val="28"/>
          <w:szCs w:val="28"/>
        </w:rPr>
      </w:pPr>
      <w:r w:rsidRPr="003314B7">
        <w:rPr>
          <w:rFonts w:ascii="Times New Roman" w:hAnsi="Times New Roman" w:cs="Times New Roman"/>
          <w:color w:val="auto"/>
          <w:sz w:val="28"/>
          <w:szCs w:val="28"/>
        </w:rPr>
        <w:lastRenderedPageBreak/>
        <w:t>в электронной форме с использованием ЕПГУ</w:t>
      </w:r>
      <w:r w:rsidRPr="003314B7">
        <w:rPr>
          <w:rFonts w:ascii="Times New Roman" w:hAnsi="Times New Roman" w:cs="Times New Roman"/>
          <w:color w:val="auto"/>
          <w:spacing w:val="22"/>
          <w:sz w:val="28"/>
          <w:szCs w:val="28"/>
        </w:rPr>
        <w:t>.</w:t>
      </w:r>
    </w:p>
    <w:p w14:paraId="075B2AA3" w14:textId="77777777" w:rsidR="00C7364F" w:rsidRPr="003314B7" w:rsidRDefault="00C7364F" w:rsidP="00C7364F">
      <w:pPr>
        <w:ind w:firstLine="709"/>
        <w:jc w:val="both"/>
        <w:rPr>
          <w:color w:val="auto"/>
        </w:rPr>
      </w:pPr>
      <w:r w:rsidRPr="003314B7">
        <w:rPr>
          <w:rFonts w:ascii="Times New Roman" w:hAnsi="Times New Roman" w:cs="Times New Roman"/>
          <w:color w:val="auto"/>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r w:rsidRPr="003314B7">
        <w:rPr>
          <w:color w:val="auto"/>
        </w:rPr>
        <w:t>.</w:t>
      </w:r>
    </w:p>
    <w:p w14:paraId="4F7F5E6B" w14:textId="77777777" w:rsidR="00C7364F" w:rsidRPr="003314B7" w:rsidRDefault="00C7364F" w:rsidP="00C7364F">
      <w:pPr>
        <w:ind w:firstLine="709"/>
        <w:jc w:val="both"/>
        <w:rPr>
          <w:rFonts w:ascii="Times New Roman" w:hAnsi="Times New Roman" w:cs="Times New Roman"/>
          <w:color w:val="auto"/>
          <w:spacing w:val="22"/>
          <w:sz w:val="28"/>
          <w:szCs w:val="28"/>
        </w:rPr>
      </w:pPr>
      <w:r w:rsidRPr="003314B7">
        <w:rPr>
          <w:rFonts w:ascii="Times New Roman" w:hAnsi="Times New Roman" w:cs="Times New Roman"/>
          <w:color w:val="auto"/>
          <w:sz w:val="28"/>
          <w:szCs w:val="28"/>
        </w:rPr>
        <w:t>В случае представления заявления посредством Е</w:t>
      </w:r>
      <w:r w:rsidR="009D2DD6">
        <w:rPr>
          <w:rFonts w:ascii="Times New Roman" w:hAnsi="Times New Roman" w:cs="Times New Roman"/>
          <w:color w:val="auto"/>
          <w:sz w:val="28"/>
          <w:szCs w:val="28"/>
        </w:rPr>
        <w:t xml:space="preserve">ПГУ </w:t>
      </w:r>
      <w:r w:rsidRPr="003314B7">
        <w:rPr>
          <w:rFonts w:ascii="Times New Roman" w:hAnsi="Times New Roman" w:cs="Times New Roman"/>
          <w:color w:val="auto"/>
          <w:sz w:val="28"/>
          <w:szCs w:val="28"/>
        </w:rPr>
        <w:t>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64561958"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Одновременно</w:t>
      </w:r>
      <w:r w:rsidRPr="003314B7">
        <w:rPr>
          <w:rFonts w:ascii="Times New Roman" w:hAnsi="Times New Roman" w:cs="Times New Roman"/>
          <w:color w:val="auto"/>
          <w:spacing w:val="16"/>
          <w:sz w:val="28"/>
          <w:szCs w:val="28"/>
        </w:rPr>
        <w:t xml:space="preserve"> </w:t>
      </w:r>
      <w:r w:rsidRPr="003314B7">
        <w:rPr>
          <w:rFonts w:ascii="Times New Roman" w:hAnsi="Times New Roman" w:cs="Times New Roman"/>
          <w:color w:val="auto"/>
          <w:sz w:val="28"/>
          <w:szCs w:val="28"/>
        </w:rPr>
        <w:t>с</w:t>
      </w:r>
      <w:r w:rsidRPr="003314B7">
        <w:rPr>
          <w:rFonts w:ascii="Times New Roman" w:hAnsi="Times New Roman" w:cs="Times New Roman"/>
          <w:color w:val="auto"/>
          <w:spacing w:val="-8"/>
          <w:sz w:val="28"/>
          <w:szCs w:val="28"/>
        </w:rPr>
        <w:t xml:space="preserve"> </w:t>
      </w:r>
      <w:r w:rsidRPr="003314B7">
        <w:rPr>
          <w:rFonts w:ascii="Times New Roman" w:hAnsi="Times New Roman" w:cs="Times New Roman"/>
          <w:color w:val="auto"/>
          <w:sz w:val="28"/>
          <w:szCs w:val="28"/>
        </w:rPr>
        <w:t>заявлением</w:t>
      </w:r>
      <w:r w:rsidRPr="003314B7">
        <w:rPr>
          <w:rFonts w:ascii="Times New Roman" w:hAnsi="Times New Roman" w:cs="Times New Roman"/>
          <w:color w:val="auto"/>
          <w:spacing w:val="19"/>
          <w:sz w:val="28"/>
          <w:szCs w:val="28"/>
        </w:rPr>
        <w:t xml:space="preserve"> з</w:t>
      </w:r>
      <w:r w:rsidRPr="003314B7">
        <w:rPr>
          <w:rFonts w:ascii="Times New Roman" w:hAnsi="Times New Roman" w:cs="Times New Roman"/>
          <w:color w:val="auto"/>
          <w:sz w:val="28"/>
          <w:szCs w:val="28"/>
        </w:rPr>
        <w:t>аявителем</w:t>
      </w:r>
      <w:r w:rsidRPr="003314B7">
        <w:rPr>
          <w:rFonts w:ascii="Times New Roman" w:hAnsi="Times New Roman" w:cs="Times New Roman"/>
          <w:color w:val="auto"/>
          <w:spacing w:val="19"/>
          <w:sz w:val="28"/>
          <w:szCs w:val="28"/>
        </w:rPr>
        <w:t xml:space="preserve"> </w:t>
      </w:r>
      <w:r w:rsidRPr="003314B7">
        <w:rPr>
          <w:rFonts w:ascii="Times New Roman" w:hAnsi="Times New Roman" w:cs="Times New Roman"/>
          <w:color w:val="auto"/>
          <w:sz w:val="28"/>
          <w:szCs w:val="28"/>
        </w:rPr>
        <w:t>представляются:</w:t>
      </w:r>
    </w:p>
    <w:p w14:paraId="56172314" w14:textId="77777777" w:rsidR="00C7364F" w:rsidRPr="003314B7" w:rsidRDefault="00C7364F" w:rsidP="00C7364F">
      <w:pPr>
        <w:pStyle w:val="21"/>
        <w:shd w:val="clear" w:color="auto" w:fill="auto"/>
        <w:tabs>
          <w:tab w:val="left" w:pos="0"/>
        </w:tabs>
        <w:spacing w:before="0" w:after="0" w:line="240" w:lineRule="auto"/>
        <w:ind w:firstLine="709"/>
      </w:pPr>
      <w:r w:rsidRPr="003314B7">
        <w:t>3.8.1 документ,</w:t>
      </w:r>
      <w:r w:rsidRPr="003314B7">
        <w:rPr>
          <w:spacing w:val="1"/>
        </w:rPr>
        <w:t xml:space="preserve"> </w:t>
      </w:r>
      <w:r w:rsidRPr="003314B7">
        <w:t>удостоверяющий</w:t>
      </w:r>
      <w:r w:rsidRPr="003314B7">
        <w:rPr>
          <w:spacing w:val="1"/>
        </w:rPr>
        <w:t xml:space="preserve"> </w:t>
      </w:r>
      <w:r w:rsidRPr="003314B7">
        <w:t>личность</w:t>
      </w:r>
      <w:r w:rsidRPr="003314B7">
        <w:rPr>
          <w:spacing w:val="1"/>
        </w:rPr>
        <w:t xml:space="preserve"> </w:t>
      </w:r>
      <w:r w:rsidRPr="003314B7">
        <w:t>заявителя</w:t>
      </w:r>
      <w:r w:rsidRPr="003314B7">
        <w:rPr>
          <w:spacing w:val="1"/>
        </w:rPr>
        <w:t xml:space="preserve"> </w:t>
      </w:r>
      <w:r w:rsidRPr="003314B7">
        <w:t>(при</w:t>
      </w:r>
      <w:r w:rsidRPr="003314B7">
        <w:rPr>
          <w:spacing w:val="1"/>
        </w:rPr>
        <w:t xml:space="preserve"> </w:t>
      </w:r>
      <w:r w:rsidRPr="003314B7">
        <w:t>личном</w:t>
      </w:r>
      <w:r w:rsidRPr="003314B7">
        <w:rPr>
          <w:spacing w:val="1"/>
        </w:rPr>
        <w:t xml:space="preserve"> </w:t>
      </w:r>
      <w:r w:rsidRPr="003314B7">
        <w:t xml:space="preserve">обращении). </w:t>
      </w:r>
    </w:p>
    <w:p w14:paraId="50A99580"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991BD7" w:rsidRPr="003314B7">
        <w:rPr>
          <w:rFonts w:ascii="Times New Roman" w:hAnsi="Times New Roman" w:cs="Times New Roman"/>
          <w:color w:val="auto"/>
          <w:sz w:val="28"/>
          <w:szCs w:val="28"/>
        </w:rPr>
        <w:t>8</w:t>
      </w:r>
      <w:r w:rsidRPr="003314B7">
        <w:rPr>
          <w:rFonts w:ascii="Times New Roman" w:hAnsi="Times New Roman" w:cs="Times New Roman"/>
          <w:color w:val="auto"/>
          <w:sz w:val="28"/>
          <w:szCs w:val="28"/>
        </w:rPr>
        <w:t>.2 документ,</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подтверждающий,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что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заявитель</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является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законным</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представителем</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(при</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личном</w:t>
      </w:r>
      <w:r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z w:val="28"/>
          <w:szCs w:val="28"/>
        </w:rPr>
        <w:t>обращении);</w:t>
      </w:r>
    </w:p>
    <w:p w14:paraId="14D9242C" w14:textId="77777777" w:rsidR="00C7364F" w:rsidRPr="003314B7" w:rsidRDefault="00991BD7"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.3 документы,</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подтверждающие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сведения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рождении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ребенка,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выданные компетентными органами иностранных государств, и их перевод на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русский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язык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(если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рождение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ребенка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зарегистрировано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территории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иностранного</w:t>
      </w:r>
      <w:r w:rsidR="00C7364F" w:rsidRPr="003314B7">
        <w:rPr>
          <w:rFonts w:ascii="Times New Roman" w:hAnsi="Times New Roman" w:cs="Times New Roman"/>
          <w:color w:val="auto"/>
          <w:spacing w:val="30"/>
          <w:sz w:val="28"/>
          <w:szCs w:val="28"/>
        </w:rPr>
        <w:t xml:space="preserve"> </w:t>
      </w:r>
      <w:r w:rsidR="00C7364F" w:rsidRPr="003314B7">
        <w:rPr>
          <w:rFonts w:ascii="Times New Roman" w:hAnsi="Times New Roman" w:cs="Times New Roman"/>
          <w:color w:val="auto"/>
          <w:sz w:val="28"/>
          <w:szCs w:val="28"/>
        </w:rPr>
        <w:t>государства);</w:t>
      </w:r>
    </w:p>
    <w:p w14:paraId="694D6933" w14:textId="7BDEF2CD" w:rsidR="00C7364F" w:rsidRPr="003314B7" w:rsidRDefault="00991BD7"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.4 справка с места учебы совершеннолетнего ребенка (детей) заявителя,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подтверждающая обучение по очной форме в образовательной организации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любого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типа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независимо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от</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ее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организационно-правовой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формы</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исключением образовательной организации дополнительного образования) (</w:t>
      </w:r>
      <w:r w:rsidR="007228AE" w:rsidRPr="003314B7">
        <w:rPr>
          <w:rFonts w:ascii="Times New Roman" w:hAnsi="Times New Roman" w:cs="Times New Roman"/>
          <w:color w:val="auto"/>
          <w:sz w:val="28"/>
          <w:szCs w:val="28"/>
        </w:rPr>
        <w:t xml:space="preserve">в </w:t>
      </w:r>
      <w:r w:rsidR="007228AE" w:rsidRPr="003314B7">
        <w:rPr>
          <w:rFonts w:ascii="Times New Roman" w:hAnsi="Times New Roman" w:cs="Times New Roman"/>
          <w:color w:val="auto"/>
          <w:spacing w:val="-67"/>
          <w:sz w:val="28"/>
          <w:szCs w:val="28"/>
        </w:rPr>
        <w:t>случае</w:t>
      </w:r>
      <w:r w:rsidR="00C7364F" w:rsidRPr="003314B7">
        <w:rPr>
          <w:rFonts w:ascii="Times New Roman" w:hAnsi="Times New Roman" w:cs="Times New Roman"/>
          <w:color w:val="auto"/>
          <w:spacing w:val="15"/>
          <w:sz w:val="28"/>
          <w:szCs w:val="28"/>
        </w:rPr>
        <w:t xml:space="preserve"> </w:t>
      </w:r>
      <w:r w:rsidR="00C7364F" w:rsidRPr="003314B7">
        <w:rPr>
          <w:rFonts w:ascii="Times New Roman" w:hAnsi="Times New Roman" w:cs="Times New Roman"/>
          <w:color w:val="auto"/>
          <w:sz w:val="28"/>
          <w:szCs w:val="28"/>
        </w:rPr>
        <w:t>если</w:t>
      </w:r>
      <w:r w:rsidR="00C7364F" w:rsidRPr="003314B7">
        <w:rPr>
          <w:rFonts w:ascii="Times New Roman" w:hAnsi="Times New Roman" w:cs="Times New Roman"/>
          <w:color w:val="auto"/>
          <w:spacing w:val="10"/>
          <w:sz w:val="28"/>
          <w:szCs w:val="28"/>
        </w:rPr>
        <w:t xml:space="preserve"> </w:t>
      </w:r>
      <w:r w:rsidR="00C7364F" w:rsidRPr="003314B7">
        <w:rPr>
          <w:rFonts w:ascii="Times New Roman" w:hAnsi="Times New Roman" w:cs="Times New Roman"/>
          <w:color w:val="auto"/>
          <w:sz w:val="28"/>
          <w:szCs w:val="28"/>
        </w:rPr>
        <w:t>такие</w:t>
      </w:r>
      <w:r w:rsidR="00C7364F" w:rsidRPr="003314B7">
        <w:rPr>
          <w:rFonts w:ascii="Times New Roman" w:hAnsi="Times New Roman" w:cs="Times New Roman"/>
          <w:color w:val="auto"/>
          <w:spacing w:val="9"/>
          <w:sz w:val="28"/>
          <w:szCs w:val="28"/>
        </w:rPr>
        <w:t xml:space="preserve"> </w:t>
      </w:r>
      <w:r w:rsidR="00C7364F" w:rsidRPr="003314B7">
        <w:rPr>
          <w:rFonts w:ascii="Times New Roman" w:hAnsi="Times New Roman" w:cs="Times New Roman"/>
          <w:color w:val="auto"/>
          <w:sz w:val="28"/>
          <w:szCs w:val="28"/>
        </w:rPr>
        <w:t>дети</w:t>
      </w:r>
      <w:r w:rsidR="00C7364F" w:rsidRPr="003314B7">
        <w:rPr>
          <w:rFonts w:ascii="Times New Roman" w:hAnsi="Times New Roman" w:cs="Times New Roman"/>
          <w:color w:val="auto"/>
          <w:spacing w:val="11"/>
          <w:sz w:val="28"/>
          <w:szCs w:val="28"/>
        </w:rPr>
        <w:t xml:space="preserve"> </w:t>
      </w:r>
      <w:r w:rsidR="00C7364F" w:rsidRPr="003314B7">
        <w:rPr>
          <w:rFonts w:ascii="Times New Roman" w:hAnsi="Times New Roman" w:cs="Times New Roman"/>
          <w:color w:val="auto"/>
          <w:sz w:val="28"/>
          <w:szCs w:val="28"/>
        </w:rPr>
        <w:t>имеются</w:t>
      </w:r>
      <w:r w:rsidR="00C7364F" w:rsidRPr="003314B7">
        <w:rPr>
          <w:rFonts w:ascii="Times New Roman" w:hAnsi="Times New Roman" w:cs="Times New Roman"/>
          <w:color w:val="auto"/>
          <w:spacing w:val="22"/>
          <w:sz w:val="28"/>
          <w:szCs w:val="28"/>
        </w:rPr>
        <w:t xml:space="preserve"> </w:t>
      </w:r>
      <w:r w:rsidR="00C7364F" w:rsidRPr="003314B7">
        <w:rPr>
          <w:rFonts w:ascii="Times New Roman" w:hAnsi="Times New Roman" w:cs="Times New Roman"/>
          <w:color w:val="auto"/>
          <w:sz w:val="28"/>
          <w:szCs w:val="28"/>
        </w:rPr>
        <w:t>в</w:t>
      </w:r>
      <w:r w:rsidR="00C7364F" w:rsidRPr="003314B7">
        <w:rPr>
          <w:rFonts w:ascii="Times New Roman" w:hAnsi="Times New Roman" w:cs="Times New Roman"/>
          <w:color w:val="auto"/>
          <w:spacing w:val="-8"/>
          <w:sz w:val="28"/>
          <w:szCs w:val="28"/>
        </w:rPr>
        <w:t xml:space="preserve"> </w:t>
      </w:r>
      <w:r w:rsidR="00C7364F" w:rsidRPr="003314B7">
        <w:rPr>
          <w:rFonts w:ascii="Times New Roman" w:hAnsi="Times New Roman" w:cs="Times New Roman"/>
          <w:color w:val="auto"/>
          <w:sz w:val="28"/>
          <w:szCs w:val="28"/>
        </w:rPr>
        <w:t>семье);</w:t>
      </w:r>
    </w:p>
    <w:p w14:paraId="59C9B2BA" w14:textId="77777777" w:rsidR="00C7364F" w:rsidRPr="003314B7" w:rsidRDefault="00991BD7"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.5 согласие лиц, указанных в заявлении, на обработку их персональных</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данных</w:t>
      </w:r>
      <w:r w:rsidR="00C7364F" w:rsidRPr="003314B7">
        <w:rPr>
          <w:rFonts w:ascii="Times New Roman" w:hAnsi="Times New Roman" w:cs="Times New Roman"/>
          <w:color w:val="auto"/>
          <w:spacing w:val="10"/>
          <w:sz w:val="28"/>
          <w:szCs w:val="28"/>
        </w:rPr>
        <w:t xml:space="preserve"> </w:t>
      </w:r>
      <w:r w:rsidR="00C7364F" w:rsidRPr="003314B7">
        <w:rPr>
          <w:rFonts w:ascii="Times New Roman" w:hAnsi="Times New Roman" w:cs="Times New Roman"/>
          <w:color w:val="auto"/>
          <w:sz w:val="28"/>
          <w:szCs w:val="28"/>
        </w:rPr>
        <w:t>(при</w:t>
      </w:r>
      <w:r w:rsidR="00C7364F" w:rsidRPr="003314B7">
        <w:rPr>
          <w:rFonts w:ascii="Times New Roman" w:hAnsi="Times New Roman" w:cs="Times New Roman"/>
          <w:color w:val="auto"/>
          <w:spacing w:val="5"/>
          <w:sz w:val="28"/>
          <w:szCs w:val="28"/>
        </w:rPr>
        <w:t xml:space="preserve"> </w:t>
      </w:r>
      <w:r w:rsidR="00C7364F" w:rsidRPr="003314B7">
        <w:rPr>
          <w:rFonts w:ascii="Times New Roman" w:hAnsi="Times New Roman" w:cs="Times New Roman"/>
          <w:color w:val="auto"/>
          <w:sz w:val="28"/>
          <w:szCs w:val="28"/>
        </w:rPr>
        <w:t>личном</w:t>
      </w:r>
      <w:r w:rsidR="00C7364F" w:rsidRPr="003314B7">
        <w:rPr>
          <w:rFonts w:ascii="Times New Roman" w:hAnsi="Times New Roman" w:cs="Times New Roman"/>
          <w:color w:val="auto"/>
          <w:spacing w:val="21"/>
          <w:sz w:val="28"/>
          <w:szCs w:val="28"/>
        </w:rPr>
        <w:t xml:space="preserve"> </w:t>
      </w:r>
      <w:r w:rsidR="00C7364F" w:rsidRPr="003314B7">
        <w:rPr>
          <w:rFonts w:ascii="Times New Roman" w:hAnsi="Times New Roman" w:cs="Times New Roman"/>
          <w:color w:val="auto"/>
          <w:sz w:val="28"/>
          <w:szCs w:val="28"/>
        </w:rPr>
        <w:t>обращении);</w:t>
      </w:r>
    </w:p>
    <w:p w14:paraId="29DA644F" w14:textId="77777777" w:rsidR="00C7364F" w:rsidRPr="003314B7" w:rsidRDefault="00991BD7"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.6 документы,</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подтверждающие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сведения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регистрации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брака,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выданные компетентными органами иностранных государств, и их перевод на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русский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язык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(если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брак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зарегистрирован</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территории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иностранного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государства);</w:t>
      </w:r>
    </w:p>
    <w:p w14:paraId="3A470344" w14:textId="77777777" w:rsidR="00C7364F" w:rsidRPr="003314B7" w:rsidRDefault="00991BD7" w:rsidP="00C7364F">
      <w:pPr>
        <w:tabs>
          <w:tab w:val="left" w:pos="1651"/>
          <w:tab w:val="left" w:pos="2593"/>
          <w:tab w:val="left" w:pos="2892"/>
          <w:tab w:val="left" w:pos="4860"/>
          <w:tab w:val="left" w:pos="5259"/>
          <w:tab w:val="left" w:pos="5390"/>
          <w:tab w:val="left" w:pos="6608"/>
          <w:tab w:val="left" w:pos="6676"/>
          <w:tab w:val="left" w:pos="7008"/>
          <w:tab w:val="left" w:pos="7121"/>
          <w:tab w:val="left" w:pos="8830"/>
        </w:tabs>
        <w:ind w:firstLine="709"/>
        <w:jc w:val="both"/>
        <w:rPr>
          <w:rFonts w:ascii="Times New Roman" w:hAnsi="Times New Roman" w:cs="Times New Roman"/>
          <w:color w:val="auto"/>
          <w:spacing w:val="1"/>
          <w:sz w:val="28"/>
          <w:szCs w:val="28"/>
        </w:rPr>
      </w:pPr>
      <w:r w:rsidRPr="003314B7">
        <w:rPr>
          <w:rFonts w:ascii="Times New Roman" w:hAnsi="Times New Roman" w:cs="Times New Roman"/>
          <w:color w:val="auto"/>
          <w:spacing w:val="-1"/>
          <w:sz w:val="28"/>
          <w:szCs w:val="28"/>
        </w:rPr>
        <w:t>3</w:t>
      </w:r>
      <w:r w:rsidR="00C7364F" w:rsidRPr="003314B7">
        <w:rPr>
          <w:rFonts w:ascii="Times New Roman" w:hAnsi="Times New Roman" w:cs="Times New Roman"/>
          <w:color w:val="auto"/>
          <w:spacing w:val="-1"/>
          <w:sz w:val="28"/>
          <w:szCs w:val="28"/>
        </w:rPr>
        <w:t>.</w:t>
      </w:r>
      <w:r w:rsidRPr="003314B7">
        <w:rPr>
          <w:rFonts w:ascii="Times New Roman" w:hAnsi="Times New Roman" w:cs="Times New Roman"/>
          <w:color w:val="auto"/>
          <w:spacing w:val="-1"/>
          <w:sz w:val="28"/>
          <w:szCs w:val="28"/>
        </w:rPr>
        <w:t>8</w:t>
      </w:r>
      <w:r w:rsidR="00C7364F" w:rsidRPr="003314B7">
        <w:rPr>
          <w:rFonts w:ascii="Times New Roman" w:hAnsi="Times New Roman" w:cs="Times New Roman"/>
          <w:color w:val="auto"/>
          <w:spacing w:val="-1"/>
          <w:sz w:val="28"/>
          <w:szCs w:val="28"/>
        </w:rPr>
        <w:t>.7</w:t>
      </w:r>
      <w:r w:rsidR="00C7364F" w:rsidRPr="003314B7">
        <w:rPr>
          <w:rFonts w:ascii="Times New Roman" w:hAnsi="Times New Roman" w:cs="Times New Roman"/>
          <w:color w:val="auto"/>
          <w:spacing w:val="-14"/>
          <w:sz w:val="28"/>
          <w:szCs w:val="28"/>
        </w:rPr>
        <w:t xml:space="preserve"> </w:t>
      </w:r>
      <w:r w:rsidR="00C7364F" w:rsidRPr="003314B7">
        <w:rPr>
          <w:rFonts w:ascii="Times New Roman" w:hAnsi="Times New Roman" w:cs="Times New Roman"/>
          <w:color w:val="auto"/>
          <w:spacing w:val="-1"/>
          <w:sz w:val="28"/>
          <w:szCs w:val="28"/>
        </w:rPr>
        <w:t xml:space="preserve">документы, </w:t>
      </w:r>
      <w:r w:rsidR="00C7364F" w:rsidRPr="003314B7">
        <w:rPr>
          <w:rFonts w:ascii="Times New Roman" w:hAnsi="Times New Roman" w:cs="Times New Roman"/>
          <w:color w:val="auto"/>
          <w:sz w:val="28"/>
          <w:szCs w:val="28"/>
        </w:rPr>
        <w:t>подтверждающие сведения о расторжении брака,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выданные компетентными органами иностранных государств, и их перевод на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русский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язык (если брак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расторгнут</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на территории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иностранного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государства).</w:t>
      </w:r>
      <w:r w:rsidR="00C7364F" w:rsidRPr="003314B7">
        <w:rPr>
          <w:rFonts w:ascii="Times New Roman" w:hAnsi="Times New Roman" w:cs="Times New Roman"/>
          <w:color w:val="auto"/>
          <w:spacing w:val="1"/>
          <w:sz w:val="28"/>
          <w:szCs w:val="28"/>
        </w:rPr>
        <w:t xml:space="preserve"> </w:t>
      </w:r>
    </w:p>
    <w:p w14:paraId="51551601" w14:textId="77777777" w:rsidR="00C7364F" w:rsidRPr="003314B7" w:rsidRDefault="00991BD7" w:rsidP="00C7364F">
      <w:pPr>
        <w:tabs>
          <w:tab w:val="left" w:pos="1651"/>
          <w:tab w:val="left" w:pos="2593"/>
          <w:tab w:val="left" w:pos="2892"/>
          <w:tab w:val="left" w:pos="4860"/>
          <w:tab w:val="left" w:pos="5259"/>
          <w:tab w:val="left" w:pos="5390"/>
          <w:tab w:val="left" w:pos="6608"/>
          <w:tab w:val="left" w:pos="6676"/>
          <w:tab w:val="left" w:pos="7008"/>
          <w:tab w:val="left" w:pos="7121"/>
          <w:tab w:val="left" w:pos="8830"/>
        </w:tabs>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9</w:t>
      </w:r>
      <w:r w:rsidR="00C7364F" w:rsidRPr="003314B7">
        <w:rPr>
          <w:rFonts w:ascii="Times New Roman" w:hAnsi="Times New Roman" w:cs="Times New Roman"/>
          <w:color w:val="auto"/>
          <w:sz w:val="28"/>
          <w:szCs w:val="28"/>
        </w:rPr>
        <w:t xml:space="preserve"> Заявитель несет ответственность за полноту и достоверность</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представленных</w:t>
      </w:r>
      <w:r w:rsidR="00C7364F" w:rsidRPr="003314B7">
        <w:rPr>
          <w:rFonts w:ascii="Times New Roman" w:hAnsi="Times New Roman" w:cs="Times New Roman"/>
          <w:color w:val="auto"/>
          <w:spacing w:val="11"/>
          <w:sz w:val="28"/>
          <w:szCs w:val="28"/>
        </w:rPr>
        <w:t xml:space="preserve"> </w:t>
      </w:r>
      <w:r w:rsidR="00C7364F" w:rsidRPr="003314B7">
        <w:rPr>
          <w:rFonts w:ascii="Times New Roman" w:hAnsi="Times New Roman" w:cs="Times New Roman"/>
          <w:color w:val="auto"/>
          <w:sz w:val="28"/>
          <w:szCs w:val="28"/>
        </w:rPr>
        <w:t>сведений</w:t>
      </w:r>
      <w:r w:rsidR="00C7364F" w:rsidRPr="003314B7">
        <w:rPr>
          <w:rFonts w:ascii="Times New Roman" w:hAnsi="Times New Roman" w:cs="Times New Roman"/>
          <w:color w:val="auto"/>
          <w:spacing w:val="34"/>
          <w:sz w:val="28"/>
          <w:szCs w:val="28"/>
        </w:rPr>
        <w:t xml:space="preserve"> </w:t>
      </w:r>
      <w:r w:rsidR="00C7364F" w:rsidRPr="003314B7">
        <w:rPr>
          <w:rFonts w:ascii="Times New Roman" w:hAnsi="Times New Roman" w:cs="Times New Roman"/>
          <w:color w:val="auto"/>
          <w:sz w:val="28"/>
          <w:szCs w:val="28"/>
        </w:rPr>
        <w:t>и</w:t>
      </w:r>
      <w:r w:rsidR="00C7364F" w:rsidRPr="003314B7">
        <w:rPr>
          <w:rFonts w:ascii="Times New Roman" w:hAnsi="Times New Roman" w:cs="Times New Roman"/>
          <w:color w:val="auto"/>
          <w:spacing w:val="19"/>
          <w:sz w:val="28"/>
          <w:szCs w:val="28"/>
        </w:rPr>
        <w:t xml:space="preserve"> </w:t>
      </w:r>
      <w:r w:rsidR="00C7364F" w:rsidRPr="003314B7">
        <w:rPr>
          <w:rFonts w:ascii="Times New Roman" w:hAnsi="Times New Roman" w:cs="Times New Roman"/>
          <w:color w:val="auto"/>
          <w:sz w:val="28"/>
          <w:szCs w:val="28"/>
        </w:rPr>
        <w:t>документов</w:t>
      </w:r>
      <w:r w:rsidR="00C7364F" w:rsidRPr="003314B7">
        <w:rPr>
          <w:rFonts w:ascii="Times New Roman" w:hAnsi="Times New Roman" w:cs="Times New Roman"/>
          <w:color w:val="auto"/>
          <w:spacing w:val="31"/>
          <w:sz w:val="28"/>
          <w:szCs w:val="28"/>
        </w:rPr>
        <w:t xml:space="preserve"> </w:t>
      </w:r>
      <w:r w:rsidR="00C7364F" w:rsidRPr="003314B7">
        <w:rPr>
          <w:rFonts w:ascii="Times New Roman" w:hAnsi="Times New Roman" w:cs="Times New Roman"/>
          <w:color w:val="auto"/>
          <w:sz w:val="28"/>
          <w:szCs w:val="28"/>
        </w:rPr>
        <w:t>в</w:t>
      </w:r>
      <w:r w:rsidR="00C7364F" w:rsidRPr="003314B7">
        <w:rPr>
          <w:rFonts w:ascii="Times New Roman" w:hAnsi="Times New Roman" w:cs="Times New Roman"/>
          <w:color w:val="auto"/>
          <w:spacing w:val="9"/>
          <w:sz w:val="28"/>
          <w:szCs w:val="28"/>
        </w:rPr>
        <w:t xml:space="preserve"> </w:t>
      </w:r>
      <w:r w:rsidR="00C7364F" w:rsidRPr="003314B7">
        <w:rPr>
          <w:rFonts w:ascii="Times New Roman" w:hAnsi="Times New Roman" w:cs="Times New Roman"/>
          <w:color w:val="auto"/>
          <w:sz w:val="28"/>
          <w:szCs w:val="28"/>
        </w:rPr>
        <w:t>соответствии</w:t>
      </w:r>
      <w:r w:rsidR="00C7364F" w:rsidRPr="003314B7">
        <w:rPr>
          <w:rFonts w:ascii="Times New Roman" w:hAnsi="Times New Roman" w:cs="Times New Roman"/>
          <w:color w:val="auto"/>
          <w:spacing w:val="47"/>
          <w:sz w:val="28"/>
          <w:szCs w:val="28"/>
        </w:rPr>
        <w:t xml:space="preserve"> </w:t>
      </w:r>
      <w:r w:rsidR="00C7364F" w:rsidRPr="003314B7">
        <w:rPr>
          <w:rFonts w:ascii="Times New Roman" w:hAnsi="Times New Roman" w:cs="Times New Roman"/>
          <w:color w:val="auto"/>
          <w:sz w:val="28"/>
          <w:szCs w:val="28"/>
        </w:rPr>
        <w:t>с</w:t>
      </w:r>
      <w:r w:rsidR="00C7364F" w:rsidRPr="003314B7">
        <w:rPr>
          <w:rFonts w:ascii="Times New Roman" w:hAnsi="Times New Roman" w:cs="Times New Roman"/>
          <w:color w:val="auto"/>
          <w:spacing w:val="17"/>
          <w:sz w:val="28"/>
          <w:szCs w:val="28"/>
        </w:rPr>
        <w:t xml:space="preserve"> </w:t>
      </w:r>
      <w:r w:rsidR="00C7364F" w:rsidRPr="003314B7">
        <w:rPr>
          <w:rFonts w:ascii="Times New Roman" w:hAnsi="Times New Roman" w:cs="Times New Roman"/>
          <w:color w:val="auto"/>
          <w:sz w:val="28"/>
          <w:szCs w:val="28"/>
        </w:rPr>
        <w:t>законодательством Российской</w:t>
      </w:r>
      <w:r w:rsidR="00C7364F" w:rsidRPr="003314B7">
        <w:rPr>
          <w:rFonts w:ascii="Times New Roman" w:hAnsi="Times New Roman" w:cs="Times New Roman"/>
          <w:color w:val="auto"/>
          <w:spacing w:val="3"/>
          <w:sz w:val="28"/>
          <w:szCs w:val="28"/>
        </w:rPr>
        <w:t xml:space="preserve"> </w:t>
      </w:r>
      <w:r w:rsidR="00C7364F" w:rsidRPr="003314B7">
        <w:rPr>
          <w:rFonts w:ascii="Times New Roman" w:hAnsi="Times New Roman" w:cs="Times New Roman"/>
          <w:color w:val="auto"/>
          <w:sz w:val="28"/>
          <w:szCs w:val="28"/>
        </w:rPr>
        <w:t>Федерации.</w:t>
      </w:r>
    </w:p>
    <w:p w14:paraId="4839F715" w14:textId="77777777" w:rsidR="00C7364F" w:rsidRPr="003314B7" w:rsidRDefault="00991BD7"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.1</w:t>
      </w:r>
      <w:r w:rsidRPr="003314B7">
        <w:rPr>
          <w:rFonts w:ascii="Times New Roman" w:hAnsi="Times New Roman" w:cs="Times New Roman"/>
          <w:color w:val="auto"/>
          <w:sz w:val="28"/>
          <w:szCs w:val="28"/>
        </w:rPr>
        <w:t>0</w:t>
      </w:r>
      <w:r w:rsidR="00C7364F" w:rsidRPr="003314B7">
        <w:rPr>
          <w:rFonts w:ascii="Times New Roman" w:hAnsi="Times New Roman" w:cs="Times New Roman"/>
          <w:color w:val="auto"/>
          <w:sz w:val="28"/>
          <w:szCs w:val="28"/>
        </w:rPr>
        <w:t xml:space="preserve"> В случае подачи заявления через представителя заявителя к заявлению</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прилагаются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копия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документа,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удостоверяющего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личность</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представителя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заявителя,</w:t>
      </w:r>
      <w:r w:rsidR="00C7364F" w:rsidRPr="003314B7">
        <w:rPr>
          <w:rFonts w:ascii="Times New Roman" w:hAnsi="Times New Roman" w:cs="Times New Roman"/>
          <w:color w:val="auto"/>
          <w:spacing w:val="16"/>
          <w:sz w:val="28"/>
          <w:szCs w:val="28"/>
        </w:rPr>
        <w:t xml:space="preserve"> </w:t>
      </w:r>
      <w:r w:rsidR="00C7364F" w:rsidRPr="003314B7">
        <w:rPr>
          <w:rFonts w:ascii="Times New Roman" w:hAnsi="Times New Roman" w:cs="Times New Roman"/>
          <w:color w:val="auto"/>
          <w:sz w:val="28"/>
          <w:szCs w:val="28"/>
        </w:rPr>
        <w:t>и</w:t>
      </w:r>
      <w:r w:rsidR="00C7364F" w:rsidRPr="003314B7">
        <w:rPr>
          <w:rFonts w:ascii="Times New Roman" w:hAnsi="Times New Roman" w:cs="Times New Roman"/>
          <w:color w:val="auto"/>
          <w:spacing w:val="3"/>
          <w:sz w:val="28"/>
          <w:szCs w:val="28"/>
        </w:rPr>
        <w:t xml:space="preserve"> </w:t>
      </w:r>
      <w:r w:rsidR="00C7364F" w:rsidRPr="003314B7">
        <w:rPr>
          <w:rFonts w:ascii="Times New Roman" w:hAnsi="Times New Roman" w:cs="Times New Roman"/>
          <w:color w:val="auto"/>
          <w:sz w:val="28"/>
          <w:szCs w:val="28"/>
        </w:rPr>
        <w:t>документ,</w:t>
      </w:r>
      <w:r w:rsidR="00C7364F" w:rsidRPr="003314B7">
        <w:rPr>
          <w:rFonts w:ascii="Times New Roman" w:hAnsi="Times New Roman" w:cs="Times New Roman"/>
          <w:color w:val="auto"/>
          <w:spacing w:val="23"/>
          <w:sz w:val="28"/>
          <w:szCs w:val="28"/>
        </w:rPr>
        <w:t xml:space="preserve"> </w:t>
      </w:r>
      <w:r w:rsidR="00C7364F" w:rsidRPr="003314B7">
        <w:rPr>
          <w:rFonts w:ascii="Times New Roman" w:hAnsi="Times New Roman" w:cs="Times New Roman"/>
          <w:color w:val="auto"/>
          <w:sz w:val="28"/>
          <w:szCs w:val="28"/>
        </w:rPr>
        <w:t>подтверждающий</w:t>
      </w:r>
      <w:r w:rsidR="00C7364F" w:rsidRPr="003314B7">
        <w:rPr>
          <w:rFonts w:ascii="Times New Roman" w:hAnsi="Times New Roman" w:cs="Times New Roman"/>
          <w:color w:val="auto"/>
          <w:spacing w:val="10"/>
          <w:sz w:val="28"/>
          <w:szCs w:val="28"/>
        </w:rPr>
        <w:t xml:space="preserve"> </w:t>
      </w:r>
      <w:r w:rsidR="00C7364F" w:rsidRPr="003314B7">
        <w:rPr>
          <w:rFonts w:ascii="Times New Roman" w:hAnsi="Times New Roman" w:cs="Times New Roman"/>
          <w:color w:val="auto"/>
          <w:sz w:val="28"/>
          <w:szCs w:val="28"/>
        </w:rPr>
        <w:t>его</w:t>
      </w:r>
      <w:r w:rsidR="00C7364F" w:rsidRPr="003314B7">
        <w:rPr>
          <w:rFonts w:ascii="Times New Roman" w:hAnsi="Times New Roman" w:cs="Times New Roman"/>
          <w:color w:val="auto"/>
          <w:spacing w:val="-4"/>
          <w:sz w:val="28"/>
          <w:szCs w:val="28"/>
        </w:rPr>
        <w:t xml:space="preserve"> </w:t>
      </w:r>
      <w:r w:rsidR="00C7364F" w:rsidRPr="003314B7">
        <w:rPr>
          <w:rFonts w:ascii="Times New Roman" w:hAnsi="Times New Roman" w:cs="Times New Roman"/>
          <w:color w:val="auto"/>
          <w:sz w:val="28"/>
          <w:szCs w:val="28"/>
        </w:rPr>
        <w:t>полномочия.</w:t>
      </w:r>
    </w:p>
    <w:p w14:paraId="72C8CED8" w14:textId="77777777" w:rsidR="00C7364F" w:rsidRPr="003314B7" w:rsidRDefault="00C7364F" w:rsidP="00C7364F">
      <w:pPr>
        <w:pStyle w:val="af0"/>
        <w:ind w:firstLine="709"/>
        <w:jc w:val="both"/>
        <w:rPr>
          <w:rFonts w:ascii="Times New Roman" w:hAnsi="Times New Roman"/>
          <w:sz w:val="28"/>
          <w:szCs w:val="28"/>
        </w:rPr>
      </w:pPr>
      <w:r w:rsidRPr="003314B7">
        <w:rPr>
          <w:rFonts w:ascii="Times New Roman" w:hAnsi="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1CB43C17" w14:textId="77777777" w:rsidR="00C7364F" w:rsidRPr="003314B7" w:rsidRDefault="00C7364F" w:rsidP="00BF1744">
      <w:pPr>
        <w:pStyle w:val="aa"/>
        <w:numPr>
          <w:ilvl w:val="1"/>
          <w:numId w:val="38"/>
        </w:numPr>
        <w:tabs>
          <w:tab w:val="left" w:pos="0"/>
        </w:tabs>
        <w:ind w:left="0" w:firstLine="709"/>
        <w:rPr>
          <w:sz w:val="28"/>
          <w:szCs w:val="28"/>
        </w:rPr>
      </w:pPr>
      <w:r w:rsidRPr="003314B7">
        <w:rPr>
          <w:sz w:val="28"/>
          <w:szCs w:val="28"/>
        </w:rPr>
        <w:lastRenderedPageBreak/>
        <w:t xml:space="preserve"> В случае направления заявления и копий документов, указанных в</w:t>
      </w:r>
      <w:r w:rsidRPr="003314B7">
        <w:rPr>
          <w:spacing w:val="1"/>
          <w:sz w:val="28"/>
          <w:szCs w:val="28"/>
        </w:rPr>
        <w:t xml:space="preserve"> </w:t>
      </w:r>
      <w:r w:rsidRPr="003314B7">
        <w:rPr>
          <w:sz w:val="28"/>
          <w:szCs w:val="28"/>
        </w:rPr>
        <w:t xml:space="preserve">пункте </w:t>
      </w:r>
      <w:r w:rsidR="00991BD7" w:rsidRPr="003314B7">
        <w:rPr>
          <w:sz w:val="28"/>
          <w:szCs w:val="28"/>
        </w:rPr>
        <w:t>3</w:t>
      </w:r>
      <w:r w:rsidRPr="003314B7">
        <w:rPr>
          <w:sz w:val="28"/>
          <w:szCs w:val="28"/>
        </w:rPr>
        <w:t>.</w:t>
      </w:r>
      <w:r w:rsidR="00991BD7" w:rsidRPr="003314B7">
        <w:rPr>
          <w:sz w:val="28"/>
          <w:szCs w:val="28"/>
        </w:rPr>
        <w:t>8</w:t>
      </w:r>
      <w:r w:rsidRPr="003314B7">
        <w:rPr>
          <w:sz w:val="28"/>
          <w:szCs w:val="28"/>
        </w:rPr>
        <w:t xml:space="preserve"> настоящего</w:t>
      </w:r>
      <w:r w:rsidRPr="003314B7">
        <w:rPr>
          <w:spacing w:val="63"/>
          <w:sz w:val="28"/>
          <w:szCs w:val="28"/>
        </w:rPr>
        <w:t xml:space="preserve"> </w:t>
      </w:r>
      <w:r w:rsidRPr="003314B7">
        <w:rPr>
          <w:sz w:val="28"/>
          <w:szCs w:val="28"/>
        </w:rPr>
        <w:t>Административного регламента,</w:t>
      </w:r>
      <w:r w:rsidRPr="003314B7">
        <w:rPr>
          <w:spacing w:val="63"/>
          <w:sz w:val="28"/>
          <w:szCs w:val="28"/>
        </w:rPr>
        <w:t xml:space="preserve"> </w:t>
      </w:r>
      <w:r w:rsidRPr="003314B7">
        <w:rPr>
          <w:sz w:val="28"/>
          <w:szCs w:val="28"/>
        </w:rPr>
        <w:t>посредством</w:t>
      </w:r>
      <w:r w:rsidRPr="003314B7">
        <w:rPr>
          <w:spacing w:val="63"/>
          <w:sz w:val="28"/>
          <w:szCs w:val="28"/>
        </w:rPr>
        <w:t xml:space="preserve"> </w:t>
      </w:r>
      <w:r w:rsidRPr="003314B7">
        <w:rPr>
          <w:sz w:val="28"/>
          <w:szCs w:val="28"/>
        </w:rPr>
        <w:t>почтовой</w:t>
      </w:r>
      <w:r w:rsidRPr="003314B7">
        <w:rPr>
          <w:spacing w:val="63"/>
          <w:sz w:val="28"/>
          <w:szCs w:val="28"/>
        </w:rPr>
        <w:t xml:space="preserve"> </w:t>
      </w:r>
      <w:r w:rsidRPr="003314B7">
        <w:rPr>
          <w:sz w:val="28"/>
          <w:szCs w:val="28"/>
        </w:rPr>
        <w:t>связи копии</w:t>
      </w:r>
      <w:r w:rsidRPr="003314B7">
        <w:rPr>
          <w:spacing w:val="63"/>
          <w:sz w:val="28"/>
          <w:szCs w:val="28"/>
        </w:rPr>
        <w:t xml:space="preserve"> </w:t>
      </w:r>
      <w:r w:rsidRPr="003314B7">
        <w:rPr>
          <w:sz w:val="28"/>
          <w:szCs w:val="28"/>
        </w:rPr>
        <w:t>документов,</w:t>
      </w:r>
      <w:r w:rsidRPr="003314B7">
        <w:rPr>
          <w:spacing w:val="1"/>
          <w:sz w:val="28"/>
          <w:szCs w:val="28"/>
        </w:rPr>
        <w:t xml:space="preserve"> </w:t>
      </w:r>
      <w:r w:rsidRPr="003314B7">
        <w:rPr>
          <w:sz w:val="28"/>
          <w:szCs w:val="28"/>
        </w:rPr>
        <w:t>а</w:t>
      </w:r>
      <w:r w:rsidRPr="003314B7">
        <w:rPr>
          <w:spacing w:val="1"/>
          <w:sz w:val="28"/>
          <w:szCs w:val="28"/>
        </w:rPr>
        <w:t xml:space="preserve"> </w:t>
      </w:r>
      <w:r w:rsidRPr="003314B7">
        <w:rPr>
          <w:sz w:val="28"/>
          <w:szCs w:val="28"/>
        </w:rPr>
        <w:t>также</w:t>
      </w:r>
      <w:r w:rsidRPr="003314B7">
        <w:rPr>
          <w:spacing w:val="1"/>
          <w:sz w:val="28"/>
          <w:szCs w:val="28"/>
        </w:rPr>
        <w:t xml:space="preserve"> </w:t>
      </w:r>
      <w:r w:rsidRPr="003314B7">
        <w:rPr>
          <w:sz w:val="28"/>
          <w:szCs w:val="28"/>
        </w:rPr>
        <w:t>подпись</w:t>
      </w:r>
      <w:r w:rsidRPr="003314B7">
        <w:rPr>
          <w:spacing w:val="1"/>
          <w:sz w:val="28"/>
          <w:szCs w:val="28"/>
        </w:rPr>
        <w:t xml:space="preserve"> з</w:t>
      </w:r>
      <w:r w:rsidRPr="003314B7">
        <w:rPr>
          <w:sz w:val="28"/>
          <w:szCs w:val="28"/>
        </w:rPr>
        <w:t>аявителя</w:t>
      </w:r>
      <w:r w:rsidRPr="003314B7">
        <w:rPr>
          <w:spacing w:val="1"/>
          <w:sz w:val="28"/>
          <w:szCs w:val="28"/>
        </w:rPr>
        <w:t xml:space="preserve"> </w:t>
      </w:r>
      <w:r w:rsidRPr="003314B7">
        <w:rPr>
          <w:sz w:val="28"/>
          <w:szCs w:val="28"/>
        </w:rPr>
        <w:t>должны</w:t>
      </w:r>
      <w:r w:rsidRPr="003314B7">
        <w:rPr>
          <w:spacing w:val="1"/>
          <w:sz w:val="28"/>
          <w:szCs w:val="28"/>
        </w:rPr>
        <w:t xml:space="preserve"> </w:t>
      </w:r>
      <w:r w:rsidRPr="003314B7">
        <w:rPr>
          <w:sz w:val="28"/>
          <w:szCs w:val="28"/>
        </w:rPr>
        <w:t>быть</w:t>
      </w:r>
      <w:r w:rsidRPr="003314B7">
        <w:rPr>
          <w:spacing w:val="1"/>
          <w:sz w:val="28"/>
          <w:szCs w:val="28"/>
        </w:rPr>
        <w:t xml:space="preserve"> </w:t>
      </w:r>
      <w:r w:rsidRPr="003314B7">
        <w:rPr>
          <w:sz w:val="28"/>
          <w:szCs w:val="28"/>
        </w:rPr>
        <w:t>заверены</w:t>
      </w:r>
      <w:r w:rsidRPr="003314B7">
        <w:rPr>
          <w:spacing w:val="1"/>
          <w:sz w:val="28"/>
          <w:szCs w:val="28"/>
        </w:rPr>
        <w:t xml:space="preserve"> </w:t>
      </w:r>
      <w:r w:rsidRPr="003314B7">
        <w:rPr>
          <w:sz w:val="28"/>
          <w:szCs w:val="28"/>
        </w:rPr>
        <w:t>в</w:t>
      </w:r>
      <w:r w:rsidRPr="003314B7">
        <w:rPr>
          <w:spacing w:val="1"/>
          <w:sz w:val="28"/>
          <w:szCs w:val="28"/>
        </w:rPr>
        <w:t xml:space="preserve"> </w:t>
      </w:r>
      <w:r w:rsidRPr="003314B7">
        <w:rPr>
          <w:sz w:val="28"/>
          <w:szCs w:val="28"/>
        </w:rPr>
        <w:t>установленном</w:t>
      </w:r>
      <w:r w:rsidRPr="003314B7">
        <w:rPr>
          <w:spacing w:val="1"/>
          <w:sz w:val="28"/>
          <w:szCs w:val="28"/>
        </w:rPr>
        <w:t xml:space="preserve"> </w:t>
      </w:r>
      <w:r w:rsidRPr="003314B7">
        <w:rPr>
          <w:sz w:val="28"/>
          <w:szCs w:val="28"/>
        </w:rPr>
        <w:t>законодательством Российской Федерации порядке. Подлинники документов</w:t>
      </w:r>
      <w:r w:rsidRPr="003314B7">
        <w:rPr>
          <w:spacing w:val="1"/>
          <w:sz w:val="28"/>
          <w:szCs w:val="28"/>
        </w:rPr>
        <w:t xml:space="preserve"> </w:t>
      </w:r>
      <w:r w:rsidRPr="003314B7">
        <w:rPr>
          <w:sz w:val="28"/>
          <w:szCs w:val="28"/>
        </w:rPr>
        <w:t>не</w:t>
      </w:r>
      <w:r w:rsidRPr="003314B7">
        <w:rPr>
          <w:spacing w:val="5"/>
          <w:sz w:val="28"/>
          <w:szCs w:val="28"/>
        </w:rPr>
        <w:t xml:space="preserve"> </w:t>
      </w:r>
      <w:r w:rsidRPr="003314B7">
        <w:rPr>
          <w:sz w:val="28"/>
          <w:szCs w:val="28"/>
        </w:rPr>
        <w:t>направляются.</w:t>
      </w:r>
    </w:p>
    <w:p w14:paraId="49720F81"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Направление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заявления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копий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документов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посредством</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почтовой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связи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осуществляется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способом,</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позволяющим</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подтвердить</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факт</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дату</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отправления.</w:t>
      </w:r>
    </w:p>
    <w:p w14:paraId="37C996D7" w14:textId="77777777" w:rsidR="00C7364F" w:rsidRPr="003314B7" w:rsidRDefault="00BF1744" w:rsidP="00BF1744">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3</w:t>
      </w:r>
      <w:r w:rsidR="00C7364F" w:rsidRPr="003314B7">
        <w:rPr>
          <w:rFonts w:ascii="Times New Roman" w:hAnsi="Times New Roman" w:cs="Times New Roman"/>
          <w:sz w:val="28"/>
          <w:szCs w:val="28"/>
        </w:rPr>
        <w:t>.1</w:t>
      </w:r>
      <w:r w:rsidRPr="003314B7">
        <w:rPr>
          <w:rFonts w:ascii="Times New Roman" w:hAnsi="Times New Roman" w:cs="Times New Roman"/>
          <w:sz w:val="28"/>
          <w:szCs w:val="28"/>
        </w:rPr>
        <w:t>2</w:t>
      </w:r>
      <w:r w:rsidR="00C7364F" w:rsidRPr="003314B7">
        <w:rPr>
          <w:rFonts w:ascii="Times New Roman" w:hAnsi="Times New Roman" w:cs="Times New Roman"/>
          <w:sz w:val="28"/>
          <w:szCs w:val="28"/>
        </w:rPr>
        <w:t xml:space="preserve"> В случае направления заявления посредством Е</w:t>
      </w:r>
      <w:r w:rsidR="0072521D">
        <w:rPr>
          <w:rFonts w:ascii="Times New Roman" w:hAnsi="Times New Roman" w:cs="Times New Roman"/>
          <w:sz w:val="28"/>
          <w:szCs w:val="28"/>
        </w:rPr>
        <w:t xml:space="preserve">ПГУ </w:t>
      </w:r>
      <w:r w:rsidR="00C7364F" w:rsidRPr="003314B7">
        <w:rPr>
          <w:rFonts w:ascii="Times New Roman" w:hAnsi="Times New Roman" w:cs="Times New Roman"/>
          <w:sz w:val="28"/>
          <w:szCs w:val="28"/>
        </w:rPr>
        <w:t xml:space="preserve">сведения из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00C7364F" w:rsidRPr="003314B7">
          <w:rPr>
            <w:rFonts w:ascii="Times New Roman" w:hAnsi="Times New Roman" w:cs="Times New Roman"/>
            <w:sz w:val="28"/>
            <w:szCs w:val="28"/>
          </w:rPr>
          <w:t xml:space="preserve">пункте </w:t>
        </w:r>
        <w:r w:rsidR="00F26AFF" w:rsidRPr="003314B7">
          <w:rPr>
            <w:rFonts w:ascii="Times New Roman" w:hAnsi="Times New Roman" w:cs="Times New Roman"/>
            <w:sz w:val="28"/>
            <w:szCs w:val="28"/>
          </w:rPr>
          <w:t>3</w:t>
        </w:r>
        <w:r w:rsidR="00C7364F" w:rsidRPr="003314B7">
          <w:rPr>
            <w:rFonts w:ascii="Times New Roman" w:hAnsi="Times New Roman" w:cs="Times New Roman"/>
            <w:sz w:val="28"/>
            <w:szCs w:val="28"/>
          </w:rPr>
          <w:t>.</w:t>
        </w:r>
        <w:r w:rsidR="00F26AFF" w:rsidRPr="003314B7">
          <w:rPr>
            <w:rFonts w:ascii="Times New Roman" w:hAnsi="Times New Roman" w:cs="Times New Roman"/>
            <w:sz w:val="28"/>
            <w:szCs w:val="28"/>
          </w:rPr>
          <w:t>8</w:t>
        </w:r>
      </w:hyperlink>
      <w:r w:rsidR="00C7364F" w:rsidRPr="003314B7">
        <w:rPr>
          <w:rFonts w:ascii="Times New Roman" w:hAnsi="Times New Roman" w:cs="Times New Roman"/>
          <w:sz w:val="28"/>
          <w:szCs w:val="28"/>
        </w:rPr>
        <w:t xml:space="preserve"> настоящего Административного регламента, формируются при подтверждении учетной записи в </w:t>
      </w:r>
      <w:r w:rsidR="0072521D">
        <w:rPr>
          <w:rFonts w:ascii="Times New Roman" w:hAnsi="Times New Roman" w:cs="Times New Roman"/>
          <w:sz w:val="28"/>
          <w:szCs w:val="28"/>
        </w:rPr>
        <w:t xml:space="preserve">ЕСИА </w:t>
      </w:r>
      <w:r w:rsidR="00C7364F" w:rsidRPr="003314B7">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BAC7AD0"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документа,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удостоверяющего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личность</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заявителя,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проверяются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подтверждении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учетной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записи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единой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системе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идентификации</w:t>
      </w:r>
      <w:r w:rsidRPr="003314B7">
        <w:rPr>
          <w:rFonts w:ascii="Times New Roman" w:hAnsi="Times New Roman" w:cs="Times New Roman"/>
          <w:color w:val="auto"/>
          <w:spacing w:val="31"/>
          <w:sz w:val="28"/>
          <w:szCs w:val="28"/>
        </w:rPr>
        <w:t xml:space="preserve"> </w:t>
      </w:r>
      <w:r w:rsidRPr="003314B7">
        <w:rPr>
          <w:rFonts w:ascii="Times New Roman" w:hAnsi="Times New Roman" w:cs="Times New Roman"/>
          <w:color w:val="auto"/>
          <w:sz w:val="28"/>
          <w:szCs w:val="28"/>
        </w:rPr>
        <w:t>и</w:t>
      </w:r>
      <w:r w:rsidRPr="003314B7">
        <w:rPr>
          <w:rFonts w:ascii="Times New Roman" w:hAnsi="Times New Roman" w:cs="Times New Roman"/>
          <w:color w:val="auto"/>
          <w:spacing w:val="3"/>
          <w:sz w:val="28"/>
          <w:szCs w:val="28"/>
        </w:rPr>
        <w:t xml:space="preserve"> </w:t>
      </w:r>
      <w:r w:rsidRPr="003314B7">
        <w:rPr>
          <w:rFonts w:ascii="Times New Roman" w:hAnsi="Times New Roman" w:cs="Times New Roman"/>
          <w:color w:val="auto"/>
          <w:sz w:val="28"/>
          <w:szCs w:val="28"/>
        </w:rPr>
        <w:t>аутентификации.</w:t>
      </w:r>
    </w:p>
    <w:p w14:paraId="32F06D0F"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Заявление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 документы,</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указанные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 xml:space="preserve">в пункте </w:t>
      </w:r>
      <w:r w:rsidR="00BF1744" w:rsidRPr="003314B7">
        <w:rPr>
          <w:rFonts w:ascii="Times New Roman" w:hAnsi="Times New Roman" w:cs="Times New Roman"/>
          <w:color w:val="auto"/>
          <w:sz w:val="28"/>
          <w:szCs w:val="28"/>
        </w:rPr>
        <w:t>3</w:t>
      </w:r>
      <w:r w:rsidRPr="003314B7">
        <w:rPr>
          <w:rFonts w:ascii="Times New Roman" w:hAnsi="Times New Roman" w:cs="Times New Roman"/>
          <w:color w:val="auto"/>
          <w:sz w:val="28"/>
          <w:szCs w:val="28"/>
        </w:rPr>
        <w:t>.</w:t>
      </w:r>
      <w:r w:rsidR="00BF1744" w:rsidRPr="003314B7">
        <w:rPr>
          <w:rFonts w:ascii="Times New Roman" w:hAnsi="Times New Roman" w:cs="Times New Roman"/>
          <w:color w:val="auto"/>
          <w:sz w:val="28"/>
          <w:szCs w:val="28"/>
        </w:rPr>
        <w:t>8</w:t>
      </w:r>
      <w:r w:rsidRPr="003314B7">
        <w:rPr>
          <w:rFonts w:ascii="Times New Roman" w:hAnsi="Times New Roman" w:cs="Times New Roman"/>
          <w:color w:val="auto"/>
          <w:sz w:val="28"/>
          <w:szCs w:val="28"/>
        </w:rPr>
        <w:t xml:space="preserve"> настоящего</w:t>
      </w:r>
      <w:r w:rsidRPr="003314B7">
        <w:rPr>
          <w:rFonts w:ascii="Times New Roman" w:hAnsi="Times New Roman" w:cs="Times New Roman"/>
          <w:color w:val="auto"/>
          <w:spacing w:val="63"/>
          <w:sz w:val="28"/>
          <w:szCs w:val="28"/>
        </w:rPr>
        <w:t xml:space="preserve"> </w:t>
      </w:r>
      <w:r w:rsidRPr="003314B7">
        <w:rPr>
          <w:rFonts w:ascii="Times New Roman" w:hAnsi="Times New Roman" w:cs="Times New Roman"/>
          <w:color w:val="auto"/>
          <w:sz w:val="28"/>
          <w:szCs w:val="28"/>
        </w:rPr>
        <w:t>Административного регламента,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представляемые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форме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электронных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документов,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подписываются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соответствии</w:t>
      </w:r>
      <w:r w:rsidRPr="003314B7">
        <w:rPr>
          <w:rFonts w:ascii="Times New Roman" w:hAnsi="Times New Roman" w:cs="Times New Roman"/>
          <w:color w:val="auto"/>
          <w:spacing w:val="37"/>
          <w:sz w:val="28"/>
          <w:szCs w:val="28"/>
        </w:rPr>
        <w:t xml:space="preserve"> </w:t>
      </w:r>
      <w:r w:rsidRPr="003314B7">
        <w:rPr>
          <w:rFonts w:ascii="Times New Roman" w:hAnsi="Times New Roman" w:cs="Times New Roman"/>
          <w:color w:val="auto"/>
          <w:sz w:val="28"/>
          <w:szCs w:val="28"/>
        </w:rPr>
        <w:t>со</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статьями</w:t>
      </w:r>
      <w:r w:rsidRPr="003314B7">
        <w:rPr>
          <w:rFonts w:ascii="Times New Roman" w:hAnsi="Times New Roman" w:cs="Times New Roman"/>
          <w:color w:val="auto"/>
          <w:spacing w:val="25"/>
          <w:sz w:val="28"/>
          <w:szCs w:val="28"/>
        </w:rPr>
        <w:t xml:space="preserve"> </w:t>
      </w:r>
      <w:r w:rsidRPr="003314B7">
        <w:rPr>
          <w:rFonts w:ascii="Times New Roman" w:hAnsi="Times New Roman" w:cs="Times New Roman"/>
          <w:color w:val="auto"/>
          <w:sz w:val="28"/>
          <w:szCs w:val="28"/>
        </w:rPr>
        <w:t>21',</w:t>
      </w:r>
      <w:r w:rsidRPr="003314B7">
        <w:rPr>
          <w:rFonts w:ascii="Times New Roman" w:hAnsi="Times New Roman" w:cs="Times New Roman"/>
          <w:color w:val="auto"/>
          <w:spacing w:val="13"/>
          <w:sz w:val="28"/>
          <w:szCs w:val="28"/>
        </w:rPr>
        <w:t xml:space="preserve"> </w:t>
      </w:r>
      <w:r w:rsidRPr="003314B7">
        <w:rPr>
          <w:rFonts w:ascii="Times New Roman" w:hAnsi="Times New Roman" w:cs="Times New Roman"/>
          <w:color w:val="auto"/>
          <w:sz w:val="28"/>
          <w:szCs w:val="28"/>
        </w:rPr>
        <w:t>21</w:t>
      </w:r>
      <w:r w:rsidRPr="003314B7">
        <w:rPr>
          <w:rFonts w:ascii="Times New Roman" w:hAnsi="Times New Roman" w:cs="Times New Roman"/>
          <w:color w:val="auto"/>
          <w:sz w:val="28"/>
          <w:szCs w:val="28"/>
          <w:vertAlign w:val="superscript"/>
        </w:rPr>
        <w:t>2</w:t>
      </w:r>
      <w:r w:rsidRPr="003314B7">
        <w:rPr>
          <w:rFonts w:ascii="Times New Roman" w:hAnsi="Times New Roman" w:cs="Times New Roman"/>
          <w:color w:val="auto"/>
          <w:sz w:val="28"/>
          <w:szCs w:val="28"/>
        </w:rPr>
        <w:t xml:space="preserve"> Федерального</w:t>
      </w:r>
      <w:r w:rsidRPr="003314B7">
        <w:rPr>
          <w:rFonts w:ascii="Times New Roman" w:hAnsi="Times New Roman" w:cs="Times New Roman"/>
          <w:color w:val="auto"/>
          <w:spacing w:val="28"/>
          <w:sz w:val="28"/>
          <w:szCs w:val="28"/>
        </w:rPr>
        <w:t xml:space="preserve"> </w:t>
      </w:r>
      <w:r w:rsidRPr="003314B7">
        <w:rPr>
          <w:rFonts w:ascii="Times New Roman" w:hAnsi="Times New Roman" w:cs="Times New Roman"/>
          <w:color w:val="auto"/>
          <w:sz w:val="28"/>
          <w:szCs w:val="28"/>
        </w:rPr>
        <w:t>закона</w:t>
      </w:r>
      <w:r w:rsidRPr="003314B7">
        <w:rPr>
          <w:rFonts w:ascii="Times New Roman" w:hAnsi="Times New Roman" w:cs="Times New Roman"/>
          <w:color w:val="auto"/>
          <w:spacing w:val="21"/>
          <w:sz w:val="28"/>
          <w:szCs w:val="28"/>
        </w:rPr>
        <w:t xml:space="preserve"> </w:t>
      </w:r>
      <w:r w:rsidRPr="003314B7">
        <w:rPr>
          <w:rFonts w:ascii="Times New Roman" w:hAnsi="Times New Roman" w:cs="Times New Roman"/>
          <w:color w:val="auto"/>
          <w:sz w:val="28"/>
          <w:szCs w:val="28"/>
        </w:rPr>
        <w:t>от</w:t>
      </w:r>
      <w:r w:rsidRPr="003314B7">
        <w:rPr>
          <w:rFonts w:ascii="Times New Roman" w:hAnsi="Times New Roman" w:cs="Times New Roman"/>
          <w:color w:val="auto"/>
          <w:spacing w:val="15"/>
          <w:sz w:val="28"/>
          <w:szCs w:val="28"/>
        </w:rPr>
        <w:t xml:space="preserve"> </w:t>
      </w:r>
      <w:r w:rsidRPr="003314B7">
        <w:rPr>
          <w:rFonts w:ascii="Times New Roman" w:hAnsi="Times New Roman" w:cs="Times New Roman"/>
          <w:color w:val="auto"/>
          <w:sz w:val="28"/>
          <w:szCs w:val="28"/>
        </w:rPr>
        <w:t>27</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июля</w:t>
      </w:r>
      <w:r w:rsidRPr="003314B7">
        <w:rPr>
          <w:rFonts w:ascii="Times New Roman" w:hAnsi="Times New Roman" w:cs="Times New Roman"/>
          <w:color w:val="auto"/>
          <w:spacing w:val="19"/>
          <w:sz w:val="28"/>
          <w:szCs w:val="28"/>
        </w:rPr>
        <w:t xml:space="preserve"> </w:t>
      </w:r>
      <w:r w:rsidRPr="003314B7">
        <w:rPr>
          <w:rFonts w:ascii="Times New Roman" w:hAnsi="Times New Roman" w:cs="Times New Roman"/>
          <w:color w:val="auto"/>
          <w:sz w:val="28"/>
          <w:szCs w:val="28"/>
        </w:rPr>
        <w:t>2010</w:t>
      </w:r>
      <w:r w:rsidRPr="003314B7">
        <w:rPr>
          <w:rFonts w:ascii="Times New Roman" w:hAnsi="Times New Roman" w:cs="Times New Roman"/>
          <w:color w:val="auto"/>
          <w:spacing w:val="21"/>
          <w:sz w:val="28"/>
          <w:szCs w:val="28"/>
        </w:rPr>
        <w:t xml:space="preserve"> </w:t>
      </w:r>
      <w:r w:rsidRPr="003314B7">
        <w:rPr>
          <w:rFonts w:ascii="Times New Roman" w:hAnsi="Times New Roman" w:cs="Times New Roman"/>
          <w:color w:val="auto"/>
          <w:sz w:val="28"/>
          <w:szCs w:val="28"/>
        </w:rPr>
        <w:t>года №</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210-ФЗ</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«Об</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организации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предоставления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государственных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муниципальных</w:t>
      </w:r>
      <w:r w:rsidRPr="003314B7">
        <w:rPr>
          <w:rFonts w:ascii="Times New Roman" w:hAnsi="Times New Roman" w:cs="Times New Roman"/>
          <w:color w:val="auto"/>
          <w:spacing w:val="125"/>
          <w:sz w:val="28"/>
          <w:szCs w:val="28"/>
        </w:rPr>
        <w:t xml:space="preserve"> </w:t>
      </w:r>
      <w:r w:rsidRPr="003314B7">
        <w:rPr>
          <w:rFonts w:ascii="Times New Roman" w:hAnsi="Times New Roman" w:cs="Times New Roman"/>
          <w:color w:val="auto"/>
          <w:sz w:val="28"/>
          <w:szCs w:val="28"/>
        </w:rPr>
        <w:t>услуг»,</w:t>
      </w:r>
      <w:r w:rsidRPr="003314B7">
        <w:rPr>
          <w:rFonts w:ascii="Times New Roman" w:hAnsi="Times New Roman" w:cs="Times New Roman"/>
          <w:color w:val="auto"/>
          <w:spacing w:val="97"/>
          <w:sz w:val="28"/>
          <w:szCs w:val="28"/>
        </w:rPr>
        <w:t xml:space="preserve"> </w:t>
      </w:r>
      <w:r w:rsidRPr="003314B7">
        <w:rPr>
          <w:rFonts w:ascii="Times New Roman" w:hAnsi="Times New Roman" w:cs="Times New Roman"/>
          <w:color w:val="auto"/>
          <w:sz w:val="28"/>
          <w:szCs w:val="28"/>
        </w:rPr>
        <w:t>с</w:t>
      </w:r>
      <w:r w:rsidRPr="003314B7">
        <w:rPr>
          <w:rFonts w:ascii="Times New Roman" w:hAnsi="Times New Roman" w:cs="Times New Roman"/>
          <w:color w:val="auto"/>
          <w:spacing w:val="85"/>
          <w:sz w:val="28"/>
          <w:szCs w:val="28"/>
        </w:rPr>
        <w:t xml:space="preserve"> </w:t>
      </w:r>
      <w:r w:rsidRPr="003314B7">
        <w:rPr>
          <w:rFonts w:ascii="Times New Roman" w:hAnsi="Times New Roman" w:cs="Times New Roman"/>
          <w:color w:val="auto"/>
          <w:sz w:val="28"/>
          <w:szCs w:val="28"/>
        </w:rPr>
        <w:t>Федеральным</w:t>
      </w:r>
      <w:r w:rsidRPr="003314B7">
        <w:rPr>
          <w:rFonts w:ascii="Times New Roman" w:hAnsi="Times New Roman" w:cs="Times New Roman"/>
          <w:color w:val="auto"/>
          <w:spacing w:val="117"/>
          <w:sz w:val="28"/>
          <w:szCs w:val="28"/>
        </w:rPr>
        <w:t xml:space="preserve"> </w:t>
      </w:r>
      <w:r w:rsidRPr="003314B7">
        <w:rPr>
          <w:rFonts w:ascii="Times New Roman" w:hAnsi="Times New Roman" w:cs="Times New Roman"/>
          <w:color w:val="auto"/>
          <w:sz w:val="28"/>
          <w:szCs w:val="28"/>
        </w:rPr>
        <w:t>законом</w:t>
      </w:r>
      <w:r w:rsidRPr="003314B7">
        <w:rPr>
          <w:rFonts w:ascii="Times New Roman" w:hAnsi="Times New Roman" w:cs="Times New Roman"/>
          <w:color w:val="auto"/>
          <w:spacing w:val="105"/>
          <w:sz w:val="28"/>
          <w:szCs w:val="28"/>
        </w:rPr>
        <w:t xml:space="preserve"> </w:t>
      </w:r>
      <w:r w:rsidRPr="003314B7">
        <w:rPr>
          <w:rFonts w:ascii="Times New Roman" w:hAnsi="Times New Roman" w:cs="Times New Roman"/>
          <w:color w:val="auto"/>
          <w:sz w:val="28"/>
          <w:szCs w:val="28"/>
        </w:rPr>
        <w:t>от</w:t>
      </w:r>
      <w:r w:rsidRPr="003314B7">
        <w:rPr>
          <w:rFonts w:ascii="Times New Roman" w:hAnsi="Times New Roman" w:cs="Times New Roman"/>
          <w:color w:val="auto"/>
          <w:spacing w:val="90"/>
          <w:sz w:val="28"/>
          <w:szCs w:val="28"/>
        </w:rPr>
        <w:t xml:space="preserve"> </w:t>
      </w:r>
      <w:r w:rsidRPr="003314B7">
        <w:rPr>
          <w:rFonts w:ascii="Times New Roman" w:hAnsi="Times New Roman" w:cs="Times New Roman"/>
          <w:color w:val="auto"/>
          <w:sz w:val="28"/>
          <w:szCs w:val="28"/>
        </w:rPr>
        <w:t>6</w:t>
      </w:r>
      <w:r w:rsidRPr="003314B7">
        <w:rPr>
          <w:rFonts w:ascii="Times New Roman" w:hAnsi="Times New Roman" w:cs="Times New Roman"/>
          <w:color w:val="auto"/>
          <w:spacing w:val="82"/>
          <w:sz w:val="28"/>
          <w:szCs w:val="28"/>
        </w:rPr>
        <w:t xml:space="preserve"> </w:t>
      </w:r>
      <w:r w:rsidRPr="003314B7">
        <w:rPr>
          <w:rFonts w:ascii="Times New Roman" w:hAnsi="Times New Roman" w:cs="Times New Roman"/>
          <w:color w:val="auto"/>
          <w:sz w:val="28"/>
          <w:szCs w:val="28"/>
        </w:rPr>
        <w:t>апреля</w:t>
      </w:r>
      <w:r w:rsidRPr="003314B7">
        <w:rPr>
          <w:rFonts w:ascii="Times New Roman" w:hAnsi="Times New Roman" w:cs="Times New Roman"/>
          <w:color w:val="auto"/>
          <w:spacing w:val="110"/>
          <w:sz w:val="28"/>
          <w:szCs w:val="28"/>
        </w:rPr>
        <w:t xml:space="preserve"> </w:t>
      </w:r>
      <w:r w:rsidRPr="003314B7">
        <w:rPr>
          <w:rFonts w:ascii="Times New Roman" w:hAnsi="Times New Roman" w:cs="Times New Roman"/>
          <w:color w:val="auto"/>
          <w:sz w:val="28"/>
          <w:szCs w:val="28"/>
        </w:rPr>
        <w:t>2011</w:t>
      </w:r>
      <w:r w:rsidRPr="003314B7">
        <w:rPr>
          <w:rFonts w:ascii="Times New Roman" w:hAnsi="Times New Roman" w:cs="Times New Roman"/>
          <w:color w:val="auto"/>
          <w:spacing w:val="102"/>
          <w:sz w:val="28"/>
          <w:szCs w:val="28"/>
        </w:rPr>
        <w:t xml:space="preserve"> </w:t>
      </w:r>
      <w:r w:rsidRPr="003314B7">
        <w:rPr>
          <w:rFonts w:ascii="Times New Roman" w:hAnsi="Times New Roman" w:cs="Times New Roman"/>
          <w:color w:val="auto"/>
          <w:sz w:val="28"/>
          <w:szCs w:val="28"/>
        </w:rPr>
        <w:t>года №</w:t>
      </w:r>
      <w:r w:rsidRPr="003314B7">
        <w:rPr>
          <w:rFonts w:ascii="Times New Roman" w:hAnsi="Times New Roman" w:cs="Times New Roman"/>
          <w:color w:val="auto"/>
          <w:spacing w:val="32"/>
          <w:sz w:val="28"/>
          <w:szCs w:val="28"/>
        </w:rPr>
        <w:t xml:space="preserve"> </w:t>
      </w:r>
      <w:r w:rsidRPr="003314B7">
        <w:rPr>
          <w:rFonts w:ascii="Times New Roman" w:hAnsi="Times New Roman" w:cs="Times New Roman"/>
          <w:color w:val="auto"/>
          <w:sz w:val="28"/>
          <w:szCs w:val="28"/>
        </w:rPr>
        <w:t>63-ФЗ</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«Об</w:t>
      </w:r>
      <w:r w:rsidRPr="003314B7">
        <w:rPr>
          <w:rFonts w:ascii="Times New Roman" w:hAnsi="Times New Roman" w:cs="Times New Roman"/>
          <w:color w:val="auto"/>
          <w:spacing w:val="-9"/>
          <w:sz w:val="28"/>
          <w:szCs w:val="28"/>
        </w:rPr>
        <w:t xml:space="preserve"> </w:t>
      </w:r>
      <w:r w:rsidRPr="003314B7">
        <w:rPr>
          <w:rFonts w:ascii="Times New Roman" w:hAnsi="Times New Roman" w:cs="Times New Roman"/>
          <w:color w:val="auto"/>
          <w:sz w:val="28"/>
          <w:szCs w:val="28"/>
        </w:rPr>
        <w:t>электронной</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подписи».</w:t>
      </w:r>
    </w:p>
    <w:p w14:paraId="4C9496B7" w14:textId="77777777" w:rsidR="00C7364F" w:rsidRPr="003314B7" w:rsidRDefault="00BF1744" w:rsidP="00C7364F">
      <w:pPr>
        <w:pStyle w:val="30"/>
        <w:shd w:val="clear" w:color="auto" w:fill="auto"/>
        <w:spacing w:line="240" w:lineRule="auto"/>
        <w:ind w:firstLine="709"/>
        <w:jc w:val="both"/>
        <w:rPr>
          <w:rStyle w:val="2"/>
          <w:b w:val="0"/>
        </w:rPr>
      </w:pPr>
      <w:r w:rsidRPr="003314B7">
        <w:rPr>
          <w:rStyle w:val="2"/>
          <w:b w:val="0"/>
        </w:rPr>
        <w:t>3</w:t>
      </w:r>
      <w:r w:rsidR="00C7364F" w:rsidRPr="003314B7">
        <w:rPr>
          <w:rStyle w:val="2"/>
          <w:b w:val="0"/>
        </w:rPr>
        <w:t>.1</w:t>
      </w:r>
      <w:r w:rsidRPr="003314B7">
        <w:rPr>
          <w:rStyle w:val="2"/>
          <w:b w:val="0"/>
        </w:rPr>
        <w:t>3</w:t>
      </w:r>
      <w:r w:rsidR="00C7364F" w:rsidRPr="003314B7">
        <w:rPr>
          <w:rStyle w:val="2"/>
          <w:b w:val="0"/>
        </w:rPr>
        <w:t xml:space="preserve"> </w:t>
      </w:r>
      <w:r w:rsidR="00C7364F" w:rsidRPr="003314B7">
        <w:rPr>
          <w:b w:val="0"/>
        </w:rPr>
        <w:t>Требования к электронным документам, представляемым посредством ЕПГУ:</w:t>
      </w:r>
    </w:p>
    <w:p w14:paraId="7B66C225"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а)</w:t>
      </w:r>
      <w:r w:rsidRPr="003314B7">
        <w:rPr>
          <w:rStyle w:val="2"/>
          <w:b w:val="0"/>
        </w:rPr>
        <w:tab/>
      </w:r>
      <w:r w:rsidRPr="003314B7">
        <w:rPr>
          <w:rStyle w:val="2"/>
          <w:b w:val="0"/>
          <w:lang w:val="en-US"/>
        </w:rPr>
        <w:t>xml</w:t>
      </w:r>
      <w:r w:rsidRPr="003314B7">
        <w:rPr>
          <w:rStyle w:val="2"/>
          <w:b w:val="0"/>
        </w:rPr>
        <w:t xml:space="preserve"> - для формализованных документов;</w:t>
      </w:r>
    </w:p>
    <w:p w14:paraId="3032F336"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б)</w:t>
      </w:r>
      <w:r w:rsidRPr="003314B7">
        <w:rPr>
          <w:rStyle w:val="2"/>
          <w:b w:val="0"/>
        </w:rPr>
        <w:tab/>
      </w:r>
      <w:r w:rsidRPr="003314B7">
        <w:rPr>
          <w:rStyle w:val="2"/>
          <w:b w:val="0"/>
          <w:lang w:val="en-US"/>
        </w:rPr>
        <w:t>doc</w:t>
      </w:r>
      <w:r w:rsidRPr="003314B7">
        <w:rPr>
          <w:rStyle w:val="2"/>
          <w:b w:val="0"/>
        </w:rPr>
        <w:t xml:space="preserve">, </w:t>
      </w:r>
      <w:r w:rsidRPr="003314B7">
        <w:rPr>
          <w:rStyle w:val="2"/>
          <w:b w:val="0"/>
          <w:lang w:val="en-US"/>
        </w:rPr>
        <w:t>docx</w:t>
      </w:r>
      <w:r w:rsidRPr="003314B7">
        <w:rPr>
          <w:rStyle w:val="2"/>
          <w:b w:val="0"/>
        </w:rPr>
        <w:t xml:space="preserve">, </w:t>
      </w:r>
      <w:r w:rsidRPr="003314B7">
        <w:rPr>
          <w:rStyle w:val="2"/>
          <w:b w:val="0"/>
          <w:lang w:val="en-US"/>
        </w:rPr>
        <w:t>odt</w:t>
      </w:r>
      <w:r w:rsidRPr="003314B7">
        <w:rPr>
          <w:rStyle w:val="2"/>
          <w:b w:val="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DA93C81"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в)</w:t>
      </w:r>
      <w:r w:rsidRPr="003314B7">
        <w:rPr>
          <w:rStyle w:val="2"/>
          <w:b w:val="0"/>
        </w:rPr>
        <w:tab/>
      </w:r>
      <w:r w:rsidRPr="003314B7">
        <w:rPr>
          <w:rStyle w:val="2"/>
          <w:b w:val="0"/>
          <w:lang w:val="en-US"/>
        </w:rPr>
        <w:t>xls</w:t>
      </w:r>
      <w:r w:rsidRPr="003314B7">
        <w:rPr>
          <w:rStyle w:val="2"/>
          <w:b w:val="0"/>
        </w:rPr>
        <w:t xml:space="preserve">, </w:t>
      </w:r>
      <w:r w:rsidRPr="003314B7">
        <w:rPr>
          <w:rStyle w:val="2"/>
          <w:b w:val="0"/>
          <w:lang w:val="en-US"/>
        </w:rPr>
        <w:t>xlsx</w:t>
      </w:r>
      <w:r w:rsidRPr="003314B7">
        <w:rPr>
          <w:rStyle w:val="2"/>
          <w:b w:val="0"/>
        </w:rPr>
        <w:t xml:space="preserve">, </w:t>
      </w:r>
      <w:r w:rsidRPr="003314B7">
        <w:rPr>
          <w:rStyle w:val="2"/>
          <w:b w:val="0"/>
          <w:lang w:val="en-US"/>
        </w:rPr>
        <w:t>ods</w:t>
      </w:r>
      <w:r w:rsidRPr="003314B7">
        <w:rPr>
          <w:rStyle w:val="2"/>
          <w:b w:val="0"/>
        </w:rPr>
        <w:t xml:space="preserve"> - для документов, содержащих расчеты;</w:t>
      </w:r>
    </w:p>
    <w:p w14:paraId="5082EB31"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г)</w:t>
      </w:r>
      <w:r w:rsidRPr="003314B7">
        <w:rPr>
          <w:rStyle w:val="2"/>
          <w:b w:val="0"/>
        </w:rPr>
        <w:tab/>
      </w:r>
      <w:r w:rsidRPr="003314B7">
        <w:rPr>
          <w:rStyle w:val="2"/>
          <w:b w:val="0"/>
          <w:lang w:val="en-US"/>
        </w:rPr>
        <w:t>pdf</w:t>
      </w:r>
      <w:r w:rsidRPr="003314B7">
        <w:rPr>
          <w:rStyle w:val="2"/>
          <w:b w:val="0"/>
        </w:rPr>
        <w:t xml:space="preserve">, </w:t>
      </w:r>
      <w:r w:rsidRPr="003314B7">
        <w:rPr>
          <w:rStyle w:val="2"/>
          <w:b w:val="0"/>
          <w:lang w:val="en-US"/>
        </w:rPr>
        <w:t>jpg</w:t>
      </w:r>
      <w:r w:rsidRPr="003314B7">
        <w:rPr>
          <w:rStyle w:val="2"/>
          <w:b w:val="0"/>
        </w:rPr>
        <w:t xml:space="preserve">, </w:t>
      </w:r>
      <w:r w:rsidRPr="003314B7">
        <w:rPr>
          <w:rStyle w:val="2"/>
          <w:b w:val="0"/>
          <w:lang w:val="en-US"/>
        </w:rPr>
        <w:t>jpeg</w:t>
      </w:r>
      <w:r w:rsidRPr="003314B7">
        <w:rPr>
          <w:rStyle w:val="2"/>
          <w:b w:val="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98597D5"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314B7">
        <w:rPr>
          <w:rStyle w:val="2"/>
          <w:b w:val="0"/>
          <w:lang w:val="en-US"/>
        </w:rPr>
        <w:t>dpi</w:t>
      </w:r>
      <w:r w:rsidRPr="003314B7">
        <w:rPr>
          <w:rStyle w:val="2"/>
          <w:b w:val="0"/>
        </w:rPr>
        <w:t xml:space="preserve"> (масштаб 1:1) с использованием следующих режимов:</w:t>
      </w:r>
    </w:p>
    <w:p w14:paraId="251EA8D6"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«черно-белый» (при отсутствии в документе графических изображений и (или) цветного текста);</w:t>
      </w:r>
    </w:p>
    <w:p w14:paraId="243FE725"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«оттенки серого» (при наличии в документе графических изображений, отличных от цветного графического изображения);</w:t>
      </w:r>
    </w:p>
    <w:p w14:paraId="42934245"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«цветной» или «режим полной цветопередачи» (при наличии в документе цветных графических изображений либо цветного текста);</w:t>
      </w:r>
    </w:p>
    <w:p w14:paraId="26622404"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сохранением всех аутентичных признаков подлинности, а именно: графической подписи лица, печати, углового штампа бланка;</w:t>
      </w:r>
    </w:p>
    <w:p w14:paraId="1E0C63DA"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5C5F7716"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Электронные документы должны обеспечивать:</w:t>
      </w:r>
    </w:p>
    <w:p w14:paraId="55687F7A"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возможность идентифицировать документ и количество листов в документе;</w:t>
      </w:r>
    </w:p>
    <w:p w14:paraId="24EF4829"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AB00266" w14:textId="77777777" w:rsidR="00C7364F" w:rsidRPr="003314B7" w:rsidRDefault="00C7364F" w:rsidP="00C7364F">
      <w:pPr>
        <w:pStyle w:val="30"/>
        <w:shd w:val="clear" w:color="auto" w:fill="auto"/>
        <w:spacing w:line="240" w:lineRule="auto"/>
        <w:ind w:firstLine="709"/>
        <w:jc w:val="both"/>
        <w:rPr>
          <w:rStyle w:val="2"/>
          <w:b w:val="0"/>
        </w:rPr>
      </w:pPr>
      <w:r w:rsidRPr="003314B7">
        <w:rPr>
          <w:rStyle w:val="2"/>
          <w:b w:val="0"/>
        </w:rPr>
        <w:t xml:space="preserve">Документы, подлежащие представлению в форматах </w:t>
      </w:r>
      <w:r w:rsidRPr="003314B7">
        <w:rPr>
          <w:rStyle w:val="2"/>
          <w:b w:val="0"/>
          <w:lang w:val="en-US"/>
        </w:rPr>
        <w:t>xls</w:t>
      </w:r>
      <w:r w:rsidRPr="003314B7">
        <w:rPr>
          <w:rStyle w:val="2"/>
          <w:b w:val="0"/>
        </w:rPr>
        <w:t xml:space="preserve">, </w:t>
      </w:r>
      <w:r w:rsidRPr="003314B7">
        <w:rPr>
          <w:rStyle w:val="2"/>
          <w:b w:val="0"/>
          <w:lang w:val="en-US"/>
        </w:rPr>
        <w:t>xlsx</w:t>
      </w:r>
      <w:r w:rsidRPr="003314B7">
        <w:rPr>
          <w:rStyle w:val="2"/>
          <w:b w:val="0"/>
        </w:rPr>
        <w:t xml:space="preserve"> или </w:t>
      </w:r>
      <w:r w:rsidRPr="003314B7">
        <w:rPr>
          <w:rStyle w:val="2"/>
          <w:b w:val="0"/>
          <w:lang w:val="en-US"/>
        </w:rPr>
        <w:t>ods</w:t>
      </w:r>
      <w:r w:rsidRPr="003314B7">
        <w:rPr>
          <w:rStyle w:val="2"/>
          <w:b w:val="0"/>
        </w:rPr>
        <w:t>, формируются в виде отдельного электронного документа.</w:t>
      </w:r>
    </w:p>
    <w:p w14:paraId="1D58AAB2" w14:textId="77777777" w:rsidR="00C7364F" w:rsidRPr="003314B7" w:rsidRDefault="00C7364F" w:rsidP="00BF1744">
      <w:pPr>
        <w:pStyle w:val="aa"/>
        <w:numPr>
          <w:ilvl w:val="1"/>
          <w:numId w:val="39"/>
        </w:numPr>
        <w:tabs>
          <w:tab w:val="left" w:pos="0"/>
        </w:tabs>
        <w:ind w:left="0" w:firstLine="709"/>
        <w:rPr>
          <w:sz w:val="28"/>
          <w:szCs w:val="28"/>
        </w:rPr>
      </w:pPr>
      <w:r w:rsidRPr="003314B7">
        <w:rPr>
          <w:sz w:val="28"/>
          <w:szCs w:val="28"/>
        </w:rPr>
        <w:t>Заявление и представленные заявителем документы регистрируются</w:t>
      </w:r>
      <w:r w:rsidRPr="003314B7">
        <w:rPr>
          <w:spacing w:val="1"/>
          <w:sz w:val="28"/>
          <w:szCs w:val="28"/>
        </w:rPr>
        <w:t xml:space="preserve"> </w:t>
      </w:r>
      <w:r w:rsidRPr="003314B7">
        <w:rPr>
          <w:sz w:val="28"/>
          <w:szCs w:val="28"/>
        </w:rPr>
        <w:t>уполномоченным</w:t>
      </w:r>
      <w:r w:rsidRPr="003314B7">
        <w:rPr>
          <w:spacing w:val="-5"/>
          <w:sz w:val="28"/>
          <w:szCs w:val="28"/>
        </w:rPr>
        <w:t xml:space="preserve"> </w:t>
      </w:r>
      <w:r w:rsidRPr="003314B7">
        <w:rPr>
          <w:sz w:val="28"/>
          <w:szCs w:val="28"/>
        </w:rPr>
        <w:t>органом</w:t>
      </w:r>
      <w:r w:rsidRPr="003314B7">
        <w:rPr>
          <w:spacing w:val="22"/>
          <w:sz w:val="28"/>
          <w:szCs w:val="28"/>
        </w:rPr>
        <w:t xml:space="preserve"> </w:t>
      </w:r>
      <w:r w:rsidRPr="003314B7">
        <w:rPr>
          <w:sz w:val="28"/>
          <w:szCs w:val="28"/>
        </w:rPr>
        <w:t>в</w:t>
      </w:r>
      <w:r w:rsidRPr="003314B7">
        <w:rPr>
          <w:spacing w:val="-6"/>
          <w:sz w:val="28"/>
          <w:szCs w:val="28"/>
        </w:rPr>
        <w:t xml:space="preserve"> </w:t>
      </w:r>
      <w:r w:rsidRPr="003314B7">
        <w:rPr>
          <w:sz w:val="28"/>
          <w:szCs w:val="28"/>
        </w:rPr>
        <w:t>день</w:t>
      </w:r>
      <w:r w:rsidRPr="003314B7">
        <w:rPr>
          <w:spacing w:val="7"/>
          <w:sz w:val="28"/>
          <w:szCs w:val="28"/>
        </w:rPr>
        <w:t xml:space="preserve"> </w:t>
      </w:r>
      <w:r w:rsidRPr="003314B7">
        <w:rPr>
          <w:sz w:val="28"/>
          <w:szCs w:val="28"/>
        </w:rPr>
        <w:t>их</w:t>
      </w:r>
      <w:r w:rsidRPr="003314B7">
        <w:rPr>
          <w:spacing w:val="2"/>
          <w:sz w:val="28"/>
          <w:szCs w:val="28"/>
        </w:rPr>
        <w:t xml:space="preserve"> </w:t>
      </w:r>
      <w:r w:rsidRPr="003314B7">
        <w:rPr>
          <w:sz w:val="28"/>
          <w:szCs w:val="28"/>
        </w:rPr>
        <w:t>поступления.</w:t>
      </w:r>
    </w:p>
    <w:p w14:paraId="6D992582" w14:textId="77777777" w:rsidR="00C7364F" w:rsidRPr="003314B7" w:rsidRDefault="00C7364F" w:rsidP="00BF1744">
      <w:pPr>
        <w:pStyle w:val="aa"/>
        <w:numPr>
          <w:ilvl w:val="1"/>
          <w:numId w:val="39"/>
        </w:numPr>
        <w:tabs>
          <w:tab w:val="left" w:pos="0"/>
        </w:tabs>
        <w:ind w:left="0" w:firstLine="709"/>
        <w:rPr>
          <w:sz w:val="28"/>
          <w:szCs w:val="28"/>
        </w:rPr>
      </w:pPr>
      <w:r w:rsidRPr="003314B7">
        <w:rPr>
          <w:sz w:val="28"/>
          <w:szCs w:val="28"/>
        </w:rPr>
        <w:t>Уполномоченный</w:t>
      </w:r>
      <w:r w:rsidRPr="003314B7">
        <w:rPr>
          <w:spacing w:val="1"/>
          <w:sz w:val="28"/>
          <w:szCs w:val="28"/>
        </w:rPr>
        <w:t xml:space="preserve"> </w:t>
      </w:r>
      <w:r w:rsidRPr="003314B7">
        <w:rPr>
          <w:sz w:val="28"/>
          <w:szCs w:val="28"/>
        </w:rPr>
        <w:t>орган</w:t>
      </w:r>
      <w:r w:rsidRPr="003314B7">
        <w:rPr>
          <w:spacing w:val="1"/>
          <w:sz w:val="28"/>
          <w:szCs w:val="28"/>
        </w:rPr>
        <w:t xml:space="preserve"> </w:t>
      </w:r>
      <w:r w:rsidRPr="003314B7">
        <w:rPr>
          <w:sz w:val="28"/>
          <w:szCs w:val="28"/>
        </w:rPr>
        <w:t>в</w:t>
      </w:r>
      <w:r w:rsidRPr="003314B7">
        <w:rPr>
          <w:spacing w:val="1"/>
          <w:sz w:val="28"/>
          <w:szCs w:val="28"/>
        </w:rPr>
        <w:t xml:space="preserve"> </w:t>
      </w:r>
      <w:r w:rsidRPr="003314B7">
        <w:rPr>
          <w:sz w:val="28"/>
          <w:szCs w:val="28"/>
        </w:rPr>
        <w:t>рамках</w:t>
      </w:r>
      <w:r w:rsidRPr="003314B7">
        <w:rPr>
          <w:spacing w:val="1"/>
          <w:sz w:val="28"/>
          <w:szCs w:val="28"/>
        </w:rPr>
        <w:t xml:space="preserve"> </w:t>
      </w:r>
      <w:r w:rsidRPr="003314B7">
        <w:rPr>
          <w:sz w:val="28"/>
          <w:szCs w:val="28"/>
        </w:rPr>
        <w:t>межведомственного</w:t>
      </w:r>
      <w:r w:rsidRPr="003314B7">
        <w:rPr>
          <w:spacing w:val="1"/>
          <w:sz w:val="28"/>
          <w:szCs w:val="28"/>
        </w:rPr>
        <w:t xml:space="preserve"> </w:t>
      </w:r>
      <w:r w:rsidRPr="003314B7">
        <w:rPr>
          <w:sz w:val="28"/>
          <w:szCs w:val="28"/>
        </w:rPr>
        <w:t>взаимодействия</w:t>
      </w:r>
      <w:r w:rsidRPr="003314B7">
        <w:rPr>
          <w:spacing w:val="-3"/>
          <w:sz w:val="28"/>
          <w:szCs w:val="28"/>
        </w:rPr>
        <w:t xml:space="preserve"> </w:t>
      </w:r>
      <w:r w:rsidRPr="003314B7">
        <w:rPr>
          <w:sz w:val="28"/>
          <w:szCs w:val="28"/>
        </w:rPr>
        <w:t>запрашивает:</w:t>
      </w:r>
    </w:p>
    <w:p w14:paraId="2740EAEF"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лишении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родителей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(законных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одного</w:t>
      </w:r>
      <w:r w:rsidRPr="003314B7">
        <w:rPr>
          <w:rFonts w:ascii="Times New Roman" w:hAnsi="Times New Roman" w:cs="Times New Roman"/>
          <w:color w:val="auto"/>
          <w:spacing w:val="15"/>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4"/>
          <w:sz w:val="28"/>
          <w:szCs w:val="28"/>
        </w:rPr>
        <w:t xml:space="preserve"> </w:t>
      </w:r>
      <w:r w:rsidRPr="003314B7">
        <w:rPr>
          <w:rFonts w:ascii="Times New Roman" w:hAnsi="Times New Roman" w:cs="Times New Roman"/>
          <w:color w:val="auto"/>
          <w:sz w:val="28"/>
          <w:szCs w:val="28"/>
        </w:rPr>
        <w:t>них)</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родительских</w:t>
      </w:r>
      <w:r w:rsidRPr="003314B7">
        <w:rPr>
          <w:rFonts w:ascii="Times New Roman" w:hAnsi="Times New Roman" w:cs="Times New Roman"/>
          <w:color w:val="auto"/>
          <w:spacing w:val="22"/>
          <w:sz w:val="28"/>
          <w:szCs w:val="28"/>
        </w:rPr>
        <w:t xml:space="preserve"> </w:t>
      </w:r>
      <w:r w:rsidRPr="003314B7">
        <w:rPr>
          <w:rFonts w:ascii="Times New Roman" w:hAnsi="Times New Roman" w:cs="Times New Roman"/>
          <w:color w:val="auto"/>
          <w:sz w:val="28"/>
          <w:szCs w:val="28"/>
        </w:rPr>
        <w:t>прав</w:t>
      </w:r>
      <w:r w:rsidRPr="003314B7">
        <w:rPr>
          <w:rFonts w:ascii="Times New Roman" w:hAnsi="Times New Roman" w:cs="Times New Roman"/>
          <w:color w:val="auto"/>
          <w:spacing w:val="9"/>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8"/>
          <w:sz w:val="28"/>
          <w:szCs w:val="28"/>
        </w:rPr>
        <w:t xml:space="preserve"> </w:t>
      </w:r>
      <w:r w:rsidRPr="003314B7">
        <w:rPr>
          <w:rFonts w:ascii="Times New Roman" w:hAnsi="Times New Roman" w:cs="Times New Roman"/>
          <w:color w:val="auto"/>
          <w:sz w:val="28"/>
          <w:szCs w:val="28"/>
        </w:rPr>
        <w:t>отношении</w:t>
      </w:r>
      <w:r w:rsidRPr="003314B7">
        <w:rPr>
          <w:rFonts w:ascii="Times New Roman" w:hAnsi="Times New Roman" w:cs="Times New Roman"/>
          <w:color w:val="auto"/>
          <w:spacing w:val="30"/>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14"/>
          <w:sz w:val="28"/>
          <w:szCs w:val="28"/>
        </w:rPr>
        <w:t xml:space="preserve"> </w:t>
      </w:r>
      <w:r w:rsidRPr="003314B7">
        <w:rPr>
          <w:rFonts w:ascii="Times New Roman" w:hAnsi="Times New Roman" w:cs="Times New Roman"/>
          <w:color w:val="auto"/>
          <w:sz w:val="28"/>
          <w:szCs w:val="28"/>
        </w:rPr>
        <w:t>(детей);</w:t>
      </w:r>
    </w:p>
    <w:p w14:paraId="00818C4C"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6) сведения об ограничении родителей (законных представителей) (или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одного</w:t>
      </w:r>
      <w:r w:rsidRPr="003314B7">
        <w:rPr>
          <w:rFonts w:ascii="Times New Roman" w:hAnsi="Times New Roman" w:cs="Times New Roman"/>
          <w:color w:val="auto"/>
          <w:spacing w:val="11"/>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них)</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родительских</w:t>
      </w:r>
      <w:r w:rsidRPr="003314B7">
        <w:rPr>
          <w:rFonts w:ascii="Times New Roman" w:hAnsi="Times New Roman" w:cs="Times New Roman"/>
          <w:color w:val="auto"/>
          <w:spacing w:val="28"/>
          <w:sz w:val="28"/>
          <w:szCs w:val="28"/>
        </w:rPr>
        <w:t xml:space="preserve"> </w:t>
      </w:r>
      <w:r w:rsidRPr="003314B7">
        <w:rPr>
          <w:rFonts w:ascii="Times New Roman" w:hAnsi="Times New Roman" w:cs="Times New Roman"/>
          <w:color w:val="auto"/>
          <w:sz w:val="28"/>
          <w:szCs w:val="28"/>
        </w:rPr>
        <w:t>прав</w:t>
      </w:r>
      <w:r w:rsidRPr="003314B7">
        <w:rPr>
          <w:rFonts w:ascii="Times New Roman" w:hAnsi="Times New Roman" w:cs="Times New Roman"/>
          <w:color w:val="auto"/>
          <w:spacing w:val="5"/>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8"/>
          <w:sz w:val="28"/>
          <w:szCs w:val="28"/>
        </w:rPr>
        <w:t xml:space="preserve"> </w:t>
      </w:r>
      <w:r w:rsidRPr="003314B7">
        <w:rPr>
          <w:rFonts w:ascii="Times New Roman" w:hAnsi="Times New Roman" w:cs="Times New Roman"/>
          <w:color w:val="auto"/>
          <w:sz w:val="28"/>
          <w:szCs w:val="28"/>
        </w:rPr>
        <w:t>отношении</w:t>
      </w:r>
      <w:r w:rsidRPr="003314B7">
        <w:rPr>
          <w:rFonts w:ascii="Times New Roman" w:hAnsi="Times New Roman" w:cs="Times New Roman"/>
          <w:color w:val="auto"/>
          <w:spacing w:val="30"/>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(детей);</w:t>
      </w:r>
    </w:p>
    <w:p w14:paraId="04EFFF4D"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в) сведения об отобрании у родителей (законных представителей) (или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одного</w:t>
      </w:r>
      <w:r w:rsidRPr="003314B7">
        <w:rPr>
          <w:rFonts w:ascii="Times New Roman" w:hAnsi="Times New Roman" w:cs="Times New Roman"/>
          <w:color w:val="auto"/>
          <w:spacing w:val="36"/>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23"/>
          <w:sz w:val="28"/>
          <w:szCs w:val="28"/>
        </w:rPr>
        <w:t xml:space="preserve"> </w:t>
      </w:r>
      <w:r w:rsidRPr="003314B7">
        <w:rPr>
          <w:rFonts w:ascii="Times New Roman" w:hAnsi="Times New Roman" w:cs="Times New Roman"/>
          <w:color w:val="auto"/>
          <w:sz w:val="28"/>
          <w:szCs w:val="28"/>
        </w:rPr>
        <w:t>них)</w:t>
      </w:r>
      <w:r w:rsidRPr="003314B7">
        <w:rPr>
          <w:rFonts w:ascii="Times New Roman" w:hAnsi="Times New Roman" w:cs="Times New Roman"/>
          <w:color w:val="auto"/>
          <w:spacing w:val="28"/>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30"/>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35"/>
          <w:sz w:val="28"/>
          <w:szCs w:val="28"/>
        </w:rPr>
        <w:t xml:space="preserve"> </w:t>
      </w:r>
      <w:r w:rsidRPr="003314B7">
        <w:rPr>
          <w:rFonts w:ascii="Times New Roman" w:hAnsi="Times New Roman" w:cs="Times New Roman"/>
          <w:color w:val="auto"/>
          <w:sz w:val="28"/>
          <w:szCs w:val="28"/>
        </w:rPr>
        <w:t>при</w:t>
      </w:r>
      <w:r w:rsidRPr="003314B7">
        <w:rPr>
          <w:rFonts w:ascii="Times New Roman" w:hAnsi="Times New Roman" w:cs="Times New Roman"/>
          <w:color w:val="auto"/>
          <w:spacing w:val="31"/>
          <w:sz w:val="28"/>
          <w:szCs w:val="28"/>
        </w:rPr>
        <w:t xml:space="preserve"> </w:t>
      </w:r>
      <w:r w:rsidRPr="003314B7">
        <w:rPr>
          <w:rFonts w:ascii="Times New Roman" w:hAnsi="Times New Roman" w:cs="Times New Roman"/>
          <w:color w:val="auto"/>
          <w:sz w:val="28"/>
          <w:szCs w:val="28"/>
        </w:rPr>
        <w:t>непосредственной</w:t>
      </w:r>
      <w:r w:rsidRPr="003314B7">
        <w:rPr>
          <w:rFonts w:ascii="Times New Roman" w:hAnsi="Times New Roman" w:cs="Times New Roman"/>
          <w:color w:val="auto"/>
          <w:spacing w:val="24"/>
          <w:sz w:val="28"/>
          <w:szCs w:val="28"/>
        </w:rPr>
        <w:t xml:space="preserve"> </w:t>
      </w:r>
      <w:r w:rsidRPr="003314B7">
        <w:rPr>
          <w:rFonts w:ascii="Times New Roman" w:hAnsi="Times New Roman" w:cs="Times New Roman"/>
          <w:color w:val="auto"/>
          <w:sz w:val="28"/>
          <w:szCs w:val="28"/>
        </w:rPr>
        <w:t>угрозе</w:t>
      </w:r>
      <w:r w:rsidRPr="003314B7">
        <w:rPr>
          <w:rFonts w:ascii="Times New Roman" w:hAnsi="Times New Roman" w:cs="Times New Roman"/>
          <w:color w:val="auto"/>
          <w:spacing w:val="36"/>
          <w:sz w:val="28"/>
          <w:szCs w:val="28"/>
        </w:rPr>
        <w:t xml:space="preserve"> </w:t>
      </w:r>
      <w:r w:rsidRPr="003314B7">
        <w:rPr>
          <w:rFonts w:ascii="Times New Roman" w:hAnsi="Times New Roman" w:cs="Times New Roman"/>
          <w:color w:val="auto"/>
          <w:sz w:val="28"/>
          <w:szCs w:val="28"/>
        </w:rPr>
        <w:t>его</w:t>
      </w:r>
      <w:r w:rsidRPr="003314B7">
        <w:rPr>
          <w:rFonts w:ascii="Times New Roman" w:hAnsi="Times New Roman" w:cs="Times New Roman"/>
          <w:color w:val="auto"/>
          <w:spacing w:val="29"/>
          <w:sz w:val="28"/>
          <w:szCs w:val="28"/>
        </w:rPr>
        <w:t xml:space="preserve"> </w:t>
      </w:r>
      <w:r w:rsidRPr="003314B7">
        <w:rPr>
          <w:rFonts w:ascii="Times New Roman" w:hAnsi="Times New Roman" w:cs="Times New Roman"/>
          <w:color w:val="auto"/>
          <w:sz w:val="28"/>
          <w:szCs w:val="28"/>
        </w:rPr>
        <w:t>жизни</w:t>
      </w:r>
      <w:r w:rsidRPr="003314B7">
        <w:rPr>
          <w:rFonts w:ascii="Times New Roman" w:hAnsi="Times New Roman" w:cs="Times New Roman"/>
          <w:color w:val="auto"/>
          <w:spacing w:val="37"/>
          <w:sz w:val="28"/>
          <w:szCs w:val="28"/>
        </w:rPr>
        <w:t xml:space="preserve"> </w:t>
      </w:r>
      <w:r w:rsidRPr="003314B7">
        <w:rPr>
          <w:rFonts w:ascii="Times New Roman" w:hAnsi="Times New Roman" w:cs="Times New Roman"/>
          <w:color w:val="auto"/>
          <w:sz w:val="28"/>
          <w:szCs w:val="28"/>
        </w:rPr>
        <w:t>или здоровью;</w:t>
      </w:r>
    </w:p>
    <w:p w14:paraId="0621EF97"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г) 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заключении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(расторжении)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брака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между</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родителями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(законными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представителями)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проживающего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(проживающих)</w:t>
      </w:r>
      <w:r w:rsidRPr="003314B7">
        <w:rPr>
          <w:rFonts w:ascii="Times New Roman" w:hAnsi="Times New Roman" w:cs="Times New Roman"/>
          <w:color w:val="auto"/>
          <w:spacing w:val="24"/>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семье;</w:t>
      </w:r>
    </w:p>
    <w:p w14:paraId="5EF11ED2"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д) сведения об установлении или оспаривании отцовства (материнства)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1"/>
          <w:sz w:val="28"/>
          <w:szCs w:val="28"/>
        </w:rPr>
        <w:t xml:space="preserve"> </w:t>
      </w:r>
      <w:r w:rsidRPr="003314B7">
        <w:rPr>
          <w:rFonts w:ascii="Times New Roman" w:hAnsi="Times New Roman" w:cs="Times New Roman"/>
          <w:color w:val="auto"/>
          <w:sz w:val="28"/>
          <w:szCs w:val="28"/>
        </w:rPr>
        <w:t>отношении</w:t>
      </w:r>
      <w:r w:rsidRPr="003314B7">
        <w:rPr>
          <w:rFonts w:ascii="Times New Roman" w:hAnsi="Times New Roman" w:cs="Times New Roman"/>
          <w:color w:val="auto"/>
          <w:spacing w:val="26"/>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10"/>
          <w:sz w:val="28"/>
          <w:szCs w:val="28"/>
        </w:rPr>
        <w:t xml:space="preserve"> </w:t>
      </w:r>
      <w:r w:rsidRPr="003314B7">
        <w:rPr>
          <w:rFonts w:ascii="Times New Roman" w:hAnsi="Times New Roman" w:cs="Times New Roman"/>
          <w:color w:val="auto"/>
          <w:sz w:val="28"/>
          <w:szCs w:val="28"/>
        </w:rPr>
        <w:t>проживающего</w:t>
      </w:r>
      <w:r w:rsidRPr="003314B7">
        <w:rPr>
          <w:rFonts w:ascii="Times New Roman" w:hAnsi="Times New Roman" w:cs="Times New Roman"/>
          <w:color w:val="auto"/>
          <w:spacing w:val="27"/>
          <w:sz w:val="28"/>
          <w:szCs w:val="28"/>
        </w:rPr>
        <w:t xml:space="preserve"> </w:t>
      </w:r>
      <w:r w:rsidRPr="003314B7">
        <w:rPr>
          <w:rFonts w:ascii="Times New Roman" w:hAnsi="Times New Roman" w:cs="Times New Roman"/>
          <w:color w:val="auto"/>
          <w:sz w:val="28"/>
          <w:szCs w:val="28"/>
        </w:rPr>
        <w:t>(проживающих)</w:t>
      </w:r>
      <w:r w:rsidRPr="003314B7">
        <w:rPr>
          <w:rFonts w:ascii="Times New Roman" w:hAnsi="Times New Roman" w:cs="Times New Roman"/>
          <w:color w:val="auto"/>
          <w:spacing w:val="32"/>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6"/>
          <w:sz w:val="28"/>
          <w:szCs w:val="28"/>
        </w:rPr>
        <w:t xml:space="preserve"> </w:t>
      </w:r>
      <w:r w:rsidRPr="003314B7">
        <w:rPr>
          <w:rFonts w:ascii="Times New Roman" w:hAnsi="Times New Roman" w:cs="Times New Roman"/>
          <w:color w:val="auto"/>
          <w:sz w:val="28"/>
          <w:szCs w:val="28"/>
        </w:rPr>
        <w:t>семье;</w:t>
      </w:r>
    </w:p>
    <w:p w14:paraId="63384A3C"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w w:val="95"/>
          <w:sz w:val="28"/>
          <w:szCs w:val="28"/>
        </w:rPr>
        <w:t xml:space="preserve">е) сведения об изменении фамилии, имени или отчества </w:t>
      </w:r>
      <w:r w:rsidRPr="003314B7">
        <w:rPr>
          <w:rFonts w:ascii="Times New Roman" w:hAnsi="Times New Roman" w:cs="Times New Roman"/>
          <w:color w:val="auto"/>
          <w:w w:val="90"/>
          <w:sz w:val="28"/>
          <w:szCs w:val="28"/>
        </w:rPr>
        <w:t xml:space="preserve">— </w:t>
      </w:r>
      <w:r w:rsidRPr="003314B7">
        <w:rPr>
          <w:rFonts w:ascii="Times New Roman" w:hAnsi="Times New Roman" w:cs="Times New Roman"/>
          <w:color w:val="auto"/>
          <w:w w:val="95"/>
          <w:sz w:val="28"/>
          <w:szCs w:val="28"/>
        </w:rPr>
        <w:t>для родителей</w:t>
      </w:r>
      <w:r w:rsidRPr="003314B7">
        <w:rPr>
          <w:rFonts w:ascii="Times New Roman" w:hAnsi="Times New Roman" w:cs="Times New Roman"/>
          <w:color w:val="auto"/>
          <w:spacing w:val="1"/>
          <w:w w:val="95"/>
          <w:sz w:val="28"/>
          <w:szCs w:val="28"/>
        </w:rPr>
        <w:t xml:space="preserve"> </w:t>
      </w:r>
      <w:r w:rsidRPr="003314B7">
        <w:rPr>
          <w:rFonts w:ascii="Times New Roman" w:hAnsi="Times New Roman" w:cs="Times New Roman"/>
          <w:color w:val="auto"/>
          <w:sz w:val="28"/>
          <w:szCs w:val="28"/>
        </w:rPr>
        <w:t>(законных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проживающего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(проживающих)</w:t>
      </w:r>
      <w:r w:rsidRPr="003314B7">
        <w:rPr>
          <w:rFonts w:ascii="Times New Roman" w:hAnsi="Times New Roman" w:cs="Times New Roman"/>
          <w:color w:val="auto"/>
          <w:spacing w:val="2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5"/>
          <w:sz w:val="28"/>
          <w:szCs w:val="28"/>
        </w:rPr>
        <w:t xml:space="preserve"> </w:t>
      </w:r>
      <w:r w:rsidRPr="003314B7">
        <w:rPr>
          <w:rFonts w:ascii="Times New Roman" w:hAnsi="Times New Roman" w:cs="Times New Roman"/>
          <w:color w:val="auto"/>
          <w:sz w:val="28"/>
          <w:szCs w:val="28"/>
        </w:rPr>
        <w:t>семье,</w:t>
      </w:r>
      <w:r w:rsidRPr="003314B7">
        <w:rPr>
          <w:rFonts w:ascii="Times New Roman" w:hAnsi="Times New Roman" w:cs="Times New Roman"/>
          <w:color w:val="auto"/>
          <w:spacing w:val="11"/>
          <w:sz w:val="28"/>
          <w:szCs w:val="28"/>
        </w:rPr>
        <w:t xml:space="preserve"> </w:t>
      </w:r>
      <w:r w:rsidRPr="003314B7">
        <w:rPr>
          <w:rFonts w:ascii="Times New Roman" w:hAnsi="Times New Roman" w:cs="Times New Roman"/>
          <w:color w:val="auto"/>
          <w:sz w:val="28"/>
          <w:szCs w:val="28"/>
        </w:rPr>
        <w:t>изменивших</w:t>
      </w:r>
      <w:r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z w:val="28"/>
          <w:szCs w:val="28"/>
        </w:rPr>
        <w:t>фамилию,</w:t>
      </w:r>
      <w:r w:rsidRPr="003314B7">
        <w:rPr>
          <w:rFonts w:ascii="Times New Roman" w:hAnsi="Times New Roman" w:cs="Times New Roman"/>
          <w:color w:val="auto"/>
          <w:spacing w:val="18"/>
          <w:sz w:val="28"/>
          <w:szCs w:val="28"/>
        </w:rPr>
        <w:t xml:space="preserve"> </w:t>
      </w:r>
      <w:r w:rsidRPr="003314B7">
        <w:rPr>
          <w:rFonts w:ascii="Times New Roman" w:hAnsi="Times New Roman" w:cs="Times New Roman"/>
          <w:color w:val="auto"/>
          <w:sz w:val="28"/>
          <w:szCs w:val="28"/>
        </w:rPr>
        <w:t>имя</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или</w:t>
      </w:r>
      <w:r w:rsidRPr="003314B7">
        <w:rPr>
          <w:rFonts w:ascii="Times New Roman" w:hAnsi="Times New Roman" w:cs="Times New Roman"/>
          <w:color w:val="auto"/>
          <w:spacing w:val="6"/>
          <w:sz w:val="28"/>
          <w:szCs w:val="28"/>
        </w:rPr>
        <w:t xml:space="preserve"> </w:t>
      </w:r>
      <w:r w:rsidRPr="003314B7">
        <w:rPr>
          <w:rFonts w:ascii="Times New Roman" w:hAnsi="Times New Roman" w:cs="Times New Roman"/>
          <w:color w:val="auto"/>
          <w:sz w:val="28"/>
          <w:szCs w:val="28"/>
        </w:rPr>
        <w:t>отчество;</w:t>
      </w:r>
    </w:p>
    <w:p w14:paraId="0184D66A"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ж)</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об</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установлении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опеки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(попечительства)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над</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ребенком</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(детьми),</w:t>
      </w:r>
      <w:r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z w:val="28"/>
          <w:szCs w:val="28"/>
        </w:rPr>
        <w:t>проживающим</w:t>
      </w:r>
      <w:r w:rsidRPr="003314B7">
        <w:rPr>
          <w:rFonts w:ascii="Times New Roman" w:hAnsi="Times New Roman" w:cs="Times New Roman"/>
          <w:color w:val="auto"/>
          <w:spacing w:val="27"/>
          <w:sz w:val="28"/>
          <w:szCs w:val="28"/>
        </w:rPr>
        <w:t xml:space="preserve"> </w:t>
      </w:r>
      <w:r w:rsidRPr="003314B7">
        <w:rPr>
          <w:rFonts w:ascii="Times New Roman" w:hAnsi="Times New Roman" w:cs="Times New Roman"/>
          <w:color w:val="auto"/>
          <w:sz w:val="28"/>
          <w:szCs w:val="28"/>
        </w:rPr>
        <w:t>(проживающими)</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3"/>
          <w:sz w:val="28"/>
          <w:szCs w:val="28"/>
        </w:rPr>
        <w:t xml:space="preserve"> </w:t>
      </w:r>
      <w:r w:rsidRPr="003314B7">
        <w:rPr>
          <w:rFonts w:ascii="Times New Roman" w:hAnsi="Times New Roman" w:cs="Times New Roman"/>
          <w:color w:val="auto"/>
          <w:sz w:val="28"/>
          <w:szCs w:val="28"/>
        </w:rPr>
        <w:t>семье;</w:t>
      </w:r>
    </w:p>
    <w:p w14:paraId="60224239" w14:textId="77777777" w:rsidR="00C7364F" w:rsidRPr="003314B7" w:rsidRDefault="00C7364F"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з)</w:t>
      </w:r>
      <w:r w:rsidRPr="003314B7">
        <w:rPr>
          <w:rFonts w:ascii="Times New Roman" w:hAnsi="Times New Roman" w:cs="Times New Roman"/>
          <w:color w:val="auto"/>
          <w:spacing w:val="-6"/>
          <w:sz w:val="28"/>
          <w:szCs w:val="28"/>
        </w:rPr>
        <w:t xml:space="preserve"> </w:t>
      </w: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о</w:t>
      </w:r>
      <w:r w:rsidRPr="003314B7">
        <w:rPr>
          <w:rFonts w:ascii="Times New Roman" w:hAnsi="Times New Roman" w:cs="Times New Roman"/>
          <w:color w:val="auto"/>
          <w:spacing w:val="-3"/>
          <w:sz w:val="28"/>
          <w:szCs w:val="28"/>
        </w:rPr>
        <w:t xml:space="preserve"> </w:t>
      </w:r>
      <w:r w:rsidRPr="003314B7">
        <w:rPr>
          <w:rFonts w:ascii="Times New Roman" w:hAnsi="Times New Roman" w:cs="Times New Roman"/>
          <w:color w:val="auto"/>
          <w:sz w:val="28"/>
          <w:szCs w:val="28"/>
        </w:rPr>
        <w:t>рождении</w:t>
      </w:r>
      <w:r w:rsidRPr="003314B7">
        <w:rPr>
          <w:rFonts w:ascii="Times New Roman" w:hAnsi="Times New Roman" w:cs="Times New Roman"/>
          <w:color w:val="auto"/>
          <w:spacing w:val="19"/>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(детей).</w:t>
      </w:r>
    </w:p>
    <w:p w14:paraId="1D537ADF" w14:textId="77777777" w:rsidR="00C7364F" w:rsidRPr="003314B7" w:rsidRDefault="00BF1744" w:rsidP="00C7364F">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.1</w:t>
      </w:r>
      <w:r w:rsidRPr="003314B7">
        <w:rPr>
          <w:rFonts w:ascii="Times New Roman" w:hAnsi="Times New Roman" w:cs="Times New Roman"/>
          <w:color w:val="auto"/>
          <w:sz w:val="28"/>
          <w:szCs w:val="28"/>
        </w:rPr>
        <w:t>6</w:t>
      </w:r>
      <w:r w:rsidR="00C7364F" w:rsidRPr="003314B7">
        <w:rPr>
          <w:rFonts w:ascii="Times New Roman" w:hAnsi="Times New Roman" w:cs="Times New Roman"/>
          <w:color w:val="auto"/>
          <w:sz w:val="28"/>
          <w:szCs w:val="28"/>
        </w:rPr>
        <w:t xml:space="preserve"> Заявитель вправе представить по собственной инициативе документы и сведения,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указанные</w:t>
      </w:r>
      <w:r w:rsidR="00C7364F" w:rsidRPr="003314B7">
        <w:rPr>
          <w:rFonts w:ascii="Times New Roman" w:hAnsi="Times New Roman" w:cs="Times New Roman"/>
          <w:color w:val="auto"/>
          <w:spacing w:val="22"/>
          <w:sz w:val="28"/>
          <w:szCs w:val="28"/>
        </w:rPr>
        <w:t xml:space="preserve"> </w:t>
      </w:r>
      <w:r w:rsidR="00C7364F" w:rsidRPr="003314B7">
        <w:rPr>
          <w:rFonts w:ascii="Times New Roman" w:hAnsi="Times New Roman" w:cs="Times New Roman"/>
          <w:color w:val="auto"/>
          <w:sz w:val="28"/>
          <w:szCs w:val="28"/>
        </w:rPr>
        <w:t>в</w:t>
      </w:r>
      <w:r w:rsidR="00C7364F" w:rsidRPr="003314B7">
        <w:rPr>
          <w:rFonts w:ascii="Times New Roman" w:hAnsi="Times New Roman" w:cs="Times New Roman"/>
          <w:color w:val="auto"/>
          <w:spacing w:val="-9"/>
          <w:sz w:val="28"/>
          <w:szCs w:val="28"/>
        </w:rPr>
        <w:t xml:space="preserve"> </w:t>
      </w:r>
      <w:r w:rsidR="00C7364F" w:rsidRPr="003314B7">
        <w:rPr>
          <w:rFonts w:ascii="Times New Roman" w:hAnsi="Times New Roman" w:cs="Times New Roman"/>
          <w:color w:val="auto"/>
          <w:sz w:val="28"/>
          <w:szCs w:val="28"/>
        </w:rPr>
        <w:t>пункте</w:t>
      </w:r>
      <w:r w:rsidR="00C7364F"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pacing w:val="20"/>
          <w:sz w:val="28"/>
          <w:szCs w:val="28"/>
        </w:rPr>
        <w:t>3</w:t>
      </w:r>
      <w:r w:rsidR="00C7364F" w:rsidRPr="003314B7">
        <w:rPr>
          <w:rFonts w:ascii="Times New Roman" w:hAnsi="Times New Roman" w:cs="Times New Roman"/>
          <w:color w:val="auto"/>
          <w:spacing w:val="20"/>
          <w:sz w:val="28"/>
          <w:szCs w:val="28"/>
        </w:rPr>
        <w:t>.1</w:t>
      </w:r>
      <w:r w:rsidRPr="003314B7">
        <w:rPr>
          <w:rFonts w:ascii="Times New Roman" w:hAnsi="Times New Roman" w:cs="Times New Roman"/>
          <w:color w:val="auto"/>
          <w:spacing w:val="20"/>
          <w:sz w:val="28"/>
          <w:szCs w:val="28"/>
        </w:rPr>
        <w:t>5</w:t>
      </w:r>
      <w:r w:rsidR="00C7364F" w:rsidRPr="003314B7">
        <w:rPr>
          <w:rFonts w:ascii="Times New Roman" w:hAnsi="Times New Roman" w:cs="Times New Roman"/>
          <w:color w:val="auto"/>
          <w:spacing w:val="20"/>
          <w:sz w:val="28"/>
          <w:szCs w:val="28"/>
        </w:rPr>
        <w:t xml:space="preserve"> </w:t>
      </w:r>
      <w:r w:rsidR="00C7364F" w:rsidRPr="003314B7">
        <w:rPr>
          <w:rFonts w:ascii="Times New Roman" w:hAnsi="Times New Roman" w:cs="Times New Roman"/>
          <w:color w:val="auto"/>
          <w:sz w:val="28"/>
          <w:szCs w:val="28"/>
        </w:rPr>
        <w:t>настоящего Административного регламента.</w:t>
      </w:r>
    </w:p>
    <w:p w14:paraId="269D8D1D" w14:textId="77777777" w:rsidR="001F24A8" w:rsidRPr="003314B7" w:rsidRDefault="001F24A8" w:rsidP="001F24A8">
      <w:pPr>
        <w:ind w:firstLine="709"/>
        <w:jc w:val="both"/>
        <w:rPr>
          <w:rStyle w:val="2"/>
          <w:color w:val="auto"/>
        </w:rPr>
      </w:pPr>
      <w:r w:rsidRPr="003314B7">
        <w:rPr>
          <w:rStyle w:val="2"/>
          <w:color w:val="auto"/>
        </w:rPr>
        <w:t>3.17 Основаниями для отказа в приеме к рассмотрению документов, необходимых для предоставления муниципальной услуги, являются:</w:t>
      </w:r>
    </w:p>
    <w:p w14:paraId="053B4BAF"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Style w:val="2"/>
        </w:rPr>
        <w:t xml:space="preserve">3.17.1 </w:t>
      </w:r>
      <w:r w:rsidRPr="003314B7">
        <w:rPr>
          <w:rFonts w:ascii="Times New Roman" w:hAnsi="Times New Roman" w:cs="Times New Roman"/>
          <w:sz w:val="28"/>
          <w:szCs w:val="28"/>
        </w:rPr>
        <w:t>заявление и документы, необходимые для предоставления муниципальной услуги, поданы с нарушением требований, установленных настоящим Административным регламентом, в том числе:</w:t>
      </w:r>
    </w:p>
    <w:p w14:paraId="4ED32A40"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14:paraId="1608C380"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 xml:space="preserve">заявителем представлен неполный комплект документов, необходимых для предоставления </w:t>
      </w:r>
      <w:r w:rsidR="00C50653">
        <w:rPr>
          <w:rFonts w:ascii="Times New Roman" w:hAnsi="Times New Roman" w:cs="Times New Roman"/>
          <w:sz w:val="28"/>
          <w:szCs w:val="28"/>
        </w:rPr>
        <w:t>муниципальной</w:t>
      </w:r>
      <w:r w:rsidRPr="003314B7">
        <w:rPr>
          <w:rFonts w:ascii="Times New Roman" w:hAnsi="Times New Roman" w:cs="Times New Roman"/>
          <w:sz w:val="28"/>
          <w:szCs w:val="28"/>
        </w:rPr>
        <w:t xml:space="preserve"> услуги;</w:t>
      </w:r>
    </w:p>
    <w:p w14:paraId="6940CEB4"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14:paraId="7646BAFC"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Style w:val="2"/>
        </w:rPr>
        <w:t xml:space="preserve">3.17.2 </w:t>
      </w:r>
      <w:r w:rsidRPr="003314B7">
        <w:rPr>
          <w:rFonts w:ascii="Times New Roman" w:hAnsi="Times New Roman" w:cs="Times New Roman"/>
          <w:sz w:val="28"/>
          <w:szCs w:val="28"/>
        </w:rPr>
        <w:t xml:space="preserve">на дату обращения за предоставлением муниципальной услуги </w:t>
      </w:r>
      <w:r w:rsidRPr="003314B7">
        <w:rPr>
          <w:rFonts w:ascii="Times New Roman" w:hAnsi="Times New Roman" w:cs="Times New Roman"/>
          <w:sz w:val="28"/>
          <w:szCs w:val="28"/>
        </w:rPr>
        <w:lastRenderedPageBreak/>
        <w:t>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14:paraId="12804F75"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Style w:val="2"/>
        </w:rPr>
        <w:t xml:space="preserve">3.17.3 </w:t>
      </w:r>
      <w:r w:rsidRPr="003314B7">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F75035C"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Style w:val="2"/>
        </w:rPr>
        <w:t xml:space="preserve">3.17.4 </w:t>
      </w:r>
      <w:r w:rsidRPr="003314B7">
        <w:rPr>
          <w:rFonts w:ascii="Times New Roman" w:hAnsi="Times New Roman" w:cs="Times New Roman"/>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00C50653">
        <w:rPr>
          <w:rFonts w:ascii="Times New Roman" w:hAnsi="Times New Roman" w:cs="Times New Roman"/>
          <w:sz w:val="28"/>
          <w:szCs w:val="28"/>
        </w:rPr>
        <w:t>м</w:t>
      </w:r>
      <w:r w:rsidRPr="003314B7">
        <w:rPr>
          <w:rFonts w:ascii="Times New Roman" w:hAnsi="Times New Roman" w:cs="Times New Roman"/>
          <w:sz w:val="28"/>
          <w:szCs w:val="28"/>
        </w:rPr>
        <w:t>униципальной услуги;</w:t>
      </w:r>
    </w:p>
    <w:p w14:paraId="270EC1AE"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Style w:val="2"/>
        </w:rPr>
        <w:t>3.17.5</w:t>
      </w:r>
      <w:r w:rsidRPr="003314B7">
        <w:rPr>
          <w:rFonts w:ascii="Times New Roman" w:hAnsi="Times New Roman" w:cs="Times New Roman"/>
          <w:sz w:val="28"/>
          <w:szCs w:val="28"/>
        </w:rPr>
        <w:t xml:space="preserve">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14:paraId="7C290134" w14:textId="77777777" w:rsidR="001F24A8" w:rsidRPr="003314B7" w:rsidRDefault="001F24A8" w:rsidP="001F24A8">
      <w:pPr>
        <w:pStyle w:val="ConsPlusNormal"/>
        <w:ind w:firstLine="709"/>
        <w:jc w:val="both"/>
        <w:rPr>
          <w:rFonts w:ascii="Times New Roman" w:hAnsi="Times New Roman" w:cs="Times New Roman"/>
          <w:sz w:val="28"/>
          <w:szCs w:val="28"/>
        </w:rPr>
      </w:pPr>
      <w:r w:rsidRPr="003314B7">
        <w:rPr>
          <w:rStyle w:val="2"/>
        </w:rPr>
        <w:t>3.17.6</w:t>
      </w:r>
      <w:r w:rsidRPr="003314B7">
        <w:rPr>
          <w:rFonts w:ascii="Times New Roman" w:hAnsi="Times New Roman" w:cs="Times New Roman"/>
          <w:sz w:val="28"/>
          <w:szCs w:val="28"/>
        </w:rPr>
        <w:t xml:space="preserve"> представленные документы не соответствуют установленным требованиям к предоставлению муниципальной услуги в электронной форме.</w:t>
      </w:r>
    </w:p>
    <w:p w14:paraId="4C2035A8" w14:textId="77777777" w:rsidR="001F24A8" w:rsidRPr="003314B7" w:rsidRDefault="001F24A8" w:rsidP="001F24A8">
      <w:pPr>
        <w:pStyle w:val="af0"/>
        <w:ind w:firstLine="709"/>
        <w:jc w:val="both"/>
        <w:rPr>
          <w:rFonts w:ascii="Times New Roman" w:hAnsi="Times New Roman"/>
          <w:sz w:val="28"/>
          <w:szCs w:val="28"/>
        </w:rPr>
      </w:pPr>
      <w:r w:rsidRPr="003314B7">
        <w:rPr>
          <w:rFonts w:ascii="Times New Roman" w:hAnsi="Times New Roman"/>
          <w:sz w:val="28"/>
          <w:szCs w:val="28"/>
        </w:rPr>
        <w:t>3.18 Решение об отказе в приеме документов подписывается уполномоченным должностным лицом Уполномоченного органа и выдается заявителю с указанием причин отказа.</w:t>
      </w:r>
    </w:p>
    <w:p w14:paraId="0AB73AFC" w14:textId="77777777" w:rsidR="001F24A8" w:rsidRPr="003314B7" w:rsidRDefault="001F24A8" w:rsidP="001F24A8">
      <w:pPr>
        <w:pStyle w:val="af0"/>
        <w:ind w:firstLine="709"/>
        <w:jc w:val="both"/>
        <w:rPr>
          <w:rFonts w:ascii="Times New Roman" w:hAnsi="Times New Roman"/>
          <w:sz w:val="28"/>
          <w:szCs w:val="28"/>
        </w:rPr>
      </w:pPr>
      <w:r w:rsidRPr="003314B7">
        <w:rPr>
          <w:rFonts w:ascii="Times New Roman" w:hAnsi="Times New Roman"/>
          <w:sz w:val="28"/>
          <w:szCs w:val="28"/>
        </w:rPr>
        <w:t>Решение об отказе в приеме документов по заявлению, поданному в электронной форме через ЕПГУ, подписывается уполномоченным должностным лицом филиала Уполномоченного органа с использованием квалифицированной электронной подписи и направляется заявителю через ЕПГУ не позднее следующего рабочего дня с даты принятия решения об отказе в приеме документов.</w:t>
      </w:r>
    </w:p>
    <w:p w14:paraId="325E9DEE" w14:textId="77777777" w:rsidR="00CB4D25" w:rsidRPr="003314B7" w:rsidRDefault="00CB4D25" w:rsidP="001F24A8">
      <w:pPr>
        <w:pStyle w:val="af0"/>
        <w:ind w:firstLine="709"/>
        <w:jc w:val="both"/>
        <w:rPr>
          <w:rFonts w:ascii="Times New Roman" w:hAnsi="Times New Roman"/>
          <w:sz w:val="28"/>
          <w:szCs w:val="28"/>
        </w:rPr>
      </w:pPr>
    </w:p>
    <w:p w14:paraId="72DD78C4" w14:textId="77777777" w:rsidR="00CB4D25" w:rsidRPr="003314B7" w:rsidRDefault="00CB4D25" w:rsidP="00CB4D25">
      <w:pPr>
        <w:pStyle w:val="af0"/>
        <w:ind w:firstLine="709"/>
        <w:jc w:val="center"/>
        <w:rPr>
          <w:rFonts w:ascii="Times New Roman" w:hAnsi="Times New Roman"/>
          <w:b/>
          <w:bCs/>
          <w:sz w:val="28"/>
          <w:szCs w:val="28"/>
        </w:rPr>
      </w:pPr>
      <w:r w:rsidRPr="003314B7">
        <w:rPr>
          <w:rFonts w:ascii="Times New Roman" w:hAnsi="Times New Roman"/>
          <w:b/>
          <w:bCs/>
          <w:sz w:val="28"/>
          <w:szCs w:val="28"/>
        </w:rPr>
        <w:t>Межведомственное информационное взаимодействие</w:t>
      </w:r>
    </w:p>
    <w:p w14:paraId="356EF815" w14:textId="77777777" w:rsidR="00CB4D25" w:rsidRPr="003314B7" w:rsidRDefault="00CB4D25" w:rsidP="00CB4D25">
      <w:pPr>
        <w:pStyle w:val="af0"/>
        <w:ind w:firstLine="709"/>
        <w:jc w:val="both"/>
        <w:rPr>
          <w:rFonts w:ascii="Times New Roman" w:hAnsi="Times New Roman"/>
          <w:sz w:val="28"/>
          <w:szCs w:val="28"/>
        </w:rPr>
      </w:pPr>
    </w:p>
    <w:p w14:paraId="7D300149" w14:textId="77777777" w:rsidR="00CB4D25" w:rsidRPr="003314B7" w:rsidRDefault="00CB4D25" w:rsidP="00CB4D25">
      <w:pPr>
        <w:pStyle w:val="af0"/>
        <w:ind w:firstLine="709"/>
        <w:jc w:val="both"/>
        <w:rPr>
          <w:rFonts w:ascii="Times New Roman" w:hAnsi="Times New Roman"/>
          <w:sz w:val="28"/>
          <w:szCs w:val="28"/>
        </w:rPr>
      </w:pPr>
      <w:r w:rsidRPr="003314B7">
        <w:rPr>
          <w:rFonts w:ascii="Times New Roman" w:hAnsi="Times New Roman"/>
          <w:sz w:val="28"/>
          <w:szCs w:val="28"/>
        </w:rPr>
        <w:t>3.</w:t>
      </w:r>
      <w:r w:rsidR="00B40A7D" w:rsidRPr="003314B7">
        <w:rPr>
          <w:rFonts w:ascii="Times New Roman" w:hAnsi="Times New Roman"/>
          <w:sz w:val="28"/>
          <w:szCs w:val="28"/>
        </w:rPr>
        <w:t>19</w:t>
      </w:r>
      <w:r w:rsidRPr="003314B7">
        <w:rPr>
          <w:rFonts w:ascii="Times New Roman" w:hAnsi="Times New Roman"/>
          <w:sz w:val="28"/>
          <w:szCs w:val="28"/>
        </w:rPr>
        <w:t xml:space="preserve"> Межведомственное информационное взаимодействие осуществляется путем автоматического формирования межведомственных запросов в информационной системе ЕПГУ в органы и организации, указанные в пункте 3</w:t>
      </w:r>
      <w:r w:rsidRPr="00862A70">
        <w:rPr>
          <w:rFonts w:ascii="Times New Roman" w:hAnsi="Times New Roman"/>
          <w:sz w:val="28"/>
          <w:szCs w:val="28"/>
        </w:rPr>
        <w:t>.2</w:t>
      </w:r>
      <w:r w:rsidR="00B40A7D" w:rsidRPr="00862A70">
        <w:rPr>
          <w:rFonts w:ascii="Times New Roman" w:hAnsi="Times New Roman"/>
          <w:sz w:val="28"/>
          <w:szCs w:val="28"/>
        </w:rPr>
        <w:t>0</w:t>
      </w:r>
      <w:r w:rsidRPr="003314B7">
        <w:rPr>
          <w:rFonts w:ascii="Times New Roman" w:hAnsi="Times New Roman"/>
          <w:sz w:val="28"/>
          <w:szCs w:val="28"/>
        </w:rPr>
        <w:t xml:space="preserve"> настоящего Административного регламента.</w:t>
      </w:r>
    </w:p>
    <w:p w14:paraId="35AE4E8C" w14:textId="77777777" w:rsidR="00CB4D25" w:rsidRPr="003314B7" w:rsidRDefault="00CB4D25" w:rsidP="00CB4D25">
      <w:pPr>
        <w:ind w:firstLine="709"/>
        <w:jc w:val="both"/>
        <w:rPr>
          <w:rStyle w:val="2"/>
          <w:color w:val="auto"/>
        </w:rPr>
      </w:pPr>
      <w:r w:rsidRPr="003314B7">
        <w:rPr>
          <w:rStyle w:val="2"/>
          <w:color w:val="auto"/>
        </w:rPr>
        <w:t>3.2</w:t>
      </w:r>
      <w:r w:rsidR="00B40A7D" w:rsidRPr="003314B7">
        <w:rPr>
          <w:rStyle w:val="2"/>
          <w:color w:val="auto"/>
        </w:rPr>
        <w:t>0</w:t>
      </w:r>
      <w:r w:rsidRPr="003314B7">
        <w:rPr>
          <w:rStyle w:val="2"/>
          <w:color w:val="auto"/>
        </w:rPr>
        <w:t xml:space="preserve"> При предоставлении муниципальной услуги Уполномоченный орган взаимодействует с:</w:t>
      </w:r>
    </w:p>
    <w:p w14:paraId="7B08229A" w14:textId="77777777" w:rsidR="00CB4D25" w:rsidRPr="003314B7" w:rsidRDefault="00CB4D25" w:rsidP="00CB4D25">
      <w:pPr>
        <w:ind w:firstLine="709"/>
        <w:jc w:val="both"/>
        <w:rPr>
          <w:rStyle w:val="2"/>
          <w:color w:val="auto"/>
        </w:rPr>
      </w:pPr>
      <w:r w:rsidRPr="003314B7">
        <w:rPr>
          <w:rStyle w:val="2"/>
          <w:color w:val="auto"/>
        </w:rPr>
        <w:t>- Федеральной налоговой службой в части получения сведений о рождении;</w:t>
      </w:r>
    </w:p>
    <w:p w14:paraId="022474AC" w14:textId="77777777" w:rsidR="00CB4D25" w:rsidRPr="003314B7" w:rsidRDefault="00CB4D25" w:rsidP="00CB4D25">
      <w:pPr>
        <w:ind w:firstLine="709"/>
        <w:jc w:val="both"/>
        <w:rPr>
          <w:rStyle w:val="2"/>
          <w:color w:val="auto"/>
        </w:rPr>
      </w:pPr>
      <w:r w:rsidRPr="003314B7">
        <w:rPr>
          <w:rStyle w:val="2"/>
          <w:color w:val="auto"/>
        </w:rPr>
        <w:t>- Социальным Фондом Российской Федерации в части получения сведений о лишении родительских прав;</w:t>
      </w:r>
    </w:p>
    <w:p w14:paraId="4B9C8E60" w14:textId="77777777" w:rsidR="00CB4D25" w:rsidRPr="003314B7" w:rsidRDefault="00CB4D25" w:rsidP="00CB4D25">
      <w:pPr>
        <w:ind w:firstLine="709"/>
        <w:jc w:val="both"/>
        <w:rPr>
          <w:rStyle w:val="2"/>
          <w:color w:val="auto"/>
        </w:rPr>
      </w:pPr>
      <w:r w:rsidRPr="003314B7">
        <w:rPr>
          <w:rStyle w:val="2"/>
          <w:color w:val="auto"/>
        </w:rPr>
        <w:t>- Социальным Фондом Российской Федерации в части получения сведений об ограничении родительских прав;</w:t>
      </w:r>
    </w:p>
    <w:p w14:paraId="500ED2F1" w14:textId="77777777" w:rsidR="00CB4D25" w:rsidRPr="003314B7" w:rsidRDefault="00CB4D25" w:rsidP="00CB4D25">
      <w:pPr>
        <w:ind w:firstLine="709"/>
        <w:jc w:val="both"/>
        <w:rPr>
          <w:rStyle w:val="2"/>
          <w:color w:val="auto"/>
        </w:rPr>
      </w:pPr>
      <w:r w:rsidRPr="003314B7">
        <w:rPr>
          <w:rStyle w:val="2"/>
          <w:color w:val="auto"/>
        </w:rPr>
        <w:t>- Социальным Фондом Российской Федерации в части получения сведений об отобрании ребенка при непосредственной угрозе его жизни или здоровью;</w:t>
      </w:r>
    </w:p>
    <w:p w14:paraId="63BF3EC4" w14:textId="77777777" w:rsidR="00CB4D25" w:rsidRPr="003314B7" w:rsidRDefault="00CB4D25" w:rsidP="00CB4D25">
      <w:pPr>
        <w:ind w:firstLine="709"/>
        <w:jc w:val="both"/>
        <w:rPr>
          <w:rStyle w:val="2"/>
          <w:color w:val="auto"/>
        </w:rPr>
      </w:pPr>
      <w:r w:rsidRPr="003314B7">
        <w:rPr>
          <w:rStyle w:val="2"/>
          <w:color w:val="auto"/>
        </w:rPr>
        <w:t>- Федеральной налоговой службой в части получения сведений о заключении (расторжении) брака;</w:t>
      </w:r>
    </w:p>
    <w:p w14:paraId="3AD7CF87" w14:textId="77777777" w:rsidR="00CB4D25" w:rsidRPr="003314B7" w:rsidRDefault="00CB4D25" w:rsidP="00CB4D25">
      <w:pPr>
        <w:ind w:firstLine="709"/>
        <w:jc w:val="both"/>
        <w:rPr>
          <w:rStyle w:val="2"/>
          <w:color w:val="auto"/>
        </w:rPr>
      </w:pPr>
      <w:r w:rsidRPr="003314B7">
        <w:rPr>
          <w:rStyle w:val="2"/>
          <w:color w:val="auto"/>
        </w:rPr>
        <w:t>- Федеральной налоговой службой в части получения сведений об установлении отцовства;</w:t>
      </w:r>
    </w:p>
    <w:p w14:paraId="04413E38" w14:textId="77777777" w:rsidR="00CB4D25" w:rsidRPr="003314B7" w:rsidRDefault="00CB4D25" w:rsidP="00CB4D25">
      <w:pPr>
        <w:ind w:firstLine="709"/>
        <w:jc w:val="both"/>
        <w:rPr>
          <w:rStyle w:val="2"/>
          <w:color w:val="auto"/>
        </w:rPr>
      </w:pPr>
      <w:r w:rsidRPr="003314B7">
        <w:rPr>
          <w:rStyle w:val="2"/>
          <w:color w:val="auto"/>
        </w:rPr>
        <w:t xml:space="preserve">- Федеральной налоговой службой в части получения сведений об </w:t>
      </w:r>
      <w:r w:rsidRPr="003314B7">
        <w:rPr>
          <w:rStyle w:val="2"/>
          <w:color w:val="auto"/>
        </w:rPr>
        <w:lastRenderedPageBreak/>
        <w:t>изменении фамилии, имени или отчества для лиц, изменивших фамилию, имя или отчество;</w:t>
      </w:r>
    </w:p>
    <w:p w14:paraId="55FCAB75" w14:textId="77777777" w:rsidR="00CB4D25" w:rsidRPr="003314B7" w:rsidRDefault="00CB4D25" w:rsidP="00CB4D25">
      <w:pPr>
        <w:ind w:firstLine="709"/>
        <w:jc w:val="both"/>
        <w:rPr>
          <w:rStyle w:val="2"/>
          <w:color w:val="auto"/>
        </w:rPr>
      </w:pPr>
      <w:r w:rsidRPr="003314B7">
        <w:rPr>
          <w:rStyle w:val="2"/>
          <w:color w:val="auto"/>
        </w:rPr>
        <w:t>- Социальным Фондом Российской Федерации в части получения сведений об установлении опеки и попечительства над ребенком;</w:t>
      </w:r>
    </w:p>
    <w:p w14:paraId="594A7B6C" w14:textId="77777777" w:rsidR="00CB4D25" w:rsidRPr="003314B7" w:rsidRDefault="00CB4D25" w:rsidP="00CB4D25">
      <w:pPr>
        <w:ind w:firstLine="709"/>
        <w:jc w:val="both"/>
        <w:rPr>
          <w:rStyle w:val="2"/>
          <w:color w:val="auto"/>
        </w:rPr>
      </w:pPr>
      <w:r w:rsidRPr="003314B7">
        <w:rPr>
          <w:rStyle w:val="2"/>
          <w:color w:val="auto"/>
        </w:rPr>
        <w:t xml:space="preserve">- </w:t>
      </w:r>
      <w:r w:rsidRPr="003314B7">
        <w:rPr>
          <w:rFonts w:ascii="Times New Roman" w:hAnsi="Times New Roman" w:cs="Times New Roman"/>
          <w:color w:val="auto"/>
          <w:sz w:val="28"/>
        </w:rPr>
        <w:t>Министерством цифрового развития, связи и массовых коммуникаций Российской Федерации для получения сведений об участии в специальной военной операции</w:t>
      </w:r>
      <w:r w:rsidRPr="003314B7">
        <w:rPr>
          <w:rStyle w:val="2"/>
          <w:color w:val="auto"/>
        </w:rPr>
        <w:t>.</w:t>
      </w:r>
    </w:p>
    <w:p w14:paraId="196DC8DC" w14:textId="77777777" w:rsidR="00CB4D25" w:rsidRPr="003314B7" w:rsidRDefault="00CB4D25" w:rsidP="001F24A8">
      <w:pPr>
        <w:pStyle w:val="af0"/>
        <w:ind w:firstLine="709"/>
        <w:jc w:val="both"/>
        <w:rPr>
          <w:rFonts w:ascii="Times New Roman" w:hAnsi="Times New Roman"/>
          <w:sz w:val="28"/>
          <w:szCs w:val="28"/>
        </w:rPr>
      </w:pPr>
    </w:p>
    <w:p w14:paraId="23BF659B" w14:textId="77777777" w:rsidR="00A87DC8" w:rsidRDefault="00A87DC8" w:rsidP="00CB4D25">
      <w:pPr>
        <w:tabs>
          <w:tab w:val="left" w:pos="3165"/>
        </w:tabs>
        <w:ind w:firstLine="709"/>
        <w:jc w:val="both"/>
        <w:rPr>
          <w:rFonts w:ascii="Times New Roman" w:hAnsi="Times New Roman" w:cs="Times New Roman"/>
          <w:color w:val="auto"/>
          <w:sz w:val="28"/>
          <w:szCs w:val="28"/>
        </w:rPr>
      </w:pPr>
    </w:p>
    <w:p w14:paraId="00A9C24E" w14:textId="77777777" w:rsidR="00A87DC8" w:rsidRDefault="00A87DC8" w:rsidP="00CB4D25">
      <w:pPr>
        <w:tabs>
          <w:tab w:val="left" w:pos="3165"/>
        </w:tabs>
        <w:ind w:firstLine="709"/>
        <w:jc w:val="both"/>
        <w:rPr>
          <w:rFonts w:ascii="Times New Roman" w:hAnsi="Times New Roman" w:cs="Times New Roman"/>
          <w:color w:val="auto"/>
          <w:sz w:val="28"/>
          <w:szCs w:val="28"/>
        </w:rPr>
      </w:pPr>
    </w:p>
    <w:p w14:paraId="0B8FD965" w14:textId="77777777" w:rsidR="00A87DC8" w:rsidRDefault="00A87DC8" w:rsidP="00CB4D25">
      <w:pPr>
        <w:tabs>
          <w:tab w:val="left" w:pos="3165"/>
        </w:tabs>
        <w:ind w:firstLine="709"/>
        <w:jc w:val="both"/>
        <w:rPr>
          <w:rFonts w:ascii="Times New Roman" w:hAnsi="Times New Roman" w:cs="Times New Roman"/>
          <w:color w:val="auto"/>
          <w:sz w:val="28"/>
          <w:szCs w:val="28"/>
        </w:rPr>
      </w:pPr>
    </w:p>
    <w:p w14:paraId="2893ADDE" w14:textId="77777777" w:rsidR="001F24A8" w:rsidRPr="003314B7" w:rsidRDefault="00CB4D25" w:rsidP="00CB4D25">
      <w:pPr>
        <w:tabs>
          <w:tab w:val="left" w:pos="3165"/>
        </w:tabs>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ab/>
      </w:r>
    </w:p>
    <w:p w14:paraId="4481E924" w14:textId="77777777" w:rsidR="00CB4D25" w:rsidRPr="003314B7" w:rsidRDefault="00CB4D25" w:rsidP="00CB4D25">
      <w:pPr>
        <w:tabs>
          <w:tab w:val="left" w:pos="3165"/>
        </w:tabs>
        <w:jc w:val="center"/>
        <w:rPr>
          <w:rFonts w:ascii="Times New Roman" w:hAnsi="Times New Roman" w:cs="Times New Roman"/>
          <w:b/>
          <w:color w:val="auto"/>
          <w:sz w:val="28"/>
          <w:szCs w:val="28"/>
        </w:rPr>
      </w:pPr>
      <w:r w:rsidRPr="003314B7">
        <w:rPr>
          <w:rFonts w:ascii="Times New Roman" w:hAnsi="Times New Roman" w:cs="Times New Roman"/>
          <w:b/>
          <w:color w:val="auto"/>
          <w:sz w:val="28"/>
          <w:szCs w:val="28"/>
        </w:rPr>
        <w:t>Принятие решения о приостановлении предоставления муниципальной услуги</w:t>
      </w:r>
    </w:p>
    <w:p w14:paraId="46D9D0D9" w14:textId="77777777" w:rsidR="00CB4D25" w:rsidRPr="003314B7" w:rsidRDefault="00CB4D25" w:rsidP="00CB4D25">
      <w:pPr>
        <w:tabs>
          <w:tab w:val="left" w:pos="3165"/>
        </w:tabs>
        <w:jc w:val="center"/>
        <w:rPr>
          <w:rFonts w:ascii="Times New Roman" w:hAnsi="Times New Roman" w:cs="Times New Roman"/>
          <w:b/>
          <w:color w:val="auto"/>
          <w:sz w:val="28"/>
          <w:szCs w:val="28"/>
        </w:rPr>
      </w:pPr>
    </w:p>
    <w:p w14:paraId="2D2DF0FF" w14:textId="77777777" w:rsidR="00CB4D25" w:rsidRPr="003314B7" w:rsidRDefault="00B40A7D" w:rsidP="00CB4D25">
      <w:pPr>
        <w:pStyle w:val="30"/>
        <w:shd w:val="clear" w:color="auto" w:fill="auto"/>
        <w:spacing w:line="240" w:lineRule="auto"/>
        <w:ind w:firstLine="709"/>
        <w:jc w:val="both"/>
        <w:rPr>
          <w:rStyle w:val="2"/>
          <w:b w:val="0"/>
        </w:rPr>
      </w:pPr>
      <w:r w:rsidRPr="003314B7">
        <w:rPr>
          <w:rStyle w:val="2"/>
          <w:b w:val="0"/>
        </w:rPr>
        <w:t>3</w:t>
      </w:r>
      <w:r w:rsidR="00CB4D25" w:rsidRPr="003314B7">
        <w:rPr>
          <w:rStyle w:val="2"/>
          <w:b w:val="0"/>
        </w:rPr>
        <w:t>.2</w:t>
      </w:r>
      <w:r w:rsidRPr="003314B7">
        <w:rPr>
          <w:rStyle w:val="2"/>
          <w:b w:val="0"/>
        </w:rPr>
        <w:t>1</w:t>
      </w:r>
      <w:r w:rsidR="00CB4D25" w:rsidRPr="003314B7">
        <w:rPr>
          <w:rStyle w:val="2"/>
          <w:b w:val="0"/>
        </w:rPr>
        <w:t xml:space="preserve"> Основанием для приостановления предоставления муниципальной услуги</w:t>
      </w:r>
      <w:r w:rsidR="00CB4D25" w:rsidRPr="003314B7">
        <w:t xml:space="preserve"> </w:t>
      </w:r>
      <w:r w:rsidR="00CB4D25" w:rsidRPr="003314B7">
        <w:rPr>
          <w:b w:val="0"/>
        </w:rPr>
        <w:t>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r w:rsidR="00CB4D25" w:rsidRPr="003314B7">
        <w:rPr>
          <w:rStyle w:val="2"/>
          <w:b w:val="0"/>
        </w:rPr>
        <w:t>.</w:t>
      </w:r>
    </w:p>
    <w:p w14:paraId="56832A25" w14:textId="77777777" w:rsidR="00CB4D25" w:rsidRPr="003314B7" w:rsidRDefault="00CB4D25" w:rsidP="00CB4D25">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необходимые документы и сведения для предоставления муниципальной услуги.</w:t>
      </w:r>
    </w:p>
    <w:p w14:paraId="00F4C089" w14:textId="77777777" w:rsidR="00CB4D25" w:rsidRPr="003314B7" w:rsidRDefault="00CB4D25" w:rsidP="00CB4D25">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14:paraId="488AFB3F" w14:textId="77777777" w:rsidR="00CB4D25" w:rsidRPr="003314B7" w:rsidRDefault="00CB4D25" w:rsidP="00CB4D25">
      <w:pPr>
        <w:tabs>
          <w:tab w:val="left" w:pos="3165"/>
        </w:tabs>
        <w:ind w:firstLine="709"/>
        <w:jc w:val="both"/>
        <w:rPr>
          <w:rFonts w:ascii="Times New Roman" w:hAnsi="Times New Roman" w:cs="Times New Roman"/>
          <w:color w:val="auto"/>
          <w:sz w:val="28"/>
          <w:szCs w:val="28"/>
        </w:rPr>
      </w:pPr>
    </w:p>
    <w:p w14:paraId="16D57190" w14:textId="77777777" w:rsidR="00CB4D25" w:rsidRPr="003314B7" w:rsidRDefault="00CB4D25" w:rsidP="00CB4D25">
      <w:pPr>
        <w:autoSpaceDE w:val="0"/>
        <w:autoSpaceDN w:val="0"/>
        <w:ind w:firstLine="709"/>
        <w:jc w:val="center"/>
        <w:rPr>
          <w:rFonts w:ascii="Times New Roman"/>
          <w:color w:val="auto"/>
          <w:sz w:val="28"/>
        </w:rPr>
      </w:pPr>
      <w:r w:rsidRPr="003314B7">
        <w:rPr>
          <w:rFonts w:ascii="Times New Roman" w:hAnsi="Times New Roman" w:cs="Times New Roman"/>
          <w:b/>
          <w:color w:val="auto"/>
          <w:sz w:val="28"/>
        </w:rPr>
        <w:t>Принятие решения о предоставлении (об отказе в предоставлении) муниципальной услуги</w:t>
      </w:r>
    </w:p>
    <w:p w14:paraId="15725FCE" w14:textId="77777777" w:rsidR="00CB4D25" w:rsidRPr="003314B7" w:rsidRDefault="00CB4D25" w:rsidP="00CB4D25">
      <w:pPr>
        <w:tabs>
          <w:tab w:val="left" w:pos="3165"/>
        </w:tabs>
        <w:ind w:firstLine="709"/>
        <w:jc w:val="both"/>
        <w:rPr>
          <w:rFonts w:ascii="Times New Roman" w:hAnsi="Times New Roman" w:cs="Times New Roman"/>
          <w:color w:val="auto"/>
          <w:sz w:val="28"/>
          <w:szCs w:val="28"/>
        </w:rPr>
      </w:pPr>
    </w:p>
    <w:p w14:paraId="5FD2280B" w14:textId="77777777" w:rsidR="00CB4D25" w:rsidRPr="003314B7" w:rsidRDefault="00B40A7D" w:rsidP="00CB4D25">
      <w:pPr>
        <w:pStyle w:val="ConsPlusNormal"/>
        <w:ind w:firstLine="709"/>
        <w:jc w:val="both"/>
        <w:rPr>
          <w:rStyle w:val="2"/>
        </w:rPr>
      </w:pPr>
      <w:r w:rsidRPr="003314B7">
        <w:rPr>
          <w:rFonts w:ascii="Times New Roman" w:hAnsi="Times New Roman" w:cs="Times New Roman"/>
          <w:sz w:val="28"/>
          <w:szCs w:val="28"/>
        </w:rPr>
        <w:t>3</w:t>
      </w:r>
      <w:r w:rsidR="00CB4D25" w:rsidRPr="003314B7">
        <w:rPr>
          <w:rFonts w:ascii="Times New Roman" w:hAnsi="Times New Roman" w:cs="Times New Roman"/>
          <w:sz w:val="28"/>
          <w:szCs w:val="28"/>
        </w:rPr>
        <w:t>.2</w:t>
      </w:r>
      <w:r w:rsidRPr="003314B7">
        <w:rPr>
          <w:rFonts w:ascii="Times New Roman" w:hAnsi="Times New Roman" w:cs="Times New Roman"/>
          <w:sz w:val="28"/>
          <w:szCs w:val="28"/>
        </w:rPr>
        <w:t>2</w:t>
      </w:r>
      <w:r w:rsidR="00CB4D25" w:rsidRPr="003314B7">
        <w:rPr>
          <w:rFonts w:ascii="Times New Roman" w:hAnsi="Times New Roman" w:cs="Times New Roman"/>
          <w:sz w:val="28"/>
          <w:szCs w:val="28"/>
        </w:rPr>
        <w:t xml:space="preserve"> </w:t>
      </w:r>
      <w:r w:rsidR="00CB4D25" w:rsidRPr="003314B7">
        <w:rPr>
          <w:rStyle w:val="2"/>
        </w:rPr>
        <w:t>Основания для отказа в предоставлении муниципальной услуги:</w:t>
      </w:r>
    </w:p>
    <w:p w14:paraId="1C570F68" w14:textId="77777777" w:rsidR="00CB4D25" w:rsidRPr="003314B7" w:rsidRDefault="00B40A7D" w:rsidP="00CB4D25">
      <w:pPr>
        <w:pStyle w:val="a8"/>
        <w:spacing w:line="235" w:lineRule="auto"/>
        <w:ind w:left="118" w:right="210" w:firstLine="591"/>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.1 лицо, подавшее заявление, не относится к кругу лиц, установленных</w:t>
      </w:r>
      <w:r w:rsidR="00CB4D25" w:rsidRPr="003314B7">
        <w:rPr>
          <w:spacing w:val="1"/>
          <w:sz w:val="28"/>
          <w:szCs w:val="28"/>
        </w:rPr>
        <w:t xml:space="preserve"> </w:t>
      </w:r>
      <w:r w:rsidR="00CB4D25" w:rsidRPr="003314B7">
        <w:rPr>
          <w:sz w:val="28"/>
          <w:szCs w:val="28"/>
        </w:rPr>
        <w:t>пунктом</w:t>
      </w:r>
      <w:r w:rsidR="00CB4D25" w:rsidRPr="003314B7">
        <w:rPr>
          <w:spacing w:val="19"/>
          <w:sz w:val="28"/>
          <w:szCs w:val="28"/>
        </w:rPr>
        <w:t xml:space="preserve"> 1.</w:t>
      </w:r>
      <w:r w:rsidR="00CB4D25" w:rsidRPr="003314B7">
        <w:rPr>
          <w:sz w:val="28"/>
          <w:szCs w:val="28"/>
        </w:rPr>
        <w:t>2</w:t>
      </w:r>
      <w:r w:rsidR="00CB4D25" w:rsidRPr="003314B7">
        <w:rPr>
          <w:spacing w:val="-4"/>
          <w:sz w:val="28"/>
          <w:szCs w:val="28"/>
        </w:rPr>
        <w:t xml:space="preserve"> </w:t>
      </w:r>
      <w:r w:rsidR="00CB4D25" w:rsidRPr="003314B7">
        <w:rPr>
          <w:sz w:val="28"/>
          <w:szCs w:val="28"/>
        </w:rPr>
        <w:t>настоящего</w:t>
      </w:r>
      <w:r w:rsidR="00CB4D25" w:rsidRPr="003314B7">
        <w:rPr>
          <w:spacing w:val="8"/>
          <w:sz w:val="28"/>
          <w:szCs w:val="28"/>
        </w:rPr>
        <w:t xml:space="preserve"> </w:t>
      </w:r>
      <w:r w:rsidR="00CB4D25" w:rsidRPr="003314B7">
        <w:rPr>
          <w:sz w:val="28"/>
          <w:szCs w:val="28"/>
        </w:rPr>
        <w:t>Административного регламента;</w:t>
      </w:r>
    </w:p>
    <w:p w14:paraId="52F6C15A" w14:textId="77777777" w:rsidR="00CB4D25" w:rsidRPr="003314B7" w:rsidRDefault="00B40A7D" w:rsidP="00CB4D25">
      <w:pPr>
        <w:pStyle w:val="a8"/>
        <w:spacing w:line="230" w:lineRule="auto"/>
        <w:ind w:left="119" w:right="183" w:firstLine="591"/>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.2 представленные</w:t>
      </w:r>
      <w:r w:rsidR="00CB4D25" w:rsidRPr="003314B7">
        <w:rPr>
          <w:spacing w:val="1"/>
          <w:sz w:val="28"/>
          <w:szCs w:val="28"/>
        </w:rPr>
        <w:t xml:space="preserve"> </w:t>
      </w:r>
      <w:r w:rsidR="00CB4D25" w:rsidRPr="003314B7">
        <w:rPr>
          <w:sz w:val="28"/>
          <w:szCs w:val="28"/>
        </w:rPr>
        <w:t>сведения</w:t>
      </w:r>
      <w:r w:rsidR="00CB4D25" w:rsidRPr="003314B7">
        <w:rPr>
          <w:spacing w:val="1"/>
          <w:sz w:val="28"/>
          <w:szCs w:val="28"/>
        </w:rPr>
        <w:t xml:space="preserve"> </w:t>
      </w:r>
      <w:r w:rsidR="00CB4D25" w:rsidRPr="003314B7">
        <w:rPr>
          <w:sz w:val="28"/>
          <w:szCs w:val="28"/>
        </w:rPr>
        <w:t>и</w:t>
      </w:r>
      <w:r w:rsidR="00CB4D25" w:rsidRPr="003314B7">
        <w:rPr>
          <w:spacing w:val="1"/>
          <w:sz w:val="28"/>
          <w:szCs w:val="28"/>
        </w:rPr>
        <w:t xml:space="preserve"> </w:t>
      </w:r>
      <w:r w:rsidR="00CB4D25" w:rsidRPr="003314B7">
        <w:rPr>
          <w:sz w:val="28"/>
          <w:szCs w:val="28"/>
        </w:rPr>
        <w:t>(или)</w:t>
      </w:r>
      <w:r w:rsidR="00CB4D25" w:rsidRPr="003314B7">
        <w:rPr>
          <w:spacing w:val="1"/>
          <w:sz w:val="28"/>
          <w:szCs w:val="28"/>
        </w:rPr>
        <w:t xml:space="preserve"> </w:t>
      </w:r>
      <w:r w:rsidR="00CB4D25" w:rsidRPr="003314B7">
        <w:rPr>
          <w:sz w:val="28"/>
          <w:szCs w:val="28"/>
        </w:rPr>
        <w:t>документы</w:t>
      </w:r>
      <w:r w:rsidR="00CB4D25" w:rsidRPr="003314B7">
        <w:rPr>
          <w:spacing w:val="1"/>
          <w:sz w:val="28"/>
          <w:szCs w:val="28"/>
        </w:rPr>
        <w:t xml:space="preserve"> </w:t>
      </w:r>
      <w:r w:rsidR="00CB4D25" w:rsidRPr="003314B7">
        <w:rPr>
          <w:sz w:val="28"/>
          <w:szCs w:val="28"/>
        </w:rPr>
        <w:t>не</w:t>
      </w:r>
      <w:r w:rsidR="00CB4D25" w:rsidRPr="003314B7">
        <w:rPr>
          <w:spacing w:val="1"/>
          <w:sz w:val="28"/>
          <w:szCs w:val="28"/>
        </w:rPr>
        <w:t xml:space="preserve"> </w:t>
      </w:r>
      <w:r w:rsidR="00CB4D25" w:rsidRPr="003314B7">
        <w:rPr>
          <w:sz w:val="28"/>
          <w:szCs w:val="28"/>
        </w:rPr>
        <w:t>соответствуют</w:t>
      </w:r>
      <w:r w:rsidR="00CB4D25" w:rsidRPr="003314B7">
        <w:rPr>
          <w:spacing w:val="1"/>
          <w:sz w:val="28"/>
          <w:szCs w:val="28"/>
        </w:rPr>
        <w:t xml:space="preserve"> </w:t>
      </w:r>
      <w:r w:rsidR="00CB4D25" w:rsidRPr="003314B7">
        <w:rPr>
          <w:sz w:val="28"/>
          <w:szCs w:val="28"/>
        </w:rPr>
        <w:t>сведениям,</w:t>
      </w:r>
      <w:r w:rsidR="00CB4D25" w:rsidRPr="003314B7">
        <w:rPr>
          <w:spacing w:val="1"/>
          <w:sz w:val="28"/>
          <w:szCs w:val="28"/>
        </w:rPr>
        <w:t xml:space="preserve"> </w:t>
      </w:r>
      <w:r w:rsidR="00CB4D25" w:rsidRPr="003314B7">
        <w:rPr>
          <w:sz w:val="28"/>
          <w:szCs w:val="28"/>
        </w:rPr>
        <w:t>полученным</w:t>
      </w:r>
      <w:r w:rsidR="00CB4D25" w:rsidRPr="003314B7">
        <w:rPr>
          <w:spacing w:val="1"/>
          <w:sz w:val="28"/>
          <w:szCs w:val="28"/>
        </w:rPr>
        <w:t xml:space="preserve"> </w:t>
      </w:r>
      <w:r w:rsidR="00CB4D25" w:rsidRPr="003314B7">
        <w:rPr>
          <w:sz w:val="28"/>
          <w:szCs w:val="28"/>
        </w:rPr>
        <w:t>в</w:t>
      </w:r>
      <w:r w:rsidR="00CB4D25" w:rsidRPr="003314B7">
        <w:rPr>
          <w:spacing w:val="1"/>
          <w:sz w:val="28"/>
          <w:szCs w:val="28"/>
        </w:rPr>
        <w:t xml:space="preserve"> </w:t>
      </w:r>
      <w:r w:rsidR="00CB4D25" w:rsidRPr="003314B7">
        <w:rPr>
          <w:sz w:val="28"/>
          <w:szCs w:val="28"/>
        </w:rPr>
        <w:t>ходе</w:t>
      </w:r>
      <w:r w:rsidR="00CB4D25" w:rsidRPr="003314B7">
        <w:rPr>
          <w:spacing w:val="1"/>
          <w:sz w:val="28"/>
          <w:szCs w:val="28"/>
        </w:rPr>
        <w:t xml:space="preserve"> </w:t>
      </w:r>
      <w:r w:rsidR="00CB4D25" w:rsidRPr="003314B7">
        <w:rPr>
          <w:sz w:val="28"/>
          <w:szCs w:val="28"/>
        </w:rPr>
        <w:t>межведомственного</w:t>
      </w:r>
      <w:r w:rsidR="00CB4D25" w:rsidRPr="003314B7">
        <w:rPr>
          <w:spacing w:val="1"/>
          <w:sz w:val="28"/>
          <w:szCs w:val="28"/>
        </w:rPr>
        <w:t xml:space="preserve"> </w:t>
      </w:r>
      <w:r w:rsidR="00CB4D25" w:rsidRPr="003314B7">
        <w:rPr>
          <w:sz w:val="28"/>
          <w:szCs w:val="28"/>
        </w:rPr>
        <w:t>информационного</w:t>
      </w:r>
      <w:r w:rsidR="00CB4D25" w:rsidRPr="003314B7">
        <w:rPr>
          <w:spacing w:val="1"/>
          <w:sz w:val="28"/>
          <w:szCs w:val="28"/>
        </w:rPr>
        <w:t xml:space="preserve"> </w:t>
      </w:r>
      <w:r w:rsidR="00CB4D25" w:rsidRPr="003314B7">
        <w:rPr>
          <w:sz w:val="28"/>
          <w:szCs w:val="28"/>
        </w:rPr>
        <w:t>взаимодействия;</w:t>
      </w:r>
    </w:p>
    <w:p w14:paraId="5F6478DA" w14:textId="77777777" w:rsidR="00CB4D25" w:rsidRPr="003314B7" w:rsidRDefault="00B40A7D" w:rsidP="00CB4D25">
      <w:pPr>
        <w:pStyle w:val="a8"/>
        <w:spacing w:line="232" w:lineRule="auto"/>
        <w:ind w:left="129" w:right="181" w:firstLine="591"/>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.3 представленные</w:t>
      </w:r>
      <w:r w:rsidR="00CB4D25" w:rsidRPr="003314B7">
        <w:rPr>
          <w:spacing w:val="1"/>
          <w:sz w:val="28"/>
          <w:szCs w:val="28"/>
        </w:rPr>
        <w:t xml:space="preserve"> </w:t>
      </w:r>
      <w:r w:rsidR="00CB4D25" w:rsidRPr="003314B7">
        <w:rPr>
          <w:sz w:val="28"/>
          <w:szCs w:val="28"/>
        </w:rPr>
        <w:t>документы</w:t>
      </w:r>
      <w:r w:rsidR="00CB4D25" w:rsidRPr="003314B7">
        <w:rPr>
          <w:spacing w:val="1"/>
          <w:sz w:val="28"/>
          <w:szCs w:val="28"/>
        </w:rPr>
        <w:t xml:space="preserve"> </w:t>
      </w:r>
      <w:r w:rsidR="00CB4D25" w:rsidRPr="003314B7">
        <w:rPr>
          <w:sz w:val="28"/>
          <w:szCs w:val="28"/>
        </w:rPr>
        <w:t>не</w:t>
      </w:r>
      <w:r w:rsidR="00CB4D25" w:rsidRPr="003314B7">
        <w:rPr>
          <w:spacing w:val="1"/>
          <w:sz w:val="28"/>
          <w:szCs w:val="28"/>
        </w:rPr>
        <w:t xml:space="preserve"> </w:t>
      </w:r>
      <w:r w:rsidR="00CB4D25" w:rsidRPr="003314B7">
        <w:rPr>
          <w:sz w:val="28"/>
          <w:szCs w:val="28"/>
        </w:rPr>
        <w:t>соответствуют</w:t>
      </w:r>
      <w:r w:rsidR="00CB4D25" w:rsidRPr="003314B7">
        <w:rPr>
          <w:spacing w:val="1"/>
          <w:sz w:val="28"/>
          <w:szCs w:val="28"/>
        </w:rPr>
        <w:t xml:space="preserve"> </w:t>
      </w:r>
      <w:r w:rsidR="00CB4D25" w:rsidRPr="003314B7">
        <w:rPr>
          <w:sz w:val="28"/>
          <w:szCs w:val="28"/>
        </w:rPr>
        <w:t>по</w:t>
      </w:r>
      <w:r w:rsidR="00CB4D25" w:rsidRPr="003314B7">
        <w:rPr>
          <w:spacing w:val="1"/>
          <w:sz w:val="28"/>
          <w:szCs w:val="28"/>
        </w:rPr>
        <w:t xml:space="preserve"> </w:t>
      </w:r>
      <w:r w:rsidR="00CB4D25" w:rsidRPr="003314B7">
        <w:rPr>
          <w:sz w:val="28"/>
          <w:szCs w:val="28"/>
        </w:rPr>
        <w:t>форме</w:t>
      </w:r>
      <w:r w:rsidR="00CB4D25" w:rsidRPr="003314B7">
        <w:rPr>
          <w:spacing w:val="1"/>
          <w:sz w:val="28"/>
          <w:szCs w:val="28"/>
        </w:rPr>
        <w:t xml:space="preserve"> </w:t>
      </w:r>
      <w:r w:rsidR="00CB4D25" w:rsidRPr="003314B7">
        <w:rPr>
          <w:sz w:val="28"/>
          <w:szCs w:val="28"/>
        </w:rPr>
        <w:t>или</w:t>
      </w:r>
      <w:r w:rsidR="00CB4D25" w:rsidRPr="003314B7">
        <w:rPr>
          <w:spacing w:val="1"/>
          <w:sz w:val="28"/>
          <w:szCs w:val="28"/>
        </w:rPr>
        <w:t xml:space="preserve"> </w:t>
      </w:r>
      <w:r w:rsidR="00CB4D25" w:rsidRPr="003314B7">
        <w:rPr>
          <w:sz w:val="28"/>
          <w:szCs w:val="28"/>
        </w:rPr>
        <w:t>содержанию</w:t>
      </w:r>
      <w:r w:rsidR="00CB4D25" w:rsidRPr="003314B7">
        <w:rPr>
          <w:spacing w:val="1"/>
          <w:sz w:val="28"/>
          <w:szCs w:val="28"/>
        </w:rPr>
        <w:t xml:space="preserve"> </w:t>
      </w:r>
      <w:r w:rsidR="00CB4D25" w:rsidRPr="003314B7">
        <w:rPr>
          <w:sz w:val="28"/>
          <w:szCs w:val="28"/>
        </w:rPr>
        <w:t>требованиям</w:t>
      </w:r>
      <w:r w:rsidR="00CB4D25" w:rsidRPr="003314B7">
        <w:rPr>
          <w:spacing w:val="1"/>
          <w:sz w:val="28"/>
          <w:szCs w:val="28"/>
        </w:rPr>
        <w:t xml:space="preserve"> </w:t>
      </w:r>
      <w:r w:rsidR="00CB4D25" w:rsidRPr="003314B7">
        <w:rPr>
          <w:sz w:val="28"/>
          <w:szCs w:val="28"/>
        </w:rPr>
        <w:t>законодательства Российской</w:t>
      </w:r>
      <w:r w:rsidR="00CB4D25" w:rsidRPr="003314B7">
        <w:rPr>
          <w:spacing w:val="1"/>
          <w:sz w:val="28"/>
          <w:szCs w:val="28"/>
        </w:rPr>
        <w:t xml:space="preserve"> </w:t>
      </w:r>
      <w:r w:rsidR="00CB4D25" w:rsidRPr="003314B7">
        <w:rPr>
          <w:sz w:val="28"/>
          <w:szCs w:val="28"/>
        </w:rPr>
        <w:t>Федерации,</w:t>
      </w:r>
      <w:r w:rsidR="00CB4D25" w:rsidRPr="003314B7">
        <w:rPr>
          <w:spacing w:val="1"/>
          <w:sz w:val="28"/>
          <w:szCs w:val="28"/>
        </w:rPr>
        <w:t xml:space="preserve"> </w:t>
      </w:r>
      <w:r w:rsidR="00CB4D25" w:rsidRPr="003314B7">
        <w:rPr>
          <w:sz w:val="28"/>
          <w:szCs w:val="28"/>
        </w:rPr>
        <w:t>законов</w:t>
      </w:r>
      <w:r w:rsidR="00CB4D25" w:rsidRPr="003314B7">
        <w:rPr>
          <w:spacing w:val="1"/>
          <w:sz w:val="28"/>
          <w:szCs w:val="28"/>
        </w:rPr>
        <w:t xml:space="preserve"> </w:t>
      </w:r>
      <w:r w:rsidR="00CB4D25" w:rsidRPr="003314B7">
        <w:rPr>
          <w:sz w:val="28"/>
          <w:szCs w:val="28"/>
        </w:rPr>
        <w:t>или</w:t>
      </w:r>
      <w:r w:rsidR="00CB4D25" w:rsidRPr="003314B7">
        <w:rPr>
          <w:spacing w:val="7"/>
          <w:sz w:val="28"/>
          <w:szCs w:val="28"/>
        </w:rPr>
        <w:t xml:space="preserve"> </w:t>
      </w:r>
      <w:r w:rsidR="00CB4D25" w:rsidRPr="003314B7">
        <w:rPr>
          <w:sz w:val="28"/>
          <w:szCs w:val="28"/>
        </w:rPr>
        <w:t>иных</w:t>
      </w:r>
      <w:r w:rsidR="00CB4D25" w:rsidRPr="003314B7">
        <w:rPr>
          <w:spacing w:val="7"/>
          <w:sz w:val="28"/>
          <w:szCs w:val="28"/>
        </w:rPr>
        <w:t xml:space="preserve"> </w:t>
      </w:r>
      <w:r w:rsidR="00CB4D25" w:rsidRPr="003314B7">
        <w:rPr>
          <w:sz w:val="28"/>
          <w:szCs w:val="28"/>
        </w:rPr>
        <w:t>нормативных</w:t>
      </w:r>
      <w:r w:rsidR="00CB4D25" w:rsidRPr="003314B7">
        <w:rPr>
          <w:spacing w:val="26"/>
          <w:sz w:val="28"/>
          <w:szCs w:val="28"/>
        </w:rPr>
        <w:t xml:space="preserve"> </w:t>
      </w:r>
      <w:r w:rsidR="00CB4D25" w:rsidRPr="003314B7">
        <w:rPr>
          <w:sz w:val="28"/>
          <w:szCs w:val="28"/>
        </w:rPr>
        <w:t>правовых</w:t>
      </w:r>
      <w:r w:rsidR="00CB4D25" w:rsidRPr="003314B7">
        <w:rPr>
          <w:spacing w:val="22"/>
          <w:sz w:val="28"/>
          <w:szCs w:val="28"/>
        </w:rPr>
        <w:t xml:space="preserve"> </w:t>
      </w:r>
      <w:r w:rsidR="00CB4D25" w:rsidRPr="003314B7">
        <w:rPr>
          <w:sz w:val="28"/>
          <w:szCs w:val="28"/>
        </w:rPr>
        <w:t>актов</w:t>
      </w:r>
      <w:r w:rsidR="00CB4D25" w:rsidRPr="003314B7">
        <w:rPr>
          <w:spacing w:val="8"/>
          <w:sz w:val="28"/>
          <w:szCs w:val="28"/>
        </w:rPr>
        <w:t xml:space="preserve"> </w:t>
      </w:r>
      <w:r w:rsidR="00CB4D25" w:rsidRPr="003314B7">
        <w:rPr>
          <w:sz w:val="28"/>
          <w:szCs w:val="28"/>
        </w:rPr>
        <w:t>субъектов</w:t>
      </w:r>
      <w:r w:rsidR="00CB4D25" w:rsidRPr="003314B7">
        <w:rPr>
          <w:spacing w:val="24"/>
          <w:sz w:val="28"/>
          <w:szCs w:val="28"/>
        </w:rPr>
        <w:t xml:space="preserve"> </w:t>
      </w:r>
      <w:r w:rsidR="00CB4D25" w:rsidRPr="003314B7">
        <w:rPr>
          <w:sz w:val="28"/>
          <w:szCs w:val="28"/>
        </w:rPr>
        <w:t>Российской</w:t>
      </w:r>
      <w:r w:rsidR="00CB4D25" w:rsidRPr="003314B7">
        <w:rPr>
          <w:spacing w:val="26"/>
          <w:sz w:val="28"/>
          <w:szCs w:val="28"/>
        </w:rPr>
        <w:t xml:space="preserve"> </w:t>
      </w:r>
      <w:r w:rsidR="00CB4D25" w:rsidRPr="003314B7">
        <w:rPr>
          <w:sz w:val="28"/>
          <w:szCs w:val="28"/>
        </w:rPr>
        <w:t>Федерации;</w:t>
      </w:r>
    </w:p>
    <w:p w14:paraId="2C7D3743" w14:textId="77777777" w:rsidR="00CB4D25" w:rsidRPr="003314B7" w:rsidRDefault="00B40A7D" w:rsidP="00CB4D25">
      <w:pPr>
        <w:pStyle w:val="a8"/>
        <w:spacing w:line="237" w:lineRule="auto"/>
        <w:ind w:left="137" w:right="172" w:firstLine="591"/>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.4 заявитель</w:t>
      </w:r>
      <w:r w:rsidR="00CB4D25" w:rsidRPr="003314B7">
        <w:rPr>
          <w:spacing w:val="1"/>
          <w:sz w:val="28"/>
          <w:szCs w:val="28"/>
        </w:rPr>
        <w:t xml:space="preserve"> </w:t>
      </w:r>
      <w:r w:rsidR="00CB4D25" w:rsidRPr="003314B7">
        <w:rPr>
          <w:sz w:val="28"/>
          <w:szCs w:val="28"/>
        </w:rPr>
        <w:t>отозвал</w:t>
      </w:r>
      <w:r w:rsidR="00CB4D25" w:rsidRPr="003314B7">
        <w:rPr>
          <w:spacing w:val="1"/>
          <w:sz w:val="28"/>
          <w:szCs w:val="28"/>
        </w:rPr>
        <w:t xml:space="preserve"> </w:t>
      </w:r>
      <w:r w:rsidR="00CB4D25" w:rsidRPr="003314B7">
        <w:rPr>
          <w:sz w:val="28"/>
          <w:szCs w:val="28"/>
        </w:rPr>
        <w:t>заявление</w:t>
      </w:r>
      <w:r w:rsidR="00CB4D25" w:rsidRPr="003314B7">
        <w:rPr>
          <w:spacing w:val="1"/>
          <w:sz w:val="28"/>
          <w:szCs w:val="28"/>
        </w:rPr>
        <w:t xml:space="preserve"> </w:t>
      </w:r>
      <w:r w:rsidR="00CB4D25" w:rsidRPr="003314B7">
        <w:rPr>
          <w:sz w:val="28"/>
          <w:szCs w:val="28"/>
        </w:rPr>
        <w:t>(отзыв</w:t>
      </w:r>
      <w:r w:rsidR="00CB4D25" w:rsidRPr="003314B7">
        <w:rPr>
          <w:spacing w:val="1"/>
          <w:sz w:val="28"/>
          <w:szCs w:val="28"/>
        </w:rPr>
        <w:t xml:space="preserve"> </w:t>
      </w:r>
      <w:r w:rsidR="00CB4D25" w:rsidRPr="003314B7">
        <w:rPr>
          <w:sz w:val="28"/>
          <w:szCs w:val="28"/>
        </w:rPr>
        <w:t>заявления</w:t>
      </w:r>
      <w:r w:rsidR="00CB4D25" w:rsidRPr="003314B7">
        <w:rPr>
          <w:spacing w:val="1"/>
          <w:sz w:val="28"/>
          <w:szCs w:val="28"/>
        </w:rPr>
        <w:t xml:space="preserve"> </w:t>
      </w:r>
      <w:r w:rsidR="00CB4D25" w:rsidRPr="003314B7">
        <w:rPr>
          <w:sz w:val="28"/>
          <w:szCs w:val="28"/>
        </w:rPr>
        <w:t>осуществляется</w:t>
      </w:r>
      <w:r w:rsidR="00CB4D25" w:rsidRPr="003314B7">
        <w:rPr>
          <w:spacing w:val="1"/>
          <w:sz w:val="28"/>
          <w:szCs w:val="28"/>
        </w:rPr>
        <w:t xml:space="preserve"> </w:t>
      </w:r>
      <w:r w:rsidR="00CB4D25" w:rsidRPr="003314B7">
        <w:rPr>
          <w:sz w:val="28"/>
          <w:szCs w:val="28"/>
        </w:rPr>
        <w:t>при</w:t>
      </w:r>
      <w:r w:rsidR="00CB4D25" w:rsidRPr="003314B7">
        <w:rPr>
          <w:spacing w:val="1"/>
          <w:sz w:val="28"/>
          <w:szCs w:val="28"/>
        </w:rPr>
        <w:t xml:space="preserve"> </w:t>
      </w:r>
      <w:r w:rsidR="00CB4D25" w:rsidRPr="003314B7">
        <w:rPr>
          <w:sz w:val="28"/>
          <w:szCs w:val="28"/>
        </w:rPr>
        <w:t>личном</w:t>
      </w:r>
      <w:r w:rsidR="00CB4D25" w:rsidRPr="003314B7">
        <w:rPr>
          <w:spacing w:val="2"/>
          <w:sz w:val="28"/>
          <w:szCs w:val="28"/>
        </w:rPr>
        <w:t xml:space="preserve"> </w:t>
      </w:r>
      <w:r w:rsidR="00CB4D25" w:rsidRPr="003314B7">
        <w:rPr>
          <w:sz w:val="28"/>
          <w:szCs w:val="28"/>
        </w:rPr>
        <w:t>обращении</w:t>
      </w:r>
      <w:r w:rsidR="00CB4D25" w:rsidRPr="003314B7">
        <w:rPr>
          <w:spacing w:val="9"/>
          <w:sz w:val="28"/>
          <w:szCs w:val="28"/>
        </w:rPr>
        <w:t xml:space="preserve"> </w:t>
      </w:r>
      <w:r w:rsidR="00CB4D25" w:rsidRPr="003314B7">
        <w:rPr>
          <w:sz w:val="28"/>
          <w:szCs w:val="28"/>
        </w:rPr>
        <w:t>заявителя</w:t>
      </w:r>
      <w:r w:rsidR="00CB4D25" w:rsidRPr="003314B7">
        <w:rPr>
          <w:spacing w:val="20"/>
          <w:sz w:val="28"/>
          <w:szCs w:val="28"/>
        </w:rPr>
        <w:t xml:space="preserve"> </w:t>
      </w:r>
      <w:r w:rsidR="00CB4D25" w:rsidRPr="003314B7">
        <w:rPr>
          <w:sz w:val="28"/>
          <w:szCs w:val="28"/>
        </w:rPr>
        <w:t>в</w:t>
      </w:r>
      <w:r w:rsidR="00CB4D25" w:rsidRPr="003314B7">
        <w:rPr>
          <w:spacing w:val="-16"/>
          <w:sz w:val="28"/>
          <w:szCs w:val="28"/>
        </w:rPr>
        <w:t xml:space="preserve"> </w:t>
      </w:r>
      <w:r w:rsidR="00CB4D25" w:rsidRPr="003314B7">
        <w:rPr>
          <w:sz w:val="28"/>
          <w:szCs w:val="28"/>
        </w:rPr>
        <w:t>Уполномоченный</w:t>
      </w:r>
      <w:r w:rsidR="00CB4D25" w:rsidRPr="003314B7">
        <w:rPr>
          <w:spacing w:val="-2"/>
          <w:sz w:val="28"/>
          <w:szCs w:val="28"/>
        </w:rPr>
        <w:t xml:space="preserve"> </w:t>
      </w:r>
      <w:r w:rsidR="00CB4D25" w:rsidRPr="003314B7">
        <w:rPr>
          <w:sz w:val="28"/>
          <w:szCs w:val="28"/>
        </w:rPr>
        <w:t>орган).</w:t>
      </w:r>
    </w:p>
    <w:p w14:paraId="5ABDC6AD" w14:textId="77777777" w:rsidR="00CB4D25" w:rsidRPr="003314B7" w:rsidRDefault="00CB4D25" w:rsidP="00CB4D25">
      <w:pPr>
        <w:pStyle w:val="a8"/>
        <w:spacing w:line="232" w:lineRule="auto"/>
        <w:ind w:left="138" w:right="168" w:firstLine="571"/>
        <w:jc w:val="both"/>
        <w:rPr>
          <w:sz w:val="28"/>
          <w:szCs w:val="28"/>
        </w:rPr>
      </w:pPr>
      <w:r w:rsidRPr="003314B7">
        <w:rPr>
          <w:sz w:val="28"/>
          <w:szCs w:val="28"/>
        </w:rPr>
        <w:t>Непредставление</w:t>
      </w:r>
      <w:r w:rsidRPr="003314B7">
        <w:rPr>
          <w:spacing w:val="1"/>
          <w:sz w:val="28"/>
          <w:szCs w:val="28"/>
        </w:rPr>
        <w:t xml:space="preserve"> </w:t>
      </w:r>
      <w:r w:rsidRPr="003314B7">
        <w:rPr>
          <w:sz w:val="28"/>
          <w:szCs w:val="28"/>
        </w:rPr>
        <w:t>(несвоевременное</w:t>
      </w:r>
      <w:r w:rsidRPr="003314B7">
        <w:rPr>
          <w:spacing w:val="1"/>
          <w:sz w:val="28"/>
          <w:szCs w:val="28"/>
        </w:rPr>
        <w:t xml:space="preserve"> </w:t>
      </w:r>
      <w:r w:rsidRPr="003314B7">
        <w:rPr>
          <w:sz w:val="28"/>
          <w:szCs w:val="28"/>
        </w:rPr>
        <w:t>представление)</w:t>
      </w:r>
      <w:r w:rsidRPr="003314B7">
        <w:rPr>
          <w:spacing w:val="1"/>
          <w:sz w:val="28"/>
          <w:szCs w:val="28"/>
        </w:rPr>
        <w:t xml:space="preserve"> </w:t>
      </w:r>
      <w:r w:rsidRPr="003314B7">
        <w:rPr>
          <w:sz w:val="28"/>
          <w:szCs w:val="28"/>
        </w:rPr>
        <w:t>государственными</w:t>
      </w:r>
      <w:r w:rsidRPr="003314B7">
        <w:rPr>
          <w:spacing w:val="1"/>
          <w:sz w:val="28"/>
          <w:szCs w:val="28"/>
        </w:rPr>
        <w:t xml:space="preserve"> </w:t>
      </w:r>
      <w:r w:rsidRPr="003314B7">
        <w:rPr>
          <w:sz w:val="28"/>
          <w:szCs w:val="28"/>
        </w:rPr>
        <w:t>органами, органами местного самоуправления по межведомственному запросу</w:t>
      </w:r>
      <w:r w:rsidRPr="003314B7">
        <w:rPr>
          <w:spacing w:val="1"/>
          <w:sz w:val="28"/>
          <w:szCs w:val="28"/>
        </w:rPr>
        <w:t xml:space="preserve"> </w:t>
      </w:r>
      <w:r w:rsidRPr="003314B7">
        <w:rPr>
          <w:sz w:val="28"/>
          <w:szCs w:val="28"/>
        </w:rPr>
        <w:t xml:space="preserve">документов и сведений, указанных в пункте </w:t>
      </w:r>
      <w:r w:rsidR="00733323" w:rsidRPr="003314B7">
        <w:rPr>
          <w:sz w:val="28"/>
          <w:szCs w:val="28"/>
        </w:rPr>
        <w:t>3</w:t>
      </w:r>
      <w:r w:rsidRPr="003314B7">
        <w:rPr>
          <w:sz w:val="28"/>
          <w:szCs w:val="28"/>
        </w:rPr>
        <w:t>.</w:t>
      </w:r>
      <w:r w:rsidR="00733323" w:rsidRPr="003314B7">
        <w:rPr>
          <w:sz w:val="28"/>
          <w:szCs w:val="28"/>
        </w:rPr>
        <w:t>15</w:t>
      </w:r>
      <w:r w:rsidRPr="003314B7">
        <w:rPr>
          <w:sz w:val="28"/>
          <w:szCs w:val="28"/>
        </w:rPr>
        <w:t xml:space="preserve"> настоящего </w:t>
      </w:r>
      <w:r w:rsidRPr="003314B7">
        <w:rPr>
          <w:sz w:val="28"/>
          <w:szCs w:val="28"/>
        </w:rPr>
        <w:lastRenderedPageBreak/>
        <w:t>Административного регламента, не может</w:t>
      </w:r>
      <w:r w:rsidRPr="003314B7">
        <w:rPr>
          <w:spacing w:val="1"/>
          <w:sz w:val="28"/>
          <w:szCs w:val="28"/>
        </w:rPr>
        <w:t xml:space="preserve"> </w:t>
      </w:r>
      <w:r w:rsidRPr="003314B7">
        <w:rPr>
          <w:sz w:val="28"/>
          <w:szCs w:val="28"/>
        </w:rPr>
        <w:t>являться</w:t>
      </w:r>
      <w:r w:rsidRPr="003314B7">
        <w:rPr>
          <w:spacing w:val="24"/>
          <w:sz w:val="28"/>
          <w:szCs w:val="28"/>
        </w:rPr>
        <w:t xml:space="preserve"> </w:t>
      </w:r>
      <w:r w:rsidRPr="003314B7">
        <w:rPr>
          <w:sz w:val="28"/>
          <w:szCs w:val="28"/>
        </w:rPr>
        <w:t>основанием</w:t>
      </w:r>
      <w:r w:rsidRPr="003314B7">
        <w:rPr>
          <w:spacing w:val="36"/>
          <w:sz w:val="28"/>
          <w:szCs w:val="28"/>
        </w:rPr>
        <w:t xml:space="preserve"> </w:t>
      </w:r>
      <w:r w:rsidRPr="003314B7">
        <w:rPr>
          <w:sz w:val="28"/>
          <w:szCs w:val="28"/>
        </w:rPr>
        <w:t>для</w:t>
      </w:r>
      <w:r w:rsidRPr="003314B7">
        <w:rPr>
          <w:spacing w:val="5"/>
          <w:sz w:val="28"/>
          <w:szCs w:val="28"/>
        </w:rPr>
        <w:t xml:space="preserve"> </w:t>
      </w:r>
      <w:r w:rsidRPr="003314B7">
        <w:rPr>
          <w:sz w:val="28"/>
          <w:szCs w:val="28"/>
        </w:rPr>
        <w:t>отказа</w:t>
      </w:r>
      <w:r w:rsidRPr="003314B7">
        <w:rPr>
          <w:spacing w:val="17"/>
          <w:sz w:val="28"/>
          <w:szCs w:val="28"/>
        </w:rPr>
        <w:t xml:space="preserve"> </w:t>
      </w:r>
      <w:r w:rsidRPr="003314B7">
        <w:rPr>
          <w:sz w:val="28"/>
          <w:szCs w:val="28"/>
        </w:rPr>
        <w:t>заявителю</w:t>
      </w:r>
      <w:r w:rsidRPr="003314B7">
        <w:rPr>
          <w:spacing w:val="20"/>
          <w:sz w:val="28"/>
          <w:szCs w:val="28"/>
        </w:rPr>
        <w:t xml:space="preserve"> </w:t>
      </w:r>
      <w:r w:rsidRPr="003314B7">
        <w:rPr>
          <w:sz w:val="28"/>
          <w:szCs w:val="28"/>
        </w:rPr>
        <w:t>в</w:t>
      </w:r>
      <w:r w:rsidRPr="003314B7">
        <w:rPr>
          <w:spacing w:val="4"/>
          <w:sz w:val="28"/>
          <w:szCs w:val="28"/>
        </w:rPr>
        <w:t xml:space="preserve"> </w:t>
      </w:r>
      <w:r w:rsidRPr="003314B7">
        <w:rPr>
          <w:sz w:val="28"/>
          <w:szCs w:val="28"/>
        </w:rPr>
        <w:t>назначении</w:t>
      </w:r>
      <w:r w:rsidRPr="003314B7">
        <w:rPr>
          <w:spacing w:val="29"/>
          <w:sz w:val="28"/>
          <w:szCs w:val="28"/>
        </w:rPr>
        <w:t xml:space="preserve"> </w:t>
      </w:r>
      <w:r w:rsidRPr="003314B7">
        <w:rPr>
          <w:sz w:val="28"/>
          <w:szCs w:val="28"/>
        </w:rPr>
        <w:t>компенсации.</w:t>
      </w:r>
    </w:p>
    <w:p w14:paraId="3D7BC3AC" w14:textId="77777777" w:rsidR="00CB4D25" w:rsidRPr="003314B7" w:rsidRDefault="00CB4D25" w:rsidP="00CB4D25">
      <w:pPr>
        <w:pStyle w:val="af0"/>
        <w:ind w:firstLine="709"/>
        <w:jc w:val="both"/>
        <w:rPr>
          <w:rFonts w:ascii="Times New Roman" w:hAnsi="Times New Roman"/>
          <w:sz w:val="28"/>
          <w:szCs w:val="28"/>
        </w:rPr>
      </w:pPr>
      <w:r w:rsidRPr="003314B7">
        <w:rPr>
          <w:rFonts w:ascii="Times New Roman" w:hAnsi="Times New Roman"/>
          <w:sz w:val="28"/>
          <w:szCs w:val="28"/>
        </w:rPr>
        <w:t>Решение об отказе в предоставлении муниципальной услуги подписывается уполномоченным должностным лицом Уполномоченного органа и выдается заявителю с указанием причин отказа.</w:t>
      </w:r>
    </w:p>
    <w:p w14:paraId="500E7BBE" w14:textId="77777777" w:rsidR="00CB4D25" w:rsidRPr="003314B7" w:rsidRDefault="00CB4D25" w:rsidP="00CB4D25">
      <w:pPr>
        <w:pStyle w:val="af0"/>
        <w:ind w:firstLine="709"/>
        <w:jc w:val="both"/>
        <w:rPr>
          <w:rFonts w:ascii="Times New Roman" w:hAnsi="Times New Roman"/>
          <w:sz w:val="28"/>
          <w:szCs w:val="28"/>
        </w:rPr>
      </w:pPr>
      <w:r w:rsidRPr="003314B7">
        <w:rPr>
          <w:rFonts w:ascii="Times New Roman" w:hAnsi="Times New Roman"/>
          <w:sz w:val="28"/>
          <w:szCs w:val="28"/>
        </w:rPr>
        <w:t xml:space="preserve">После устранения причин, послуживших основанием для отказа в предоставлении муниципальной услуги, заявитель вправе обратиться повторно для получения </w:t>
      </w:r>
      <w:r w:rsidR="00C50653">
        <w:rPr>
          <w:rFonts w:ascii="Times New Roman" w:hAnsi="Times New Roman"/>
          <w:sz w:val="28"/>
          <w:szCs w:val="28"/>
        </w:rPr>
        <w:t>муниципальной</w:t>
      </w:r>
      <w:r w:rsidRPr="003314B7">
        <w:rPr>
          <w:rFonts w:ascii="Times New Roman" w:hAnsi="Times New Roman"/>
          <w:sz w:val="28"/>
          <w:szCs w:val="28"/>
        </w:rPr>
        <w:t xml:space="preserve"> услуги.</w:t>
      </w:r>
    </w:p>
    <w:p w14:paraId="56AE1531" w14:textId="77777777" w:rsidR="00B40A7D" w:rsidRPr="003314B7" w:rsidRDefault="00733323" w:rsidP="00CB4D25">
      <w:pPr>
        <w:pStyle w:val="af0"/>
        <w:ind w:firstLine="709"/>
        <w:jc w:val="both"/>
        <w:rPr>
          <w:rFonts w:ascii="Times New Roman" w:hAnsi="Times New Roman"/>
          <w:sz w:val="28"/>
          <w:szCs w:val="28"/>
        </w:rPr>
      </w:pPr>
      <w:r w:rsidRPr="003314B7">
        <w:rPr>
          <w:rFonts w:ascii="Times New Roman" w:hAnsi="Times New Roman"/>
          <w:sz w:val="28"/>
          <w:szCs w:val="28"/>
        </w:rPr>
        <w:t xml:space="preserve">3.23 </w:t>
      </w:r>
      <w:r w:rsidR="00AF6977" w:rsidRPr="003314B7">
        <w:rPr>
          <w:rFonts w:ascii="Times New Roman" w:hAnsi="Times New Roman"/>
          <w:sz w:val="28"/>
          <w:szCs w:val="28"/>
        </w:rPr>
        <w:t xml:space="preserve">В случае получения по </w:t>
      </w:r>
      <w:r w:rsidR="003314B7" w:rsidRPr="003314B7">
        <w:rPr>
          <w:rFonts w:ascii="Times New Roman" w:hAnsi="Times New Roman"/>
          <w:sz w:val="28"/>
          <w:szCs w:val="28"/>
        </w:rPr>
        <w:t>межведомственному</w:t>
      </w:r>
      <w:r w:rsidR="00AF6977" w:rsidRPr="003314B7">
        <w:rPr>
          <w:rFonts w:ascii="Times New Roman" w:hAnsi="Times New Roman"/>
          <w:sz w:val="28"/>
          <w:szCs w:val="28"/>
        </w:rPr>
        <w:t xml:space="preserve"> </w:t>
      </w:r>
      <w:r w:rsidR="003314B7" w:rsidRPr="003314B7">
        <w:rPr>
          <w:rFonts w:ascii="Times New Roman" w:hAnsi="Times New Roman"/>
          <w:sz w:val="28"/>
          <w:szCs w:val="28"/>
        </w:rPr>
        <w:t>взаимодействию</w:t>
      </w:r>
      <w:r w:rsidR="00AF6977" w:rsidRPr="003314B7">
        <w:rPr>
          <w:rFonts w:ascii="Times New Roman" w:hAnsi="Times New Roman"/>
          <w:sz w:val="28"/>
          <w:szCs w:val="28"/>
        </w:rPr>
        <w:t xml:space="preserve"> подтверждения информации и документов, предоставленных заявителем, принимается решение о предоставлении муниципальной услуги.</w:t>
      </w:r>
    </w:p>
    <w:p w14:paraId="6F6FEB97" w14:textId="77777777" w:rsidR="00AF6977" w:rsidRPr="003314B7" w:rsidRDefault="00AF6977" w:rsidP="00CB4D25">
      <w:pPr>
        <w:pStyle w:val="af0"/>
        <w:ind w:firstLine="709"/>
        <w:jc w:val="both"/>
        <w:rPr>
          <w:rFonts w:ascii="Times New Roman" w:hAnsi="Times New Roman"/>
          <w:sz w:val="28"/>
          <w:szCs w:val="28"/>
        </w:rPr>
      </w:pPr>
      <w:r w:rsidRPr="003314B7">
        <w:rPr>
          <w:rFonts w:ascii="Times New Roman" w:hAnsi="Times New Roman"/>
          <w:sz w:val="28"/>
          <w:szCs w:val="28"/>
        </w:rPr>
        <w:t>3.24</w:t>
      </w:r>
      <w:r w:rsidR="003314B7" w:rsidRPr="003314B7">
        <w:rPr>
          <w:rFonts w:ascii="Times New Roman" w:hAnsi="Times New Roman"/>
          <w:sz w:val="28"/>
          <w:szCs w:val="28"/>
        </w:rPr>
        <w:t xml:space="preserve">  </w:t>
      </w:r>
      <w:r w:rsidR="008B7694" w:rsidRPr="003314B7">
        <w:rPr>
          <w:rFonts w:ascii="Times New Roman" w:hAnsi="Times New Roman"/>
          <w:sz w:val="28"/>
          <w:szCs w:val="28"/>
        </w:rPr>
        <w:t>Размер компенсации устанавливается в размере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Оренбургской области, на первого ребенка, пяти</w:t>
      </w:r>
      <w:r w:rsidR="003314B7" w:rsidRPr="003314B7">
        <w:rPr>
          <w:rFonts w:ascii="Times New Roman" w:hAnsi="Times New Roman"/>
          <w:sz w:val="28"/>
          <w:szCs w:val="28"/>
        </w:rPr>
        <w:t xml:space="preserve">десяти процентов размера такой </w:t>
      </w:r>
      <w:r w:rsidR="008B7694" w:rsidRPr="003314B7">
        <w:rPr>
          <w:rFonts w:ascii="Times New Roman" w:hAnsi="Times New Roman"/>
          <w:sz w:val="28"/>
          <w:szCs w:val="28"/>
        </w:rPr>
        <w:t>п</w:t>
      </w:r>
      <w:r w:rsidR="003314B7" w:rsidRPr="003314B7">
        <w:rPr>
          <w:rFonts w:ascii="Times New Roman" w:hAnsi="Times New Roman"/>
          <w:sz w:val="28"/>
          <w:szCs w:val="28"/>
        </w:rPr>
        <w:t>л</w:t>
      </w:r>
      <w:r w:rsidR="008B7694" w:rsidRPr="003314B7">
        <w:rPr>
          <w:rFonts w:ascii="Times New Roman" w:hAnsi="Times New Roman"/>
          <w:sz w:val="28"/>
          <w:szCs w:val="28"/>
        </w:rPr>
        <w:t>аты – на второго ребенка, семидесяти процент</w:t>
      </w:r>
      <w:r w:rsidR="003314B7" w:rsidRPr="003314B7">
        <w:rPr>
          <w:rFonts w:ascii="Times New Roman" w:hAnsi="Times New Roman"/>
          <w:sz w:val="28"/>
          <w:szCs w:val="28"/>
        </w:rPr>
        <w:t>ов размера такой платы – на третьего ребенка и последующих детей.</w:t>
      </w:r>
    </w:p>
    <w:p w14:paraId="33ADE42F" w14:textId="77777777" w:rsidR="00CB4D25" w:rsidRPr="003314B7" w:rsidRDefault="00CB4D25" w:rsidP="00CB4D25">
      <w:pPr>
        <w:tabs>
          <w:tab w:val="left" w:pos="3165"/>
        </w:tabs>
        <w:ind w:firstLine="709"/>
        <w:jc w:val="both"/>
        <w:rPr>
          <w:rFonts w:ascii="Times New Roman" w:hAnsi="Times New Roman" w:cs="Times New Roman"/>
          <w:color w:val="auto"/>
          <w:sz w:val="28"/>
          <w:szCs w:val="28"/>
        </w:rPr>
      </w:pPr>
    </w:p>
    <w:p w14:paraId="3117C14E" w14:textId="77777777" w:rsidR="001F7BE2" w:rsidRPr="003314B7" w:rsidRDefault="001F7BE2" w:rsidP="001F7BE2">
      <w:pPr>
        <w:pStyle w:val="30"/>
        <w:shd w:val="clear" w:color="auto" w:fill="auto"/>
        <w:spacing w:line="240" w:lineRule="auto"/>
        <w:ind w:firstLine="709"/>
        <w:rPr>
          <w:rStyle w:val="3"/>
          <w:b/>
        </w:rPr>
      </w:pPr>
      <w:r w:rsidRPr="003314B7">
        <w:rPr>
          <w:rStyle w:val="3"/>
          <w:b/>
        </w:rPr>
        <w:t>Порядок осуществления административных процедур (действий) в электронной форме</w:t>
      </w:r>
    </w:p>
    <w:p w14:paraId="775FAC31" w14:textId="77777777" w:rsidR="001F7BE2" w:rsidRPr="003314B7" w:rsidRDefault="001F7BE2" w:rsidP="001F7BE2">
      <w:pPr>
        <w:pStyle w:val="30"/>
        <w:shd w:val="clear" w:color="auto" w:fill="auto"/>
        <w:spacing w:line="240" w:lineRule="auto"/>
        <w:ind w:firstLine="709"/>
        <w:rPr>
          <w:rStyle w:val="3"/>
          <w:b/>
        </w:rPr>
      </w:pPr>
    </w:p>
    <w:p w14:paraId="2C5DD25B"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2</w:t>
      </w:r>
      <w:r w:rsidR="00D35EE9" w:rsidRPr="003314B7">
        <w:rPr>
          <w:rStyle w:val="2"/>
          <w:b w:val="0"/>
        </w:rPr>
        <w:t>5</w:t>
      </w:r>
      <w:r w:rsidRPr="003314B7">
        <w:rPr>
          <w:rStyle w:val="2"/>
          <w:b w:val="0"/>
        </w:rPr>
        <w:t xml:space="preserve"> Формирование заявления.</w:t>
      </w:r>
    </w:p>
    <w:p w14:paraId="265BBEF5"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 </w:t>
      </w:r>
    </w:p>
    <w:p w14:paraId="28B984F0"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02DAD0C"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 формировании заявления Заявителю обеспечивается:</w:t>
      </w:r>
    </w:p>
    <w:p w14:paraId="2354989A"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а)</w:t>
      </w:r>
      <w:r w:rsidRPr="003314B7">
        <w:rPr>
          <w:rStyle w:val="2"/>
          <w:b w:val="0"/>
        </w:rPr>
        <w:tab/>
        <w:t xml:space="preserve">возможность копирования и сохранения заявления и иных документов, указанных в пункте </w:t>
      </w:r>
      <w:r w:rsidR="0073341A" w:rsidRPr="003314B7">
        <w:rPr>
          <w:rStyle w:val="2"/>
          <w:b w:val="0"/>
        </w:rPr>
        <w:t>3</w:t>
      </w:r>
      <w:r w:rsidRPr="003314B7">
        <w:rPr>
          <w:rStyle w:val="2"/>
          <w:b w:val="0"/>
        </w:rPr>
        <w:t>.</w:t>
      </w:r>
      <w:r w:rsidR="0073341A" w:rsidRPr="003314B7">
        <w:rPr>
          <w:rStyle w:val="2"/>
          <w:b w:val="0"/>
        </w:rPr>
        <w:t>8</w:t>
      </w:r>
      <w:r w:rsidRPr="003314B7">
        <w:rPr>
          <w:rStyle w:val="2"/>
          <w:b w:val="0"/>
        </w:rPr>
        <w:t xml:space="preserve"> настоящего Административного регламента, необходимых для предоставления муниципальной услуги;</w:t>
      </w:r>
    </w:p>
    <w:p w14:paraId="7F6F0D81"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w:t>
      </w:r>
      <w:r w:rsidRPr="003314B7">
        <w:rPr>
          <w:rStyle w:val="2"/>
          <w:b w:val="0"/>
        </w:rPr>
        <w:tab/>
        <w:t>возможность печати на бумажном носителе копии электронной формы заявления;</w:t>
      </w:r>
    </w:p>
    <w:p w14:paraId="62660B97"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w:t>
      </w:r>
      <w:r w:rsidRPr="003314B7">
        <w:rPr>
          <w:rStyle w:val="2"/>
          <w:b w:val="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FD79843"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г)</w:t>
      </w:r>
      <w:r w:rsidRPr="003314B7">
        <w:rPr>
          <w:rStyle w:val="2"/>
          <w:b w:val="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CF93E93"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д)</w:t>
      </w:r>
      <w:r w:rsidRPr="003314B7">
        <w:rPr>
          <w:rStyle w:val="2"/>
          <w:b w:val="0"/>
        </w:rPr>
        <w:tab/>
        <w:t>возможность вернуться на любой из этапов заполнения электронной формы заявления без потери ранее введенной информации;</w:t>
      </w:r>
    </w:p>
    <w:p w14:paraId="50E2472C"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lastRenderedPageBreak/>
        <w:t>е)</w:t>
      </w:r>
      <w:r w:rsidRPr="003314B7">
        <w:rPr>
          <w:rStyle w:val="2"/>
          <w:b w:val="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3D13E8D"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Сформированное и подписанное заявление и иные документы, необходимые для предоставления </w:t>
      </w:r>
      <w:r w:rsidR="002C1F17" w:rsidRPr="003314B7">
        <w:rPr>
          <w:rStyle w:val="2"/>
          <w:b w:val="0"/>
        </w:rPr>
        <w:t>муниципальной</w:t>
      </w:r>
      <w:r w:rsidRPr="003314B7">
        <w:rPr>
          <w:rStyle w:val="2"/>
          <w:b w:val="0"/>
        </w:rPr>
        <w:t xml:space="preserve"> услуги, направляются в Уполномоченный орган посредством ЕПГУ.</w:t>
      </w:r>
    </w:p>
    <w:p w14:paraId="5D595959" w14:textId="77777777" w:rsidR="001F7BE2" w:rsidRPr="003314B7" w:rsidRDefault="0073341A" w:rsidP="001F7BE2">
      <w:pPr>
        <w:pStyle w:val="30"/>
        <w:shd w:val="clear" w:color="auto" w:fill="auto"/>
        <w:spacing w:line="240" w:lineRule="auto"/>
        <w:ind w:firstLine="709"/>
        <w:jc w:val="both"/>
        <w:rPr>
          <w:rStyle w:val="2"/>
          <w:b w:val="0"/>
        </w:rPr>
      </w:pPr>
      <w:r w:rsidRPr="003314B7">
        <w:rPr>
          <w:rStyle w:val="2"/>
          <w:b w:val="0"/>
        </w:rPr>
        <w:t>3.2</w:t>
      </w:r>
      <w:r w:rsidR="00D35EE9" w:rsidRPr="003314B7">
        <w:rPr>
          <w:rStyle w:val="2"/>
          <w:b w:val="0"/>
        </w:rPr>
        <w:t>6</w:t>
      </w:r>
      <w:r w:rsidR="001F7BE2" w:rsidRPr="003314B7">
        <w:rPr>
          <w:rStyle w:val="2"/>
          <w:b w:val="0"/>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7C59907"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28C7864"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1F33572"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41A" w:rsidRPr="003314B7">
        <w:rPr>
          <w:rStyle w:val="2"/>
          <w:b w:val="0"/>
        </w:rPr>
        <w:t>2</w:t>
      </w:r>
      <w:r w:rsidR="00D35EE9" w:rsidRPr="003314B7">
        <w:rPr>
          <w:rStyle w:val="2"/>
          <w:b w:val="0"/>
        </w:rPr>
        <w:t>7</w:t>
      </w:r>
      <w:r w:rsidRPr="003314B7">
        <w:rPr>
          <w:rStyle w:val="2"/>
          <w:b w:val="0"/>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A563B32"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Ответственное должностное лицо:</w:t>
      </w:r>
    </w:p>
    <w:p w14:paraId="6929C368"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проверяет наличие электронных заявлений, поступивших с ЕПГУ, с периодом не реже 2 раз в день;</w:t>
      </w:r>
    </w:p>
    <w:p w14:paraId="023A493F"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рассматривает поступившие заявления и приложенные образы документов (документы);</w:t>
      </w:r>
    </w:p>
    <w:p w14:paraId="1118AEE9"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производит действия в соответствии </w:t>
      </w:r>
      <w:r w:rsidR="006E1006" w:rsidRPr="003314B7">
        <w:rPr>
          <w:rStyle w:val="2"/>
          <w:b w:val="0"/>
        </w:rPr>
        <w:t>с пунктом 3.</w:t>
      </w:r>
      <w:r w:rsidR="0073341A" w:rsidRPr="003314B7">
        <w:rPr>
          <w:rStyle w:val="2"/>
          <w:b w:val="0"/>
        </w:rPr>
        <w:t>2</w:t>
      </w:r>
      <w:r w:rsidR="00D35EE9" w:rsidRPr="003314B7">
        <w:rPr>
          <w:rStyle w:val="2"/>
          <w:b w:val="0"/>
        </w:rPr>
        <w:t>6</w:t>
      </w:r>
      <w:r w:rsidRPr="003314B7">
        <w:rPr>
          <w:rStyle w:val="2"/>
          <w:b w:val="0"/>
        </w:rPr>
        <w:t xml:space="preserve"> настоящего Административного регламента.</w:t>
      </w:r>
    </w:p>
    <w:p w14:paraId="7AFADCE3"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41A" w:rsidRPr="003314B7">
        <w:rPr>
          <w:rStyle w:val="2"/>
          <w:b w:val="0"/>
        </w:rPr>
        <w:t>2</w:t>
      </w:r>
      <w:r w:rsidR="00D35EE9" w:rsidRPr="003314B7">
        <w:rPr>
          <w:rStyle w:val="2"/>
          <w:b w:val="0"/>
        </w:rPr>
        <w:t>8</w:t>
      </w:r>
      <w:r w:rsidRPr="003314B7">
        <w:rPr>
          <w:rStyle w:val="2"/>
          <w:b w:val="0"/>
        </w:rPr>
        <w:t xml:space="preserve"> Заявителю в качестве результата предоставления муниципальной услуги обеспечивается возможность получения документа:</w:t>
      </w:r>
    </w:p>
    <w:p w14:paraId="04F8E2CF"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5B21D9DE"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CAFFC1B"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41A" w:rsidRPr="003314B7">
        <w:rPr>
          <w:rStyle w:val="2"/>
          <w:b w:val="0"/>
        </w:rPr>
        <w:t>2</w:t>
      </w:r>
      <w:r w:rsidR="00D35EE9" w:rsidRPr="003314B7">
        <w:rPr>
          <w:rStyle w:val="2"/>
          <w:b w:val="0"/>
        </w:rPr>
        <w:t>9</w:t>
      </w:r>
      <w:r w:rsidRPr="003314B7">
        <w:rPr>
          <w:rStyle w:val="2"/>
          <w:b w:val="0"/>
        </w:rPr>
        <w:t xml:space="preserve">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6676536"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 предоставлении муниципальной услуги в электронной форме Заявителю направляется:</w:t>
      </w:r>
    </w:p>
    <w:p w14:paraId="07A29473"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а)</w:t>
      </w:r>
      <w:r w:rsidRPr="003314B7">
        <w:rPr>
          <w:rStyle w:val="2"/>
          <w:b w:val="0"/>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Pr="003314B7">
        <w:rPr>
          <w:rStyle w:val="2"/>
          <w:b w:val="0"/>
        </w:rPr>
        <w:lastRenderedPageBreak/>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325AC5D"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w:t>
      </w:r>
      <w:r w:rsidRPr="003314B7">
        <w:rPr>
          <w:rStyle w:val="2"/>
          <w:b w:val="0"/>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7E4A0F" w:rsidRPr="003314B7">
        <w:rPr>
          <w:rStyle w:val="2"/>
          <w:b w:val="0"/>
        </w:rPr>
        <w:t>муниципальной</w:t>
      </w:r>
      <w:r w:rsidRPr="003314B7">
        <w:rPr>
          <w:rStyle w:val="2"/>
          <w:b w:val="0"/>
        </w:rPr>
        <w:t xml:space="preserve"> услуги либо мотивированный отказ в предоставлении </w:t>
      </w:r>
      <w:r w:rsidR="007E4A0F" w:rsidRPr="003314B7">
        <w:rPr>
          <w:rStyle w:val="2"/>
          <w:b w:val="0"/>
        </w:rPr>
        <w:t>муниципальной</w:t>
      </w:r>
      <w:r w:rsidRPr="003314B7">
        <w:rPr>
          <w:rStyle w:val="2"/>
          <w:b w:val="0"/>
        </w:rPr>
        <w:t xml:space="preserve"> услуги.</w:t>
      </w:r>
    </w:p>
    <w:p w14:paraId="5752222F"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D35EE9" w:rsidRPr="003314B7">
        <w:rPr>
          <w:rStyle w:val="2"/>
          <w:b w:val="0"/>
        </w:rPr>
        <w:t>30</w:t>
      </w:r>
      <w:r w:rsidRPr="003314B7">
        <w:rPr>
          <w:rStyle w:val="2"/>
          <w:b w:val="0"/>
        </w:rPr>
        <w:t xml:space="preserve"> Оценка качества предоставления муниципальной услуги.</w:t>
      </w:r>
    </w:p>
    <w:p w14:paraId="04F639F9"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51AC837"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1</w:t>
      </w:r>
      <w:r w:rsidRPr="003314B7">
        <w:rPr>
          <w:rStyle w:val="2"/>
          <w:b w:val="0"/>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5436" w:rsidRPr="003314B7">
        <w:rPr>
          <w:rStyle w:val="2"/>
          <w:b w:val="0"/>
        </w:rPr>
        <w:t>»</w:t>
      </w:r>
      <w:r w:rsidRPr="003314B7">
        <w:rPr>
          <w:rStyle w:val="2"/>
          <w:b w:val="0"/>
        </w:rPr>
        <w:t>.</w:t>
      </w:r>
    </w:p>
    <w:p w14:paraId="1F7FE01E" w14:textId="77777777" w:rsidR="00CB47E1" w:rsidRPr="003314B7" w:rsidRDefault="00CB47E1" w:rsidP="006B248C">
      <w:pPr>
        <w:ind w:firstLine="709"/>
        <w:jc w:val="both"/>
        <w:rPr>
          <w:rStyle w:val="2"/>
          <w:color w:val="auto"/>
        </w:rPr>
      </w:pPr>
    </w:p>
    <w:p w14:paraId="07C59560" w14:textId="77777777" w:rsidR="001F7BE2" w:rsidRPr="003314B7" w:rsidRDefault="001F7BE2" w:rsidP="001F7BE2">
      <w:pPr>
        <w:pStyle w:val="30"/>
        <w:shd w:val="clear" w:color="auto" w:fill="auto"/>
        <w:spacing w:line="240" w:lineRule="auto"/>
        <w:ind w:firstLine="709"/>
        <w:jc w:val="both"/>
        <w:rPr>
          <w:rStyle w:val="2"/>
          <w:b w:val="0"/>
        </w:rPr>
      </w:pPr>
    </w:p>
    <w:p w14:paraId="42003960" w14:textId="77777777" w:rsidR="001F7BE2" w:rsidRPr="003314B7" w:rsidRDefault="00F80721" w:rsidP="00862A70">
      <w:pPr>
        <w:pStyle w:val="30"/>
        <w:shd w:val="clear" w:color="auto" w:fill="auto"/>
        <w:spacing w:line="240" w:lineRule="auto"/>
        <w:ind w:firstLine="709"/>
        <w:rPr>
          <w:rStyle w:val="1"/>
          <w:b/>
        </w:rPr>
      </w:pPr>
      <w:bookmarkStart w:id="3" w:name="bookmark15"/>
      <w:r w:rsidRPr="003314B7">
        <w:rPr>
          <w:bCs w:val="0"/>
        </w:rPr>
        <w:t>Описание варианта предоставления муниципальной услуги</w:t>
      </w:r>
      <w:r w:rsidRPr="003314B7">
        <w:rPr>
          <w:b w:val="0"/>
          <w:bCs w:val="0"/>
        </w:rPr>
        <w:t xml:space="preserve"> </w:t>
      </w:r>
      <w:bookmarkEnd w:id="3"/>
      <w:r w:rsidRPr="003314B7">
        <w:rPr>
          <w:b w:val="0"/>
          <w:bCs w:val="0"/>
        </w:rPr>
        <w:t>«</w:t>
      </w:r>
      <w:r w:rsidRPr="003314B7">
        <w:t>Исправление допущенных опечаток и (или) ошибок в выданных в результате предоставления муниципальной услуги документах»</w:t>
      </w:r>
    </w:p>
    <w:p w14:paraId="1DA5E5E1" w14:textId="77777777" w:rsidR="001F7BE2" w:rsidRPr="003314B7" w:rsidRDefault="001F7BE2" w:rsidP="001F7BE2">
      <w:pPr>
        <w:pStyle w:val="30"/>
        <w:shd w:val="clear" w:color="auto" w:fill="auto"/>
        <w:spacing w:line="240" w:lineRule="auto"/>
        <w:ind w:firstLine="709"/>
        <w:rPr>
          <w:rStyle w:val="1"/>
          <w:b/>
        </w:rPr>
      </w:pPr>
    </w:p>
    <w:p w14:paraId="00709F97"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lastRenderedPageBreak/>
        <w:t>3.</w:t>
      </w:r>
      <w:r w:rsidR="00733323" w:rsidRPr="003314B7">
        <w:rPr>
          <w:rStyle w:val="2"/>
          <w:b w:val="0"/>
        </w:rPr>
        <w:t>3</w:t>
      </w:r>
      <w:r w:rsidR="00D35EE9" w:rsidRPr="003314B7">
        <w:rPr>
          <w:rStyle w:val="2"/>
          <w:b w:val="0"/>
        </w:rPr>
        <w:t>2</w:t>
      </w:r>
      <w:r w:rsidRPr="003314B7">
        <w:rPr>
          <w:rStyle w:val="2"/>
          <w:b w:val="0"/>
        </w:rPr>
        <w:t xml:space="preserve"> В случае выявления опечаток и ошибок Заявитель вправе обратиться в Уполномоченный орган с заявлением</w:t>
      </w:r>
      <w:r w:rsidR="005F731F" w:rsidRPr="003314B7">
        <w:rPr>
          <w:rStyle w:val="2"/>
          <w:b w:val="0"/>
        </w:rPr>
        <w:t xml:space="preserve"> (приложение № </w:t>
      </w:r>
      <w:r w:rsidR="00264D17" w:rsidRPr="003314B7">
        <w:rPr>
          <w:rStyle w:val="2"/>
          <w:b w:val="0"/>
        </w:rPr>
        <w:t>7</w:t>
      </w:r>
      <w:r w:rsidR="005F731F" w:rsidRPr="003314B7">
        <w:rPr>
          <w:rStyle w:val="2"/>
          <w:b w:val="0"/>
        </w:rPr>
        <w:t xml:space="preserve"> к настоящему Административному регламенту)</w:t>
      </w:r>
      <w:r w:rsidRPr="003314B7">
        <w:rPr>
          <w:rStyle w:val="2"/>
          <w:b w:val="0"/>
        </w:rPr>
        <w:t xml:space="preserve"> с приложением документов, указанных в пункте </w:t>
      </w:r>
      <w:r w:rsidR="007E324F" w:rsidRPr="003314B7">
        <w:rPr>
          <w:rStyle w:val="2"/>
          <w:b w:val="0"/>
        </w:rPr>
        <w:t>3</w:t>
      </w:r>
      <w:r w:rsidR="007D5F21" w:rsidRPr="003314B7">
        <w:rPr>
          <w:rStyle w:val="2"/>
          <w:b w:val="0"/>
        </w:rPr>
        <w:t>.</w:t>
      </w:r>
      <w:r w:rsidR="007E324F" w:rsidRPr="003314B7">
        <w:rPr>
          <w:rStyle w:val="2"/>
          <w:b w:val="0"/>
        </w:rPr>
        <w:t>8</w:t>
      </w:r>
      <w:r w:rsidRPr="003314B7">
        <w:rPr>
          <w:rStyle w:val="2"/>
          <w:b w:val="0"/>
        </w:rPr>
        <w:t xml:space="preserve"> настоящего Административного регламента.</w:t>
      </w:r>
    </w:p>
    <w:p w14:paraId="7BA715D4"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3</w:t>
      </w:r>
      <w:r w:rsidRPr="003314B7">
        <w:rPr>
          <w:rStyle w:val="2"/>
          <w:b w:val="0"/>
        </w:rPr>
        <w:t xml:space="preserve"> Основания отказа в приеме заявления об исправлении опечаток и ошибок указаны </w:t>
      </w:r>
      <w:r w:rsidR="007D5F21" w:rsidRPr="00862A70">
        <w:rPr>
          <w:rStyle w:val="2"/>
          <w:b w:val="0"/>
        </w:rPr>
        <w:t xml:space="preserve">в пункте </w:t>
      </w:r>
      <w:r w:rsidR="00733323" w:rsidRPr="00862A70">
        <w:rPr>
          <w:rStyle w:val="2"/>
          <w:b w:val="0"/>
        </w:rPr>
        <w:t>3</w:t>
      </w:r>
      <w:r w:rsidR="007D5F21" w:rsidRPr="00862A70">
        <w:rPr>
          <w:rStyle w:val="2"/>
          <w:b w:val="0"/>
        </w:rPr>
        <w:t>.</w:t>
      </w:r>
      <w:r w:rsidR="00733323" w:rsidRPr="00862A70">
        <w:rPr>
          <w:rStyle w:val="2"/>
          <w:b w:val="0"/>
        </w:rPr>
        <w:t>17</w:t>
      </w:r>
      <w:r w:rsidRPr="00862A70">
        <w:rPr>
          <w:rStyle w:val="2"/>
          <w:b w:val="0"/>
        </w:rPr>
        <w:t xml:space="preserve"> настоящего</w:t>
      </w:r>
      <w:r w:rsidRPr="003314B7">
        <w:rPr>
          <w:rStyle w:val="2"/>
          <w:b w:val="0"/>
        </w:rPr>
        <w:t xml:space="preserve"> Административного регламента.</w:t>
      </w:r>
    </w:p>
    <w:p w14:paraId="53FD6C23" w14:textId="77777777" w:rsidR="001F7BE2" w:rsidRPr="003314B7" w:rsidRDefault="00B03E49"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4</w:t>
      </w:r>
      <w:r w:rsidR="001F7BE2" w:rsidRPr="003314B7">
        <w:rPr>
          <w:rStyle w:val="2"/>
          <w:b w:val="0"/>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C2A6557" w14:textId="77777777" w:rsidR="001F7BE2" w:rsidRPr="003314B7" w:rsidRDefault="00B03E49"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4</w:t>
      </w:r>
      <w:r w:rsidR="001F7BE2" w:rsidRPr="003314B7">
        <w:rPr>
          <w:rStyle w:val="2"/>
          <w:b w:val="0"/>
        </w:rPr>
        <w:t xml:space="preserve">.1 Заявитель при обнаружении опечаток и ошибок в документах, выданных в результате предоставления </w:t>
      </w:r>
      <w:r w:rsidR="00005B7D" w:rsidRPr="003314B7">
        <w:rPr>
          <w:rStyle w:val="2"/>
          <w:b w:val="0"/>
        </w:rPr>
        <w:t>муниципальной</w:t>
      </w:r>
      <w:r w:rsidR="001F7BE2" w:rsidRPr="003314B7">
        <w:rPr>
          <w:rStyle w:val="2"/>
          <w:b w:val="0"/>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17E804A" w14:textId="77777777" w:rsidR="001F7BE2" w:rsidRPr="00862A70" w:rsidRDefault="00B03E49"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4</w:t>
      </w:r>
      <w:r w:rsidR="001F7BE2" w:rsidRPr="003314B7">
        <w:rPr>
          <w:rStyle w:val="2"/>
          <w:b w:val="0"/>
        </w:rPr>
        <w:t xml:space="preserve">.2 Уполномоченный орган при получении заявления, указанного в </w:t>
      </w:r>
      <w:r w:rsidRPr="00862A70">
        <w:rPr>
          <w:rStyle w:val="2"/>
          <w:b w:val="0"/>
        </w:rPr>
        <w:t>подпункте 3.</w:t>
      </w:r>
      <w:r w:rsidR="00733323" w:rsidRPr="00862A70">
        <w:rPr>
          <w:rStyle w:val="2"/>
          <w:b w:val="0"/>
        </w:rPr>
        <w:t>3</w:t>
      </w:r>
      <w:r w:rsidR="00D35EE9" w:rsidRPr="00862A70">
        <w:rPr>
          <w:rStyle w:val="2"/>
          <w:b w:val="0"/>
        </w:rPr>
        <w:t>4</w:t>
      </w:r>
      <w:r w:rsidR="001F7BE2" w:rsidRPr="00862A70">
        <w:rPr>
          <w:rStyle w:val="2"/>
          <w:b w:val="0"/>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D0C6DE0" w14:textId="77777777" w:rsidR="001F7BE2" w:rsidRPr="00862A70" w:rsidRDefault="00B03E49" w:rsidP="001F7BE2">
      <w:pPr>
        <w:pStyle w:val="30"/>
        <w:shd w:val="clear" w:color="auto" w:fill="auto"/>
        <w:spacing w:line="240" w:lineRule="auto"/>
        <w:ind w:firstLine="709"/>
        <w:jc w:val="both"/>
        <w:rPr>
          <w:rStyle w:val="2"/>
          <w:b w:val="0"/>
        </w:rPr>
      </w:pPr>
      <w:r w:rsidRPr="00862A70">
        <w:rPr>
          <w:rStyle w:val="2"/>
          <w:b w:val="0"/>
        </w:rPr>
        <w:t>3.</w:t>
      </w:r>
      <w:r w:rsidR="00733323" w:rsidRPr="00862A70">
        <w:rPr>
          <w:rStyle w:val="2"/>
          <w:b w:val="0"/>
        </w:rPr>
        <w:t>3</w:t>
      </w:r>
      <w:r w:rsidR="00D35EE9" w:rsidRPr="00862A70">
        <w:rPr>
          <w:rStyle w:val="2"/>
          <w:b w:val="0"/>
        </w:rPr>
        <w:t>4</w:t>
      </w:r>
      <w:r w:rsidR="001F7BE2" w:rsidRPr="00862A70">
        <w:rPr>
          <w:rStyle w:val="2"/>
          <w:b w:val="0"/>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50DFFFCB" w14:textId="77777777" w:rsidR="001F7BE2" w:rsidRPr="00862A70" w:rsidRDefault="00B03E49" w:rsidP="001F7BE2">
      <w:pPr>
        <w:pStyle w:val="30"/>
        <w:shd w:val="clear" w:color="auto" w:fill="auto"/>
        <w:spacing w:line="240" w:lineRule="auto"/>
        <w:ind w:firstLine="709"/>
        <w:jc w:val="both"/>
        <w:rPr>
          <w:rStyle w:val="2"/>
          <w:b w:val="0"/>
        </w:rPr>
      </w:pPr>
      <w:r w:rsidRPr="00862A70">
        <w:rPr>
          <w:rStyle w:val="2"/>
          <w:b w:val="0"/>
        </w:rPr>
        <w:t>3.</w:t>
      </w:r>
      <w:r w:rsidR="00733323" w:rsidRPr="00862A70">
        <w:rPr>
          <w:rStyle w:val="2"/>
          <w:b w:val="0"/>
        </w:rPr>
        <w:t>3</w:t>
      </w:r>
      <w:r w:rsidR="00D35EE9" w:rsidRPr="00862A70">
        <w:rPr>
          <w:rStyle w:val="2"/>
          <w:b w:val="0"/>
        </w:rPr>
        <w:t>4</w:t>
      </w:r>
      <w:r w:rsidR="001F7BE2" w:rsidRPr="00862A70">
        <w:rPr>
          <w:rStyle w:val="2"/>
          <w:b w:val="0"/>
        </w:rPr>
        <w:t>.4 Срок устранения опечаток и ошибок не должен превышать 3 (трех) рабочих дней с даты регистрации заявления, указанного в подпункте 3.</w:t>
      </w:r>
      <w:r w:rsidR="00733323" w:rsidRPr="00862A70">
        <w:rPr>
          <w:rStyle w:val="2"/>
          <w:b w:val="0"/>
        </w:rPr>
        <w:t>3</w:t>
      </w:r>
      <w:r w:rsidR="00D35EE9" w:rsidRPr="00862A70">
        <w:rPr>
          <w:rStyle w:val="2"/>
          <w:b w:val="0"/>
        </w:rPr>
        <w:t>4</w:t>
      </w:r>
      <w:r w:rsidR="001F7BE2" w:rsidRPr="00862A70">
        <w:rPr>
          <w:rStyle w:val="2"/>
          <w:b w:val="0"/>
        </w:rPr>
        <w:t>.1 настоящего подраздела.</w:t>
      </w:r>
    </w:p>
    <w:p w14:paraId="3C64EB48" w14:textId="77777777" w:rsidR="001F7BE2" w:rsidRPr="00862A70" w:rsidRDefault="001F7BE2" w:rsidP="001F7BE2">
      <w:pPr>
        <w:pStyle w:val="30"/>
        <w:shd w:val="clear" w:color="auto" w:fill="auto"/>
        <w:spacing w:line="240" w:lineRule="auto"/>
        <w:ind w:firstLine="709"/>
        <w:jc w:val="both"/>
        <w:rPr>
          <w:rStyle w:val="2"/>
          <w:b w:val="0"/>
        </w:rPr>
      </w:pPr>
    </w:p>
    <w:p w14:paraId="06A30F83" w14:textId="77777777" w:rsidR="001F7BE2" w:rsidRPr="003314B7" w:rsidRDefault="001F7BE2" w:rsidP="001F7BE2">
      <w:pPr>
        <w:pStyle w:val="30"/>
        <w:shd w:val="clear" w:color="auto" w:fill="auto"/>
        <w:spacing w:line="240" w:lineRule="auto"/>
        <w:ind w:firstLine="709"/>
        <w:rPr>
          <w:rStyle w:val="1"/>
          <w:b/>
        </w:rPr>
      </w:pPr>
      <w:r w:rsidRPr="00862A70">
        <w:rPr>
          <w:rStyle w:val="1"/>
          <w:b/>
        </w:rPr>
        <w:t>Особенности выполнения административных процедур (действий)</w:t>
      </w:r>
      <w:r w:rsidRPr="003314B7">
        <w:rPr>
          <w:rStyle w:val="1"/>
          <w:b/>
        </w:rPr>
        <w:t xml:space="preserve"> в многофункциональных центрах</w:t>
      </w:r>
    </w:p>
    <w:p w14:paraId="3896CCB6" w14:textId="77777777" w:rsidR="001F7BE2" w:rsidRPr="003314B7" w:rsidRDefault="001F7BE2" w:rsidP="001F7BE2">
      <w:pPr>
        <w:pStyle w:val="30"/>
        <w:shd w:val="clear" w:color="auto" w:fill="auto"/>
        <w:spacing w:line="240" w:lineRule="auto"/>
        <w:ind w:firstLine="709"/>
        <w:rPr>
          <w:rStyle w:val="1"/>
          <w:b/>
        </w:rPr>
      </w:pPr>
    </w:p>
    <w:p w14:paraId="0C383DD5"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5</w:t>
      </w:r>
      <w:r w:rsidRPr="003314B7">
        <w:rPr>
          <w:rStyle w:val="2"/>
          <w:b w:val="0"/>
        </w:rPr>
        <w:t xml:space="preserve"> Многофункциональный центр осуществляет:</w:t>
      </w:r>
    </w:p>
    <w:p w14:paraId="64A8D471" w14:textId="77777777" w:rsidR="00E41E95" w:rsidRPr="003314B7" w:rsidRDefault="00E41E95" w:rsidP="00E41E95">
      <w:pPr>
        <w:pStyle w:val="af0"/>
        <w:ind w:firstLine="709"/>
        <w:jc w:val="both"/>
        <w:rPr>
          <w:rFonts w:ascii="Times New Roman" w:hAnsi="Times New Roman"/>
          <w:sz w:val="28"/>
          <w:szCs w:val="28"/>
        </w:rPr>
      </w:pPr>
      <w:r w:rsidRPr="003314B7">
        <w:rPr>
          <w:rFonts w:ascii="Times New Roman" w:hAnsi="Times New Roman"/>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14:paraId="3BEAD881" w14:textId="77777777" w:rsidR="00E41E95" w:rsidRPr="003314B7" w:rsidRDefault="00E41E95" w:rsidP="00E41E95">
      <w:pPr>
        <w:pStyle w:val="af0"/>
        <w:ind w:firstLine="709"/>
        <w:jc w:val="both"/>
        <w:rPr>
          <w:rFonts w:ascii="Times New Roman" w:hAnsi="Times New Roman"/>
          <w:sz w:val="28"/>
          <w:szCs w:val="28"/>
        </w:rPr>
      </w:pPr>
      <w:r w:rsidRPr="003314B7">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3B80A474" w14:textId="77777777" w:rsidR="00E41E95" w:rsidRPr="003314B7" w:rsidRDefault="00E41E95" w:rsidP="00E41E95">
      <w:pPr>
        <w:pStyle w:val="af0"/>
        <w:ind w:firstLine="709"/>
        <w:jc w:val="both"/>
        <w:rPr>
          <w:rFonts w:ascii="Times New Roman" w:hAnsi="Times New Roman"/>
          <w:sz w:val="28"/>
          <w:szCs w:val="28"/>
        </w:rPr>
      </w:pPr>
      <w:r w:rsidRPr="003314B7">
        <w:rPr>
          <w:rFonts w:ascii="Times New Roman" w:hAnsi="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14:paraId="5131DCF1"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иные процедуры и действия, предусмотренные Федеральным законом № 210- ФЗ.</w:t>
      </w:r>
    </w:p>
    <w:p w14:paraId="00F5EB7C" w14:textId="77777777" w:rsidR="00E41E95" w:rsidRPr="003314B7" w:rsidRDefault="00E41E95" w:rsidP="00E41E95">
      <w:pPr>
        <w:pStyle w:val="ConsPlusNormal"/>
        <w:ind w:firstLine="708"/>
        <w:jc w:val="both"/>
        <w:outlineLvl w:val="2"/>
        <w:rPr>
          <w:rFonts w:ascii="Times New Roman" w:hAnsi="Times New Roman" w:cs="Times New Roman"/>
          <w:sz w:val="28"/>
          <w:szCs w:val="28"/>
        </w:rPr>
      </w:pPr>
      <w:r w:rsidRPr="003314B7">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14:paraId="7557B708"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027FA2" w:rsidRPr="003314B7">
        <w:rPr>
          <w:rStyle w:val="2"/>
          <w:b w:val="0"/>
        </w:rPr>
        <w:t>.</w:t>
      </w:r>
    </w:p>
    <w:p w14:paraId="41159695" w14:textId="77777777" w:rsidR="001F7BE2" w:rsidRPr="003314B7" w:rsidRDefault="001F7BE2" w:rsidP="001F7BE2">
      <w:pPr>
        <w:pStyle w:val="30"/>
        <w:shd w:val="clear" w:color="auto" w:fill="auto"/>
        <w:spacing w:line="240" w:lineRule="auto"/>
        <w:ind w:firstLine="709"/>
        <w:jc w:val="both"/>
        <w:rPr>
          <w:rStyle w:val="20"/>
          <w:b w:val="0"/>
          <w:i w:val="0"/>
        </w:rPr>
      </w:pPr>
    </w:p>
    <w:p w14:paraId="743EAE10" w14:textId="77777777" w:rsidR="001F7BE2" w:rsidRPr="003314B7" w:rsidRDefault="001F7BE2" w:rsidP="001F7BE2">
      <w:pPr>
        <w:pStyle w:val="30"/>
        <w:shd w:val="clear" w:color="auto" w:fill="auto"/>
        <w:spacing w:line="240" w:lineRule="auto"/>
        <w:ind w:firstLine="709"/>
        <w:rPr>
          <w:rStyle w:val="20"/>
          <w:b w:val="0"/>
          <w:i w:val="0"/>
        </w:rPr>
      </w:pPr>
      <w:bookmarkStart w:id="4" w:name="bookmark28"/>
      <w:r w:rsidRPr="003314B7">
        <w:rPr>
          <w:rStyle w:val="1"/>
          <w:b/>
        </w:rPr>
        <w:t>Информирование Заявителей</w:t>
      </w:r>
      <w:bookmarkEnd w:id="4"/>
    </w:p>
    <w:p w14:paraId="23A89726" w14:textId="77777777" w:rsidR="001F7BE2" w:rsidRPr="003314B7" w:rsidRDefault="001F7BE2" w:rsidP="001F7BE2">
      <w:pPr>
        <w:pStyle w:val="30"/>
        <w:shd w:val="clear" w:color="auto" w:fill="auto"/>
        <w:spacing w:line="240" w:lineRule="auto"/>
        <w:ind w:firstLine="709"/>
        <w:jc w:val="both"/>
        <w:rPr>
          <w:rStyle w:val="20"/>
          <w:b w:val="0"/>
          <w:i w:val="0"/>
        </w:rPr>
      </w:pPr>
    </w:p>
    <w:p w14:paraId="15BB3FAF"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6</w:t>
      </w:r>
      <w:r w:rsidRPr="003314B7">
        <w:rPr>
          <w:rStyle w:val="2"/>
          <w:b w:val="0"/>
        </w:rPr>
        <w:t xml:space="preserve"> Информирование Заявителя многофункциональными центрами осуществляется следующими способами:</w:t>
      </w:r>
    </w:p>
    <w:p w14:paraId="4B86DCDD"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а)</w:t>
      </w:r>
      <w:r w:rsidRPr="003314B7">
        <w:rPr>
          <w:rStyle w:val="2"/>
          <w:b w:val="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FD3DE48"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w:t>
      </w:r>
      <w:r w:rsidRPr="003314B7">
        <w:rPr>
          <w:rStyle w:val="2"/>
          <w:b w:val="0"/>
        </w:rPr>
        <w:tab/>
        <w:t>при обращении Заявителя в многофункциональный центр лично, по телефону, посредством почтовых отправлений, либо по электронной почте.</w:t>
      </w:r>
    </w:p>
    <w:p w14:paraId="4E033B62"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D0A0686"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4A94069"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C18CE31"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изложить обращение в письменной форме (ответ направляется Заявителю в соответствии со способом, указанным в обращении);</w:t>
      </w:r>
    </w:p>
    <w:p w14:paraId="3EAB03AB"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назначить другое время для консультаций.</w:t>
      </w:r>
    </w:p>
    <w:p w14:paraId="41B8971B"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 консультировании по письменным обращениям Заявителей ответ направляется в письменном виде в срок не позднее 5 календарных дней с момента</w:t>
      </w:r>
      <w:r w:rsidRPr="003314B7">
        <w:rPr>
          <w:rStyle w:val="20"/>
          <w:b w:val="0"/>
          <w:i w:val="0"/>
        </w:rPr>
        <w:t xml:space="preserve"> </w:t>
      </w:r>
      <w:r w:rsidRPr="003314B7">
        <w:rPr>
          <w:rStyle w:val="2"/>
          <w:b w:val="0"/>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189B46F" w14:textId="77777777" w:rsidR="001F7BE2" w:rsidRPr="003314B7" w:rsidRDefault="001F7BE2" w:rsidP="001F7BE2">
      <w:pPr>
        <w:pStyle w:val="30"/>
        <w:shd w:val="clear" w:color="auto" w:fill="auto"/>
        <w:spacing w:line="240" w:lineRule="auto"/>
        <w:ind w:firstLine="709"/>
        <w:jc w:val="both"/>
        <w:rPr>
          <w:rStyle w:val="2"/>
          <w:b w:val="0"/>
        </w:rPr>
      </w:pPr>
    </w:p>
    <w:p w14:paraId="7ADBE70E" w14:textId="77777777" w:rsidR="001F7BE2" w:rsidRPr="003314B7" w:rsidRDefault="001F7BE2" w:rsidP="001F7BE2">
      <w:pPr>
        <w:pStyle w:val="30"/>
        <w:shd w:val="clear" w:color="auto" w:fill="auto"/>
        <w:spacing w:line="240" w:lineRule="auto"/>
        <w:ind w:firstLine="709"/>
        <w:rPr>
          <w:rStyle w:val="3"/>
          <w:b/>
        </w:rPr>
      </w:pPr>
      <w:r w:rsidRPr="003314B7">
        <w:rPr>
          <w:rStyle w:val="3"/>
          <w:b/>
        </w:rPr>
        <w:t>Выдача Заявителю результата предоставления муниципальной услуги</w:t>
      </w:r>
    </w:p>
    <w:p w14:paraId="613BF108" w14:textId="77777777" w:rsidR="001F7BE2" w:rsidRPr="003314B7" w:rsidRDefault="001F7BE2" w:rsidP="001F7BE2">
      <w:pPr>
        <w:pStyle w:val="30"/>
        <w:shd w:val="clear" w:color="auto" w:fill="auto"/>
        <w:spacing w:line="240" w:lineRule="auto"/>
        <w:ind w:firstLine="709"/>
        <w:rPr>
          <w:rStyle w:val="3"/>
          <w:b/>
        </w:rPr>
      </w:pPr>
    </w:p>
    <w:p w14:paraId="539A9DF1"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7</w:t>
      </w:r>
      <w:r w:rsidRPr="003314B7">
        <w:rPr>
          <w:rStyle w:val="2"/>
          <w:b w:val="0"/>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6DA9FED0"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DA170B8"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D35EE9" w:rsidRPr="003314B7">
        <w:rPr>
          <w:rStyle w:val="2"/>
          <w:b w:val="0"/>
        </w:rPr>
        <w:t>38</w:t>
      </w:r>
      <w:r w:rsidRPr="003314B7">
        <w:rPr>
          <w:rStyle w:val="2"/>
          <w:b w:val="0"/>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56DFFC3"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F9A92B"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FDB9B7C"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6E894BF"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выдает документы заявителю, при необходимости запрашивает у Заявителя подписи за каждый выданный документ;</w:t>
      </w:r>
    </w:p>
    <w:p w14:paraId="539F6623" w14:textId="77777777"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запрашивает согласие заявителя на участие в смс-опросе для оценки качества предоставленных услуг многофункциональным центром</w:t>
      </w:r>
    </w:p>
    <w:p w14:paraId="251E2535" w14:textId="77777777" w:rsidR="001F7BE2" w:rsidRPr="003314B7" w:rsidRDefault="001F7BE2" w:rsidP="001F7BE2">
      <w:pPr>
        <w:pStyle w:val="30"/>
        <w:shd w:val="clear" w:color="auto" w:fill="auto"/>
        <w:spacing w:line="240" w:lineRule="auto"/>
        <w:ind w:firstLine="709"/>
        <w:jc w:val="both"/>
        <w:rPr>
          <w:rStyle w:val="2"/>
          <w:b w:val="0"/>
        </w:rPr>
      </w:pPr>
    </w:p>
    <w:p w14:paraId="10862997"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b/>
          <w:color w:val="auto"/>
          <w:sz w:val="28"/>
        </w:rPr>
        <w:t xml:space="preserve">IV. </w:t>
      </w:r>
      <w:r w:rsidRPr="003314B7">
        <w:rPr>
          <w:rFonts w:ascii="Times New Roman" w:hAnsi="Times New Roman" w:cs="Times New Roman"/>
          <w:b/>
          <w:color w:val="auto"/>
          <w:sz w:val="28"/>
        </w:rPr>
        <w:t>Формы</w:t>
      </w:r>
      <w:r w:rsidRPr="003314B7">
        <w:rPr>
          <w:rFonts w:ascii="Times New Roman"/>
          <w:b/>
          <w:color w:val="auto"/>
          <w:sz w:val="28"/>
        </w:rPr>
        <w:t xml:space="preserve"> </w:t>
      </w:r>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r w:rsidRPr="003314B7">
        <w:rPr>
          <w:rFonts w:ascii="Times New Roman"/>
          <w:b/>
          <w:color w:val="auto"/>
          <w:sz w:val="28"/>
        </w:rPr>
        <w:t xml:space="preserve"> </w:t>
      </w:r>
      <w:r w:rsidRPr="003314B7">
        <w:rPr>
          <w:rFonts w:ascii="Times New Roman" w:hAnsi="Times New Roman" w:cs="Times New Roman"/>
          <w:b/>
          <w:color w:val="auto"/>
          <w:sz w:val="28"/>
        </w:rPr>
        <w:t>исполнением</w:t>
      </w:r>
      <w:r w:rsidRPr="003314B7">
        <w:rPr>
          <w:rFonts w:ascii="Times New Roman"/>
          <w:b/>
          <w:color w:val="auto"/>
          <w:sz w:val="28"/>
        </w:rPr>
        <w:t xml:space="preserve"> </w:t>
      </w:r>
      <w:r w:rsidRPr="003314B7">
        <w:rPr>
          <w:rFonts w:ascii="Times New Roman" w:hAnsi="Times New Roman" w:cs="Times New Roman"/>
          <w:b/>
          <w:color w:val="auto"/>
          <w:sz w:val="28"/>
        </w:rPr>
        <w:t>административного</w:t>
      </w:r>
      <w:r w:rsidRPr="003314B7">
        <w:rPr>
          <w:rFonts w:ascii="Times New Roman"/>
          <w:b/>
          <w:color w:val="auto"/>
          <w:sz w:val="28"/>
        </w:rPr>
        <w:t xml:space="preserve"> </w:t>
      </w:r>
      <w:r w:rsidRPr="003314B7">
        <w:rPr>
          <w:rFonts w:ascii="Times New Roman" w:hAnsi="Times New Roman" w:cs="Times New Roman"/>
          <w:b/>
          <w:color w:val="auto"/>
          <w:sz w:val="28"/>
        </w:rPr>
        <w:t>регламента</w:t>
      </w:r>
    </w:p>
    <w:p w14:paraId="05F63657" w14:textId="77777777" w:rsidR="001F7BE2" w:rsidRPr="003314B7" w:rsidRDefault="001F7BE2" w:rsidP="001F7BE2">
      <w:pPr>
        <w:autoSpaceDE w:val="0"/>
        <w:autoSpaceDN w:val="0"/>
        <w:ind w:firstLine="709"/>
        <w:rPr>
          <w:rFonts w:ascii="Times New Roman" w:hAnsi="Times New Roman" w:cs="Times New Roman"/>
          <w:b/>
          <w:color w:val="auto"/>
          <w:sz w:val="28"/>
        </w:rPr>
      </w:pPr>
    </w:p>
    <w:p w14:paraId="518F48B9"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осуществления</w:t>
      </w:r>
      <w:r w:rsidRPr="003314B7">
        <w:rPr>
          <w:rFonts w:ascii="Times New Roman"/>
          <w:b/>
          <w:color w:val="auto"/>
          <w:sz w:val="28"/>
        </w:rPr>
        <w:t xml:space="preserve"> </w:t>
      </w:r>
      <w:r w:rsidRPr="003314B7">
        <w:rPr>
          <w:rFonts w:ascii="Times New Roman" w:hAnsi="Times New Roman" w:cs="Times New Roman"/>
          <w:b/>
          <w:color w:val="auto"/>
          <w:sz w:val="28"/>
        </w:rPr>
        <w:t>текущего</w:t>
      </w:r>
      <w:r w:rsidRPr="003314B7">
        <w:rPr>
          <w:rFonts w:ascii="Times New Roman"/>
          <w:b/>
          <w:color w:val="auto"/>
          <w:sz w:val="28"/>
        </w:rPr>
        <w:t xml:space="preserve"> </w:t>
      </w:r>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r w:rsidRPr="003314B7">
        <w:rPr>
          <w:rFonts w:ascii="Times New Roman"/>
          <w:b/>
          <w:color w:val="auto"/>
          <w:sz w:val="28"/>
        </w:rPr>
        <w:t xml:space="preserve"> </w:t>
      </w:r>
      <w:r w:rsidRPr="003314B7">
        <w:rPr>
          <w:rFonts w:ascii="Times New Roman" w:hAnsi="Times New Roman" w:cs="Times New Roman"/>
          <w:b/>
          <w:color w:val="auto"/>
          <w:sz w:val="28"/>
        </w:rPr>
        <w:t>соблюдением и</w:t>
      </w:r>
      <w:r w:rsidRPr="003314B7">
        <w:rPr>
          <w:rFonts w:ascii="Times New Roman"/>
          <w:b/>
          <w:color w:val="auto"/>
          <w:sz w:val="28"/>
        </w:rPr>
        <w:t xml:space="preserve"> </w:t>
      </w:r>
      <w:r w:rsidRPr="003314B7">
        <w:rPr>
          <w:rFonts w:ascii="Times New Roman" w:hAnsi="Times New Roman" w:cs="Times New Roman"/>
          <w:b/>
          <w:color w:val="auto"/>
          <w:sz w:val="28"/>
        </w:rPr>
        <w:t>исполнением</w:t>
      </w:r>
      <w:r w:rsidRPr="003314B7">
        <w:rPr>
          <w:rFonts w:ascii="Times New Roman"/>
          <w:b/>
          <w:color w:val="auto"/>
          <w:sz w:val="28"/>
        </w:rPr>
        <w:t xml:space="preserve"> </w:t>
      </w:r>
      <w:r w:rsidRPr="003314B7">
        <w:rPr>
          <w:rFonts w:ascii="Times New Roman" w:hAnsi="Times New Roman" w:cs="Times New Roman"/>
          <w:b/>
          <w:color w:val="auto"/>
          <w:sz w:val="28"/>
        </w:rPr>
        <w:t>ответственными</w:t>
      </w:r>
      <w:r w:rsidRPr="003314B7">
        <w:rPr>
          <w:rFonts w:ascii="Times New Roman"/>
          <w:b/>
          <w:color w:val="auto"/>
          <w:sz w:val="28"/>
        </w:rPr>
        <w:t xml:space="preserve"> </w:t>
      </w:r>
      <w:r w:rsidRPr="003314B7">
        <w:rPr>
          <w:rFonts w:ascii="Times New Roman" w:hAnsi="Times New Roman" w:cs="Times New Roman"/>
          <w:b/>
          <w:color w:val="auto"/>
          <w:sz w:val="28"/>
        </w:rPr>
        <w:t>должностными</w:t>
      </w:r>
      <w:r w:rsidRPr="003314B7">
        <w:rPr>
          <w:rFonts w:ascii="Times New Roman"/>
          <w:b/>
          <w:color w:val="auto"/>
          <w:sz w:val="28"/>
        </w:rPr>
        <w:t xml:space="preserve"> </w:t>
      </w:r>
      <w:r w:rsidRPr="003314B7">
        <w:rPr>
          <w:rFonts w:ascii="Times New Roman" w:hAnsi="Times New Roman" w:cs="Times New Roman"/>
          <w:b/>
          <w:color w:val="auto"/>
          <w:sz w:val="28"/>
        </w:rPr>
        <w:t>лицами</w:t>
      </w:r>
      <w:r w:rsidRPr="003314B7">
        <w:rPr>
          <w:rFonts w:ascii="Times New Roman"/>
          <w:b/>
          <w:color w:val="auto"/>
          <w:sz w:val="28"/>
        </w:rPr>
        <w:t xml:space="preserve"> </w:t>
      </w:r>
      <w:r w:rsidRPr="003314B7">
        <w:rPr>
          <w:rFonts w:ascii="Times New Roman" w:hAnsi="Times New Roman" w:cs="Times New Roman"/>
          <w:b/>
          <w:color w:val="auto"/>
          <w:sz w:val="28"/>
        </w:rPr>
        <w:t>положений регламента</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иных</w:t>
      </w:r>
      <w:r w:rsidRPr="003314B7">
        <w:rPr>
          <w:rFonts w:ascii="Times New Roman"/>
          <w:b/>
          <w:color w:val="auto"/>
          <w:sz w:val="28"/>
        </w:rPr>
        <w:t xml:space="preserve"> </w:t>
      </w:r>
      <w:r w:rsidRPr="003314B7">
        <w:rPr>
          <w:rFonts w:ascii="Times New Roman" w:hAnsi="Times New Roman" w:cs="Times New Roman"/>
          <w:b/>
          <w:color w:val="auto"/>
          <w:sz w:val="28"/>
        </w:rPr>
        <w:t>нормативных</w:t>
      </w:r>
      <w:r w:rsidRPr="003314B7">
        <w:rPr>
          <w:rFonts w:ascii="Times New Roman"/>
          <w:b/>
          <w:color w:val="auto"/>
          <w:sz w:val="28"/>
        </w:rPr>
        <w:t xml:space="preserve"> </w:t>
      </w:r>
      <w:r w:rsidRPr="003314B7">
        <w:rPr>
          <w:rFonts w:ascii="Times New Roman" w:hAnsi="Times New Roman" w:cs="Times New Roman"/>
          <w:b/>
          <w:color w:val="auto"/>
          <w:sz w:val="28"/>
        </w:rPr>
        <w:t>правовых</w:t>
      </w:r>
      <w:r w:rsidRPr="003314B7">
        <w:rPr>
          <w:rFonts w:ascii="Times New Roman"/>
          <w:b/>
          <w:color w:val="auto"/>
          <w:sz w:val="28"/>
        </w:rPr>
        <w:t xml:space="preserve"> </w:t>
      </w:r>
      <w:r w:rsidRPr="003314B7">
        <w:rPr>
          <w:rFonts w:ascii="Times New Roman" w:hAnsi="Times New Roman" w:cs="Times New Roman"/>
          <w:b/>
          <w:color w:val="auto"/>
          <w:sz w:val="28"/>
        </w:rPr>
        <w:t>актов, устанавливающих</w:t>
      </w:r>
      <w:r w:rsidRPr="003314B7">
        <w:rPr>
          <w:rFonts w:ascii="Times New Roman"/>
          <w:b/>
          <w:color w:val="auto"/>
          <w:sz w:val="28"/>
        </w:rPr>
        <w:t xml:space="preserve"> </w:t>
      </w:r>
      <w:r w:rsidRPr="003314B7">
        <w:rPr>
          <w:rFonts w:ascii="Times New Roman" w:hAnsi="Times New Roman" w:cs="Times New Roman"/>
          <w:b/>
          <w:color w:val="auto"/>
          <w:sz w:val="28"/>
        </w:rPr>
        <w:t>требования</w:t>
      </w:r>
      <w:r w:rsidRPr="003314B7">
        <w:rPr>
          <w:rFonts w:ascii="Times New Roman"/>
          <w:b/>
          <w:color w:val="auto"/>
          <w:sz w:val="28"/>
        </w:rPr>
        <w:t xml:space="preserve"> </w:t>
      </w:r>
      <w:r w:rsidRPr="003314B7">
        <w:rPr>
          <w:rFonts w:ascii="Times New Roman" w:hAnsi="Times New Roman" w:cs="Times New Roman"/>
          <w:b/>
          <w:color w:val="auto"/>
          <w:sz w:val="28"/>
        </w:rPr>
        <w:t>к</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предоставлению</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r w:rsidRPr="003314B7">
        <w:rPr>
          <w:rFonts w:ascii="Times New Roman"/>
          <w:b/>
          <w:color w:val="auto"/>
          <w:sz w:val="28"/>
        </w:rPr>
        <w:t xml:space="preserve"> </w:t>
      </w:r>
      <w:r w:rsidRPr="003314B7">
        <w:rPr>
          <w:rFonts w:ascii="Times New Roman" w:hAnsi="Times New Roman" w:cs="Times New Roman"/>
          <w:b/>
          <w:color w:val="auto"/>
          <w:sz w:val="28"/>
        </w:rPr>
        <w:t>а</w:t>
      </w:r>
      <w:r w:rsidRPr="003314B7">
        <w:rPr>
          <w:rFonts w:ascii="Times New Roman"/>
          <w:b/>
          <w:color w:val="auto"/>
          <w:sz w:val="28"/>
        </w:rPr>
        <w:t xml:space="preserve"> </w:t>
      </w:r>
      <w:r w:rsidRPr="003314B7">
        <w:rPr>
          <w:rFonts w:ascii="Times New Roman" w:hAnsi="Times New Roman" w:cs="Times New Roman"/>
          <w:b/>
          <w:color w:val="auto"/>
          <w:sz w:val="28"/>
        </w:rPr>
        <w:t>также</w:t>
      </w:r>
      <w:r w:rsidRPr="003314B7">
        <w:rPr>
          <w:rFonts w:ascii="Times New Roman"/>
          <w:b/>
          <w:color w:val="auto"/>
          <w:sz w:val="28"/>
        </w:rPr>
        <w:t xml:space="preserve"> </w:t>
      </w:r>
      <w:r w:rsidRPr="003314B7">
        <w:rPr>
          <w:rFonts w:ascii="Times New Roman" w:hAnsi="Times New Roman" w:cs="Times New Roman"/>
          <w:b/>
          <w:color w:val="auto"/>
          <w:sz w:val="28"/>
        </w:rPr>
        <w:t>принятием</w:t>
      </w:r>
      <w:r w:rsidRPr="003314B7">
        <w:rPr>
          <w:rFonts w:ascii="Times New Roman"/>
          <w:b/>
          <w:color w:val="auto"/>
          <w:sz w:val="28"/>
        </w:rPr>
        <w:t xml:space="preserve"> </w:t>
      </w:r>
      <w:r w:rsidRPr="003314B7">
        <w:rPr>
          <w:rFonts w:ascii="Times New Roman" w:hAnsi="Times New Roman" w:cs="Times New Roman"/>
          <w:b/>
          <w:color w:val="auto"/>
          <w:sz w:val="28"/>
        </w:rPr>
        <w:t>ими</w:t>
      </w:r>
      <w:r w:rsidRPr="003314B7">
        <w:rPr>
          <w:rFonts w:ascii="Times New Roman"/>
          <w:b/>
          <w:color w:val="auto"/>
          <w:sz w:val="28"/>
        </w:rPr>
        <w:t xml:space="preserve"> </w:t>
      </w:r>
      <w:r w:rsidRPr="003314B7">
        <w:rPr>
          <w:rFonts w:ascii="Times New Roman" w:hAnsi="Times New Roman" w:cs="Times New Roman"/>
          <w:b/>
          <w:color w:val="auto"/>
          <w:sz w:val="28"/>
        </w:rPr>
        <w:t>решений</w:t>
      </w:r>
    </w:p>
    <w:p w14:paraId="00E5C5FD" w14:textId="77777777" w:rsidR="001F7BE2" w:rsidRPr="003314B7" w:rsidRDefault="001F7BE2" w:rsidP="001F7BE2">
      <w:pPr>
        <w:autoSpaceDE w:val="0"/>
        <w:autoSpaceDN w:val="0"/>
        <w:jc w:val="center"/>
        <w:rPr>
          <w:rFonts w:ascii="Times New Roman" w:hAnsi="Times New Roman" w:cs="Times New Roman"/>
          <w:b/>
          <w:color w:val="auto"/>
          <w:sz w:val="28"/>
        </w:rPr>
      </w:pPr>
    </w:p>
    <w:p w14:paraId="09E93A27"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4.1. Текущий</w:t>
      </w:r>
      <w:r w:rsidRPr="003314B7">
        <w:rPr>
          <w:rFonts w:ascii="Times New Roman"/>
          <w:color w:val="auto"/>
          <w:sz w:val="28"/>
        </w:rPr>
        <w:t xml:space="preserve"> </w:t>
      </w:r>
      <w:r w:rsidRPr="003314B7">
        <w:rPr>
          <w:rFonts w:ascii="Times New Roman" w:hAnsi="Times New Roman" w:cs="Times New Roman"/>
          <w:color w:val="auto"/>
          <w:sz w:val="28"/>
        </w:rPr>
        <w:t>контроль</w:t>
      </w:r>
      <w:r w:rsidRPr="003314B7">
        <w:rPr>
          <w:rFonts w:ascii="Times New Roman"/>
          <w:color w:val="auto"/>
          <w:sz w:val="28"/>
        </w:rPr>
        <w:t xml:space="preserve"> </w:t>
      </w:r>
      <w:r w:rsidRPr="003314B7">
        <w:rPr>
          <w:rFonts w:ascii="Times New Roman" w:hAnsi="Times New Roman" w:cs="Times New Roman"/>
          <w:color w:val="auto"/>
          <w:sz w:val="28"/>
        </w:rPr>
        <w:t>за</w:t>
      </w:r>
      <w:r w:rsidRPr="003314B7">
        <w:rPr>
          <w:rFonts w:ascii="Times New Roman"/>
          <w:color w:val="auto"/>
          <w:sz w:val="28"/>
        </w:rPr>
        <w:t xml:space="preserve"> </w:t>
      </w:r>
      <w:r w:rsidRPr="003314B7">
        <w:rPr>
          <w:rFonts w:ascii="Times New Roman" w:hAnsi="Times New Roman" w:cs="Times New Roman"/>
          <w:color w:val="auto"/>
          <w:sz w:val="28"/>
        </w:rPr>
        <w:t>соблюдением</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исполнением</w:t>
      </w:r>
      <w:r w:rsidRPr="003314B7">
        <w:rPr>
          <w:rFonts w:ascii="Times New Roman"/>
          <w:color w:val="auto"/>
          <w:sz w:val="28"/>
        </w:rPr>
        <w:t xml:space="preserve"> </w:t>
      </w:r>
      <w:r w:rsidRPr="003314B7">
        <w:rPr>
          <w:rFonts w:ascii="Times New Roman" w:hAnsi="Times New Roman" w:cs="Times New Roman"/>
          <w:color w:val="auto"/>
          <w:sz w:val="28"/>
        </w:rPr>
        <w:t>настоящего 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r w:rsidRPr="003314B7">
        <w:rPr>
          <w:rFonts w:ascii="Times New Roman"/>
          <w:color w:val="auto"/>
          <w:sz w:val="28"/>
        </w:rPr>
        <w:t xml:space="preserve"> </w:t>
      </w:r>
      <w:r w:rsidRPr="003314B7">
        <w:rPr>
          <w:rFonts w:ascii="Times New Roman" w:hAnsi="Times New Roman" w:cs="Times New Roman"/>
          <w:color w:val="auto"/>
          <w:sz w:val="28"/>
        </w:rPr>
        <w:t>иных</w:t>
      </w:r>
      <w:r w:rsidRPr="003314B7">
        <w:rPr>
          <w:rFonts w:ascii="Times New Roman"/>
          <w:color w:val="auto"/>
          <w:sz w:val="28"/>
        </w:rPr>
        <w:t xml:space="preserve"> </w:t>
      </w:r>
      <w:r w:rsidRPr="003314B7">
        <w:rPr>
          <w:rFonts w:ascii="Times New Roman" w:hAnsi="Times New Roman" w:cs="Times New Roman"/>
          <w:color w:val="auto"/>
          <w:sz w:val="28"/>
        </w:rPr>
        <w:t>нормативных</w:t>
      </w:r>
      <w:r w:rsidRPr="003314B7">
        <w:rPr>
          <w:rFonts w:ascii="Times New Roman"/>
          <w:color w:val="auto"/>
          <w:sz w:val="28"/>
        </w:rPr>
        <w:t xml:space="preserve"> </w:t>
      </w:r>
      <w:r w:rsidRPr="003314B7">
        <w:rPr>
          <w:rFonts w:ascii="Times New Roman" w:hAnsi="Times New Roman" w:cs="Times New Roman"/>
          <w:color w:val="auto"/>
          <w:sz w:val="28"/>
        </w:rPr>
        <w:t>правовых</w:t>
      </w:r>
      <w:r w:rsidRPr="003314B7">
        <w:rPr>
          <w:rFonts w:ascii="Times New Roman"/>
          <w:color w:val="auto"/>
          <w:sz w:val="28"/>
        </w:rPr>
        <w:t xml:space="preserve"> </w:t>
      </w:r>
      <w:r w:rsidRPr="003314B7">
        <w:rPr>
          <w:rFonts w:ascii="Times New Roman" w:hAnsi="Times New Roman" w:cs="Times New Roman"/>
          <w:color w:val="auto"/>
          <w:sz w:val="28"/>
        </w:rPr>
        <w:t>актов, устанавливающих</w:t>
      </w:r>
      <w:r w:rsidRPr="003314B7">
        <w:rPr>
          <w:rFonts w:ascii="Times New Roman"/>
          <w:color w:val="auto"/>
          <w:sz w:val="28"/>
        </w:rPr>
        <w:t xml:space="preserve"> </w:t>
      </w:r>
      <w:r w:rsidRPr="003314B7">
        <w:rPr>
          <w:rFonts w:ascii="Times New Roman" w:hAnsi="Times New Roman" w:cs="Times New Roman"/>
          <w:color w:val="auto"/>
          <w:sz w:val="28"/>
        </w:rPr>
        <w:t>требования</w:t>
      </w:r>
      <w:r w:rsidRPr="003314B7">
        <w:rPr>
          <w:rFonts w:ascii="Times New Roman"/>
          <w:color w:val="auto"/>
          <w:sz w:val="28"/>
        </w:rPr>
        <w:t xml:space="preserve"> </w:t>
      </w:r>
      <w:r w:rsidRPr="003314B7">
        <w:rPr>
          <w:rFonts w:ascii="Times New Roman" w:hAnsi="Times New Roman" w:cs="Times New Roman"/>
          <w:color w:val="auto"/>
          <w:sz w:val="28"/>
        </w:rPr>
        <w:t>к</w:t>
      </w:r>
      <w:r w:rsidRPr="003314B7">
        <w:rPr>
          <w:rFonts w:ascii="Times New Roman"/>
          <w:color w:val="auto"/>
          <w:sz w:val="28"/>
        </w:rPr>
        <w:t xml:space="preserve"> </w:t>
      </w:r>
      <w:r w:rsidRPr="003314B7">
        <w:rPr>
          <w:rFonts w:ascii="Times New Roman" w:hAnsi="Times New Roman" w:cs="Times New Roman"/>
          <w:color w:val="auto"/>
          <w:sz w:val="28"/>
        </w:rPr>
        <w:t>предоставлению</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 осуществляется</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постоянной</w:t>
      </w:r>
      <w:r w:rsidRPr="003314B7">
        <w:rPr>
          <w:rFonts w:ascii="Times New Roman"/>
          <w:color w:val="auto"/>
          <w:sz w:val="28"/>
        </w:rPr>
        <w:t xml:space="preserve"> </w:t>
      </w:r>
      <w:r w:rsidRPr="003314B7">
        <w:rPr>
          <w:rFonts w:ascii="Times New Roman" w:hAnsi="Times New Roman" w:cs="Times New Roman"/>
          <w:color w:val="auto"/>
          <w:sz w:val="28"/>
        </w:rPr>
        <w:t>основе</w:t>
      </w:r>
      <w:r w:rsidRPr="003314B7">
        <w:rPr>
          <w:rFonts w:ascii="Times New Roman"/>
          <w:color w:val="auto"/>
          <w:sz w:val="28"/>
        </w:rPr>
        <w:t xml:space="preserve"> </w:t>
      </w:r>
      <w:r w:rsidRPr="003314B7">
        <w:rPr>
          <w:rFonts w:ascii="Times New Roman" w:hAnsi="Times New Roman" w:cs="Times New Roman"/>
          <w:color w:val="auto"/>
          <w:sz w:val="28"/>
        </w:rPr>
        <w:t>должностными</w:t>
      </w:r>
      <w:r w:rsidRPr="003314B7">
        <w:rPr>
          <w:rFonts w:ascii="Times New Roman"/>
          <w:color w:val="auto"/>
          <w:sz w:val="28"/>
        </w:rPr>
        <w:t xml:space="preserve"> </w:t>
      </w:r>
      <w:r w:rsidRPr="003314B7">
        <w:rPr>
          <w:rFonts w:ascii="Times New Roman" w:hAnsi="Times New Roman" w:cs="Times New Roman"/>
          <w:color w:val="auto"/>
          <w:sz w:val="28"/>
        </w:rPr>
        <w:t>лицами</w:t>
      </w:r>
      <w:r w:rsidRPr="003314B7">
        <w:rPr>
          <w:rFonts w:ascii="Times New Roman"/>
          <w:color w:val="auto"/>
          <w:sz w:val="28"/>
        </w:rPr>
        <w:t xml:space="preserve"> </w:t>
      </w:r>
      <w:r w:rsidRPr="003314B7">
        <w:rPr>
          <w:rFonts w:ascii="Times New Roman" w:hAnsi="Times New Roman" w:cs="Times New Roman"/>
          <w:color w:val="auto"/>
          <w:sz w:val="28"/>
        </w:rPr>
        <w:t>Уполномоченного органа,</w:t>
      </w:r>
      <w:r w:rsidRPr="003314B7">
        <w:rPr>
          <w:rFonts w:ascii="Times New Roman"/>
          <w:color w:val="auto"/>
          <w:sz w:val="28"/>
        </w:rPr>
        <w:t xml:space="preserve"> </w:t>
      </w:r>
      <w:r w:rsidRPr="003314B7">
        <w:rPr>
          <w:rFonts w:ascii="Times New Roman" w:hAnsi="Times New Roman" w:cs="Times New Roman"/>
          <w:color w:val="auto"/>
          <w:sz w:val="28"/>
        </w:rPr>
        <w:t>уполномоченными</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осуществление</w:t>
      </w:r>
      <w:r w:rsidRPr="003314B7">
        <w:rPr>
          <w:rFonts w:ascii="Times New Roman"/>
          <w:color w:val="auto"/>
          <w:sz w:val="28"/>
        </w:rPr>
        <w:t xml:space="preserve"> </w:t>
      </w:r>
      <w:r w:rsidRPr="003314B7">
        <w:rPr>
          <w:rFonts w:ascii="Times New Roman" w:hAnsi="Times New Roman" w:cs="Times New Roman"/>
          <w:color w:val="auto"/>
          <w:sz w:val="28"/>
        </w:rPr>
        <w:t>контроля</w:t>
      </w:r>
      <w:r w:rsidRPr="003314B7">
        <w:rPr>
          <w:rFonts w:ascii="Times New Roman"/>
          <w:color w:val="auto"/>
          <w:sz w:val="28"/>
        </w:rPr>
        <w:t xml:space="preserve"> </w:t>
      </w:r>
      <w:r w:rsidRPr="003314B7">
        <w:rPr>
          <w:rFonts w:ascii="Times New Roman" w:hAnsi="Times New Roman" w:cs="Times New Roman"/>
          <w:color w:val="auto"/>
          <w:sz w:val="28"/>
        </w:rPr>
        <w:t>за</w:t>
      </w:r>
      <w:r w:rsidRPr="003314B7">
        <w:rPr>
          <w:rFonts w:ascii="Times New Roman"/>
          <w:color w:val="auto"/>
          <w:sz w:val="28"/>
        </w:rPr>
        <w:t xml:space="preserve"> </w:t>
      </w:r>
      <w:r w:rsidRPr="003314B7">
        <w:rPr>
          <w:rFonts w:ascii="Times New Roman" w:hAnsi="Times New Roman" w:cs="Times New Roman"/>
          <w:color w:val="auto"/>
          <w:sz w:val="28"/>
        </w:rPr>
        <w:t>предоставлением 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14:paraId="5368A955"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Для</w:t>
      </w:r>
      <w:r w:rsidRPr="003314B7">
        <w:rPr>
          <w:rFonts w:ascii="Times New Roman"/>
          <w:color w:val="auto"/>
          <w:sz w:val="28"/>
        </w:rPr>
        <w:t xml:space="preserve"> </w:t>
      </w:r>
      <w:r w:rsidRPr="003314B7">
        <w:rPr>
          <w:rFonts w:ascii="Times New Roman" w:hAnsi="Times New Roman" w:cs="Times New Roman"/>
          <w:color w:val="auto"/>
          <w:sz w:val="28"/>
        </w:rPr>
        <w:t>текущего</w:t>
      </w:r>
      <w:r w:rsidRPr="003314B7">
        <w:rPr>
          <w:rFonts w:ascii="Times New Roman"/>
          <w:color w:val="auto"/>
          <w:sz w:val="28"/>
        </w:rPr>
        <w:t xml:space="preserve"> </w:t>
      </w:r>
      <w:r w:rsidRPr="003314B7">
        <w:rPr>
          <w:rFonts w:ascii="Times New Roman" w:hAnsi="Times New Roman" w:cs="Times New Roman"/>
          <w:color w:val="auto"/>
          <w:sz w:val="28"/>
        </w:rPr>
        <w:t>контроля</w:t>
      </w:r>
      <w:r w:rsidRPr="003314B7">
        <w:rPr>
          <w:rFonts w:ascii="Times New Roman"/>
          <w:color w:val="auto"/>
          <w:sz w:val="28"/>
        </w:rPr>
        <w:t xml:space="preserve"> </w:t>
      </w:r>
      <w:r w:rsidRPr="003314B7">
        <w:rPr>
          <w:rFonts w:ascii="Times New Roman" w:hAnsi="Times New Roman" w:cs="Times New Roman"/>
          <w:color w:val="auto"/>
          <w:sz w:val="28"/>
        </w:rPr>
        <w:t>используются</w:t>
      </w:r>
      <w:r w:rsidRPr="003314B7">
        <w:rPr>
          <w:rFonts w:ascii="Times New Roman"/>
          <w:color w:val="auto"/>
          <w:sz w:val="28"/>
        </w:rPr>
        <w:t xml:space="preserve"> </w:t>
      </w:r>
      <w:r w:rsidRPr="003314B7">
        <w:rPr>
          <w:rFonts w:ascii="Times New Roman" w:hAnsi="Times New Roman" w:cs="Times New Roman"/>
          <w:color w:val="auto"/>
          <w:sz w:val="28"/>
        </w:rPr>
        <w:t>сведения</w:t>
      </w:r>
      <w:r w:rsidRPr="003314B7">
        <w:rPr>
          <w:rFonts w:ascii="Times New Roman"/>
          <w:color w:val="auto"/>
          <w:sz w:val="28"/>
        </w:rPr>
        <w:t xml:space="preserve"> </w:t>
      </w:r>
      <w:r w:rsidRPr="003314B7">
        <w:rPr>
          <w:rFonts w:ascii="Times New Roman" w:hAnsi="Times New Roman" w:cs="Times New Roman"/>
          <w:color w:val="auto"/>
          <w:sz w:val="28"/>
        </w:rPr>
        <w:t>служебной</w:t>
      </w:r>
      <w:r w:rsidRPr="003314B7">
        <w:rPr>
          <w:rFonts w:ascii="Times New Roman"/>
          <w:color w:val="auto"/>
          <w:sz w:val="28"/>
        </w:rPr>
        <w:t xml:space="preserve"> </w:t>
      </w:r>
      <w:r w:rsidRPr="003314B7">
        <w:rPr>
          <w:rFonts w:ascii="Times New Roman" w:hAnsi="Times New Roman" w:cs="Times New Roman"/>
          <w:color w:val="auto"/>
          <w:sz w:val="28"/>
        </w:rPr>
        <w:t>корреспонденции, устная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письменная</w:t>
      </w:r>
      <w:r w:rsidRPr="003314B7">
        <w:rPr>
          <w:rFonts w:ascii="Times New Roman"/>
          <w:color w:val="auto"/>
          <w:sz w:val="28"/>
        </w:rPr>
        <w:t xml:space="preserve"> </w:t>
      </w:r>
      <w:r w:rsidRPr="003314B7">
        <w:rPr>
          <w:rFonts w:ascii="Times New Roman" w:hAnsi="Times New Roman" w:cs="Times New Roman"/>
          <w:color w:val="auto"/>
          <w:sz w:val="28"/>
        </w:rPr>
        <w:t>информация</w:t>
      </w:r>
      <w:r w:rsidRPr="003314B7">
        <w:rPr>
          <w:rFonts w:ascii="Times New Roman"/>
          <w:color w:val="auto"/>
          <w:sz w:val="28"/>
        </w:rPr>
        <w:t xml:space="preserve"> </w:t>
      </w:r>
      <w:r w:rsidRPr="003314B7">
        <w:rPr>
          <w:rFonts w:ascii="Times New Roman" w:hAnsi="Times New Roman" w:cs="Times New Roman"/>
          <w:color w:val="auto"/>
          <w:sz w:val="28"/>
        </w:rPr>
        <w:t>специалистов</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должностных</w:t>
      </w:r>
      <w:r w:rsidRPr="003314B7">
        <w:rPr>
          <w:rFonts w:ascii="Times New Roman"/>
          <w:color w:val="auto"/>
          <w:sz w:val="28"/>
        </w:rPr>
        <w:t xml:space="preserve"> </w:t>
      </w:r>
      <w:r w:rsidRPr="003314B7">
        <w:rPr>
          <w:rFonts w:ascii="Times New Roman" w:hAnsi="Times New Roman" w:cs="Times New Roman"/>
          <w:color w:val="auto"/>
          <w:sz w:val="28"/>
        </w:rPr>
        <w:t>лиц 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p>
    <w:p w14:paraId="71350BF0"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Текущий</w:t>
      </w:r>
      <w:r w:rsidRPr="003314B7">
        <w:rPr>
          <w:rFonts w:ascii="Times New Roman"/>
          <w:color w:val="auto"/>
          <w:sz w:val="28"/>
        </w:rPr>
        <w:t xml:space="preserve"> </w:t>
      </w:r>
      <w:r w:rsidRPr="003314B7">
        <w:rPr>
          <w:rFonts w:ascii="Times New Roman" w:hAnsi="Times New Roman" w:cs="Times New Roman"/>
          <w:color w:val="auto"/>
          <w:sz w:val="28"/>
        </w:rPr>
        <w:t>контроль</w:t>
      </w:r>
      <w:r w:rsidRPr="003314B7">
        <w:rPr>
          <w:rFonts w:ascii="Times New Roman"/>
          <w:color w:val="auto"/>
          <w:sz w:val="28"/>
        </w:rPr>
        <w:t xml:space="preserve"> </w:t>
      </w:r>
      <w:r w:rsidRPr="003314B7">
        <w:rPr>
          <w:rFonts w:ascii="Times New Roman" w:hAnsi="Times New Roman" w:cs="Times New Roman"/>
          <w:color w:val="auto"/>
          <w:sz w:val="28"/>
        </w:rPr>
        <w:t>осуществляется</w:t>
      </w:r>
      <w:r w:rsidRPr="003314B7">
        <w:rPr>
          <w:rFonts w:ascii="Times New Roman"/>
          <w:color w:val="auto"/>
          <w:sz w:val="28"/>
        </w:rPr>
        <w:t xml:space="preserve"> </w:t>
      </w:r>
      <w:r w:rsidRPr="003314B7">
        <w:rPr>
          <w:rFonts w:ascii="Times New Roman" w:hAnsi="Times New Roman" w:cs="Times New Roman"/>
          <w:color w:val="auto"/>
          <w:sz w:val="28"/>
        </w:rPr>
        <w:t>путем</w:t>
      </w:r>
      <w:r w:rsidRPr="003314B7">
        <w:rPr>
          <w:rFonts w:ascii="Times New Roman"/>
          <w:color w:val="auto"/>
          <w:sz w:val="28"/>
        </w:rPr>
        <w:t xml:space="preserve"> </w:t>
      </w:r>
      <w:r w:rsidRPr="003314B7">
        <w:rPr>
          <w:rFonts w:ascii="Times New Roman" w:hAnsi="Times New Roman" w:cs="Times New Roman"/>
          <w:color w:val="auto"/>
          <w:sz w:val="28"/>
        </w:rPr>
        <w:t>проведения</w:t>
      </w:r>
      <w:r w:rsidRPr="003314B7">
        <w:rPr>
          <w:rFonts w:ascii="Times New Roman"/>
          <w:color w:val="auto"/>
          <w:sz w:val="28"/>
        </w:rPr>
        <w:t xml:space="preserve"> </w:t>
      </w:r>
      <w:r w:rsidRPr="003314B7">
        <w:rPr>
          <w:rFonts w:ascii="Times New Roman" w:hAnsi="Times New Roman" w:cs="Times New Roman"/>
          <w:color w:val="auto"/>
          <w:sz w:val="28"/>
        </w:rPr>
        <w:t>проверок:</w:t>
      </w:r>
    </w:p>
    <w:p w14:paraId="1B17E77B"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решений</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(об</w:t>
      </w:r>
      <w:r w:rsidRPr="003314B7">
        <w:rPr>
          <w:rFonts w:ascii="Times New Roman"/>
          <w:color w:val="auto"/>
          <w:sz w:val="28"/>
        </w:rPr>
        <w:t xml:space="preserve"> </w:t>
      </w:r>
      <w:r w:rsidRPr="003314B7">
        <w:rPr>
          <w:rFonts w:ascii="Times New Roman" w:hAnsi="Times New Roman" w:cs="Times New Roman"/>
          <w:color w:val="auto"/>
          <w:sz w:val="28"/>
        </w:rPr>
        <w:t>отказе</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14:paraId="7F1825BB"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выявления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устранения</w:t>
      </w:r>
      <w:r w:rsidRPr="003314B7">
        <w:rPr>
          <w:rFonts w:ascii="Times New Roman"/>
          <w:color w:val="auto"/>
          <w:sz w:val="28"/>
        </w:rPr>
        <w:t xml:space="preserve"> </w:t>
      </w:r>
      <w:r w:rsidRPr="003314B7">
        <w:rPr>
          <w:rFonts w:ascii="Times New Roman" w:hAnsi="Times New Roman" w:cs="Times New Roman"/>
          <w:color w:val="auto"/>
          <w:sz w:val="28"/>
        </w:rPr>
        <w:t>нарушений</w:t>
      </w:r>
      <w:r w:rsidRPr="003314B7">
        <w:rPr>
          <w:rFonts w:ascii="Times New Roman"/>
          <w:color w:val="auto"/>
          <w:sz w:val="28"/>
        </w:rPr>
        <w:t xml:space="preserve"> </w:t>
      </w:r>
      <w:r w:rsidRPr="003314B7">
        <w:rPr>
          <w:rFonts w:ascii="Times New Roman" w:hAnsi="Times New Roman" w:cs="Times New Roman"/>
          <w:color w:val="auto"/>
          <w:sz w:val="28"/>
        </w:rPr>
        <w:t>прав</w:t>
      </w:r>
      <w:r w:rsidRPr="003314B7">
        <w:rPr>
          <w:rFonts w:ascii="Times New Roman"/>
          <w:color w:val="auto"/>
          <w:sz w:val="28"/>
        </w:rPr>
        <w:t xml:space="preserve"> </w:t>
      </w:r>
      <w:r w:rsidRPr="003314B7">
        <w:rPr>
          <w:rFonts w:ascii="Times New Roman" w:hAnsi="Times New Roman" w:cs="Times New Roman"/>
          <w:color w:val="auto"/>
          <w:sz w:val="28"/>
        </w:rPr>
        <w:t>граждан;</w:t>
      </w:r>
    </w:p>
    <w:p w14:paraId="5C6C8525"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lastRenderedPageBreak/>
        <w:t>рассмотрения,</w:t>
      </w:r>
      <w:r w:rsidRPr="003314B7">
        <w:rPr>
          <w:rFonts w:ascii="Times New Roman"/>
          <w:color w:val="auto"/>
          <w:sz w:val="28"/>
        </w:rPr>
        <w:t xml:space="preserve"> </w:t>
      </w:r>
      <w:r w:rsidRPr="003314B7">
        <w:rPr>
          <w:rFonts w:ascii="Times New Roman" w:hAnsi="Times New Roman" w:cs="Times New Roman"/>
          <w:color w:val="auto"/>
          <w:sz w:val="28"/>
        </w:rPr>
        <w:t>принятия</w:t>
      </w:r>
      <w:r w:rsidRPr="003314B7">
        <w:rPr>
          <w:rFonts w:ascii="Times New Roman"/>
          <w:color w:val="auto"/>
          <w:sz w:val="28"/>
        </w:rPr>
        <w:t xml:space="preserve"> </w:t>
      </w:r>
      <w:r w:rsidRPr="003314B7">
        <w:rPr>
          <w:rFonts w:ascii="Times New Roman" w:hAnsi="Times New Roman" w:cs="Times New Roman"/>
          <w:color w:val="auto"/>
          <w:sz w:val="28"/>
        </w:rPr>
        <w:t>решений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подготовки</w:t>
      </w:r>
      <w:r w:rsidRPr="003314B7">
        <w:rPr>
          <w:rFonts w:ascii="Times New Roman"/>
          <w:color w:val="auto"/>
          <w:sz w:val="28"/>
        </w:rPr>
        <w:t xml:space="preserve"> </w:t>
      </w:r>
      <w:r w:rsidRPr="003314B7">
        <w:rPr>
          <w:rFonts w:ascii="Times New Roman" w:hAnsi="Times New Roman" w:cs="Times New Roman"/>
          <w:color w:val="auto"/>
          <w:sz w:val="28"/>
        </w:rPr>
        <w:t>ответов</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обращения граждан,</w:t>
      </w:r>
      <w:r w:rsidRPr="003314B7">
        <w:rPr>
          <w:rFonts w:ascii="Times New Roman"/>
          <w:color w:val="auto"/>
          <w:sz w:val="28"/>
        </w:rPr>
        <w:t xml:space="preserve"> </w:t>
      </w:r>
      <w:r w:rsidRPr="003314B7">
        <w:rPr>
          <w:rFonts w:ascii="Times New Roman" w:hAnsi="Times New Roman" w:cs="Times New Roman"/>
          <w:color w:val="auto"/>
          <w:sz w:val="28"/>
        </w:rPr>
        <w:t>содержащие</w:t>
      </w:r>
      <w:r w:rsidRPr="003314B7">
        <w:rPr>
          <w:rFonts w:ascii="Times New Roman"/>
          <w:color w:val="auto"/>
          <w:sz w:val="28"/>
        </w:rPr>
        <w:t xml:space="preserve"> </w:t>
      </w:r>
      <w:r w:rsidRPr="003314B7">
        <w:rPr>
          <w:rFonts w:ascii="Times New Roman" w:hAnsi="Times New Roman" w:cs="Times New Roman"/>
          <w:color w:val="auto"/>
          <w:sz w:val="28"/>
        </w:rPr>
        <w:t>жалобы</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w:t>
      </w:r>
      <w:r w:rsidRPr="003314B7">
        <w:rPr>
          <w:rFonts w:ascii="Times New Roman"/>
          <w:color w:val="auto"/>
          <w:sz w:val="28"/>
        </w:rPr>
        <w:t xml:space="preserve"> </w:t>
      </w:r>
      <w:r w:rsidRPr="003314B7">
        <w:rPr>
          <w:rFonts w:ascii="Times New Roman" w:hAnsi="Times New Roman" w:cs="Times New Roman"/>
          <w:color w:val="auto"/>
          <w:sz w:val="28"/>
        </w:rPr>
        <w:t>должностных лиц.</w:t>
      </w:r>
    </w:p>
    <w:p w14:paraId="4A3CD35A" w14:textId="77777777" w:rsidR="001F7BE2" w:rsidRPr="003314B7" w:rsidRDefault="001F7BE2" w:rsidP="001F7BE2">
      <w:pPr>
        <w:autoSpaceDE w:val="0"/>
        <w:autoSpaceDN w:val="0"/>
        <w:ind w:firstLine="709"/>
        <w:rPr>
          <w:rFonts w:ascii="Times New Roman" w:hAnsi="Times New Roman" w:cs="Times New Roman"/>
          <w:color w:val="auto"/>
          <w:sz w:val="28"/>
        </w:rPr>
      </w:pPr>
    </w:p>
    <w:p w14:paraId="1A8507A7"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периодичность</w:t>
      </w:r>
      <w:r w:rsidRPr="003314B7">
        <w:rPr>
          <w:rFonts w:ascii="Times New Roman"/>
          <w:b/>
          <w:color w:val="auto"/>
          <w:sz w:val="28"/>
        </w:rPr>
        <w:t xml:space="preserve"> </w:t>
      </w:r>
      <w:r w:rsidRPr="003314B7">
        <w:rPr>
          <w:rFonts w:ascii="Times New Roman" w:hAnsi="Times New Roman" w:cs="Times New Roman"/>
          <w:b/>
          <w:color w:val="auto"/>
          <w:sz w:val="28"/>
        </w:rPr>
        <w:t>осуществления</w:t>
      </w:r>
      <w:r w:rsidRPr="003314B7">
        <w:rPr>
          <w:rFonts w:ascii="Times New Roman"/>
          <w:b/>
          <w:color w:val="auto"/>
          <w:sz w:val="28"/>
        </w:rPr>
        <w:t xml:space="preserve"> </w:t>
      </w:r>
      <w:r w:rsidRPr="003314B7">
        <w:rPr>
          <w:rFonts w:ascii="Times New Roman" w:hAnsi="Times New Roman" w:cs="Times New Roman"/>
          <w:b/>
          <w:color w:val="auto"/>
          <w:sz w:val="28"/>
        </w:rPr>
        <w:t>плановых</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внеплановых проверок</w:t>
      </w:r>
      <w:r w:rsidRPr="003314B7">
        <w:rPr>
          <w:rFonts w:ascii="Times New Roman"/>
          <w:b/>
          <w:color w:val="auto"/>
          <w:sz w:val="28"/>
        </w:rPr>
        <w:t xml:space="preserve"> </w:t>
      </w:r>
      <w:r w:rsidRPr="003314B7">
        <w:rPr>
          <w:rFonts w:ascii="Times New Roman" w:hAnsi="Times New Roman" w:cs="Times New Roman"/>
          <w:b/>
          <w:color w:val="auto"/>
          <w:sz w:val="28"/>
        </w:rPr>
        <w:t>полноты</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качества</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том</w:t>
      </w:r>
      <w:r w:rsidRPr="003314B7">
        <w:rPr>
          <w:rFonts w:ascii="Times New Roman"/>
          <w:b/>
          <w:color w:val="auto"/>
          <w:sz w:val="28"/>
        </w:rPr>
        <w:t xml:space="preserve"> </w:t>
      </w:r>
      <w:r w:rsidRPr="003314B7">
        <w:rPr>
          <w:rFonts w:ascii="Times New Roman" w:hAnsi="Times New Roman" w:cs="Times New Roman"/>
          <w:b/>
          <w:color w:val="auto"/>
          <w:sz w:val="28"/>
        </w:rPr>
        <w:t>числе</w:t>
      </w:r>
      <w:r w:rsidRPr="003314B7">
        <w:rPr>
          <w:rFonts w:ascii="Times New Roman"/>
          <w:b/>
          <w:color w:val="auto"/>
          <w:sz w:val="28"/>
        </w:rPr>
        <w:t xml:space="preserve"> </w:t>
      </w: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формы</w:t>
      </w:r>
      <w:r w:rsidRPr="003314B7">
        <w:rPr>
          <w:rFonts w:ascii="Times New Roman"/>
          <w:b/>
          <w:color w:val="auto"/>
          <w:sz w:val="28"/>
        </w:rPr>
        <w:t xml:space="preserve"> </w:t>
      </w:r>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r w:rsidRPr="003314B7">
        <w:rPr>
          <w:rFonts w:ascii="Times New Roman"/>
          <w:b/>
          <w:color w:val="auto"/>
          <w:sz w:val="28"/>
        </w:rPr>
        <w:t xml:space="preserve"> </w:t>
      </w:r>
      <w:r w:rsidRPr="003314B7">
        <w:rPr>
          <w:rFonts w:ascii="Times New Roman" w:hAnsi="Times New Roman" w:cs="Times New Roman"/>
          <w:b/>
          <w:color w:val="auto"/>
          <w:sz w:val="28"/>
        </w:rPr>
        <w:t>полнотой и</w:t>
      </w:r>
      <w:r w:rsidRPr="003314B7">
        <w:rPr>
          <w:rFonts w:ascii="Times New Roman"/>
          <w:b/>
          <w:color w:val="auto"/>
          <w:sz w:val="28"/>
        </w:rPr>
        <w:t xml:space="preserve"> </w:t>
      </w:r>
      <w:r w:rsidRPr="003314B7">
        <w:rPr>
          <w:rFonts w:ascii="Times New Roman" w:hAnsi="Times New Roman" w:cs="Times New Roman"/>
          <w:b/>
          <w:color w:val="auto"/>
          <w:sz w:val="28"/>
        </w:rPr>
        <w:t>качеством</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p>
    <w:p w14:paraId="7C8350FB" w14:textId="77777777" w:rsidR="001F7BE2" w:rsidRPr="003314B7" w:rsidRDefault="001F7BE2" w:rsidP="001F7BE2">
      <w:pPr>
        <w:autoSpaceDE w:val="0"/>
        <w:autoSpaceDN w:val="0"/>
        <w:jc w:val="center"/>
        <w:rPr>
          <w:rFonts w:ascii="Times New Roman" w:hAnsi="Times New Roman" w:cs="Times New Roman"/>
          <w:b/>
          <w:color w:val="auto"/>
          <w:sz w:val="28"/>
        </w:rPr>
      </w:pPr>
    </w:p>
    <w:p w14:paraId="54C699AE"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4.2. Контроль</w:t>
      </w:r>
      <w:r w:rsidRPr="003314B7">
        <w:rPr>
          <w:rFonts w:ascii="Times New Roman"/>
          <w:color w:val="auto"/>
          <w:sz w:val="28"/>
        </w:rPr>
        <w:t xml:space="preserve"> </w:t>
      </w:r>
      <w:r w:rsidRPr="003314B7">
        <w:rPr>
          <w:rFonts w:ascii="Times New Roman" w:hAnsi="Times New Roman" w:cs="Times New Roman"/>
          <w:color w:val="auto"/>
          <w:sz w:val="28"/>
        </w:rPr>
        <w:t>за</w:t>
      </w:r>
      <w:r w:rsidRPr="003314B7">
        <w:rPr>
          <w:rFonts w:ascii="Times New Roman"/>
          <w:color w:val="auto"/>
          <w:sz w:val="28"/>
        </w:rPr>
        <w:t xml:space="preserve"> </w:t>
      </w:r>
      <w:r w:rsidRPr="003314B7">
        <w:rPr>
          <w:rFonts w:ascii="Times New Roman" w:hAnsi="Times New Roman" w:cs="Times New Roman"/>
          <w:color w:val="auto"/>
          <w:sz w:val="28"/>
        </w:rPr>
        <w:t>полнотой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качеством</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включает</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себя</w:t>
      </w:r>
      <w:r w:rsidRPr="003314B7">
        <w:rPr>
          <w:rFonts w:ascii="Times New Roman"/>
          <w:color w:val="auto"/>
          <w:sz w:val="28"/>
        </w:rPr>
        <w:t xml:space="preserve"> </w:t>
      </w:r>
      <w:r w:rsidRPr="003314B7">
        <w:rPr>
          <w:rFonts w:ascii="Times New Roman" w:hAnsi="Times New Roman" w:cs="Times New Roman"/>
          <w:color w:val="auto"/>
          <w:sz w:val="28"/>
        </w:rPr>
        <w:t>проведение</w:t>
      </w:r>
      <w:r w:rsidRPr="003314B7">
        <w:rPr>
          <w:rFonts w:ascii="Times New Roman"/>
          <w:color w:val="auto"/>
          <w:sz w:val="28"/>
        </w:rPr>
        <w:t xml:space="preserve"> </w:t>
      </w:r>
      <w:r w:rsidRPr="003314B7">
        <w:rPr>
          <w:rFonts w:ascii="Times New Roman" w:hAnsi="Times New Roman" w:cs="Times New Roman"/>
          <w:color w:val="auto"/>
          <w:sz w:val="28"/>
        </w:rPr>
        <w:t>плановых</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внеплановых проверок.</w:t>
      </w:r>
    </w:p>
    <w:p w14:paraId="620282A6"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4.3. Плановые</w:t>
      </w:r>
      <w:r w:rsidRPr="003314B7">
        <w:rPr>
          <w:rFonts w:ascii="Times New Roman"/>
          <w:color w:val="auto"/>
          <w:sz w:val="28"/>
        </w:rPr>
        <w:t xml:space="preserve"> </w:t>
      </w:r>
      <w:r w:rsidRPr="003314B7">
        <w:rPr>
          <w:rFonts w:ascii="Times New Roman" w:hAnsi="Times New Roman" w:cs="Times New Roman"/>
          <w:color w:val="auto"/>
          <w:sz w:val="28"/>
        </w:rPr>
        <w:t>проверки</w:t>
      </w:r>
      <w:r w:rsidRPr="003314B7">
        <w:rPr>
          <w:rFonts w:ascii="Times New Roman"/>
          <w:color w:val="auto"/>
          <w:sz w:val="28"/>
        </w:rPr>
        <w:t xml:space="preserve"> </w:t>
      </w:r>
      <w:r w:rsidRPr="003314B7">
        <w:rPr>
          <w:rFonts w:ascii="Times New Roman" w:hAnsi="Times New Roman" w:cs="Times New Roman"/>
          <w:color w:val="auto"/>
          <w:sz w:val="28"/>
        </w:rPr>
        <w:t>осуществляются</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основании</w:t>
      </w:r>
      <w:r w:rsidRPr="003314B7">
        <w:rPr>
          <w:rFonts w:ascii="Times New Roman"/>
          <w:color w:val="auto"/>
          <w:sz w:val="28"/>
        </w:rPr>
        <w:t xml:space="preserve"> </w:t>
      </w:r>
      <w:r w:rsidRPr="003314B7">
        <w:rPr>
          <w:rFonts w:ascii="Times New Roman" w:hAnsi="Times New Roman" w:cs="Times New Roman"/>
          <w:color w:val="auto"/>
          <w:sz w:val="28"/>
        </w:rPr>
        <w:t>годовых</w:t>
      </w:r>
      <w:r w:rsidRPr="003314B7">
        <w:rPr>
          <w:rFonts w:ascii="Times New Roman"/>
          <w:color w:val="auto"/>
          <w:sz w:val="28"/>
        </w:rPr>
        <w:t xml:space="preserve"> </w:t>
      </w:r>
      <w:r w:rsidRPr="003314B7">
        <w:rPr>
          <w:rFonts w:ascii="Times New Roman" w:hAnsi="Times New Roman" w:cs="Times New Roman"/>
          <w:color w:val="auto"/>
          <w:sz w:val="28"/>
        </w:rPr>
        <w:t>планов</w:t>
      </w:r>
      <w:r w:rsidRPr="003314B7">
        <w:rPr>
          <w:rFonts w:ascii="Times New Roman"/>
          <w:color w:val="auto"/>
          <w:sz w:val="28"/>
        </w:rPr>
        <w:t xml:space="preserve"> </w:t>
      </w:r>
      <w:r w:rsidRPr="003314B7">
        <w:rPr>
          <w:rFonts w:ascii="Times New Roman" w:hAnsi="Times New Roman" w:cs="Times New Roman"/>
          <w:color w:val="auto"/>
          <w:sz w:val="28"/>
        </w:rPr>
        <w:t>работы 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утверждаемых</w:t>
      </w:r>
      <w:r w:rsidRPr="003314B7">
        <w:rPr>
          <w:rFonts w:ascii="Times New Roman"/>
          <w:color w:val="auto"/>
          <w:sz w:val="28"/>
        </w:rPr>
        <w:t xml:space="preserve"> </w:t>
      </w:r>
      <w:r w:rsidRPr="003314B7">
        <w:rPr>
          <w:rFonts w:ascii="Times New Roman" w:hAnsi="Times New Roman" w:cs="Times New Roman"/>
          <w:color w:val="auto"/>
          <w:sz w:val="28"/>
        </w:rPr>
        <w:t>руководителем</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 При</w:t>
      </w:r>
      <w:r w:rsidRPr="003314B7">
        <w:rPr>
          <w:rFonts w:ascii="Times New Roman"/>
          <w:color w:val="auto"/>
          <w:sz w:val="28"/>
        </w:rPr>
        <w:t xml:space="preserve"> </w:t>
      </w:r>
      <w:r w:rsidRPr="003314B7">
        <w:rPr>
          <w:rFonts w:ascii="Times New Roman" w:hAnsi="Times New Roman" w:cs="Times New Roman"/>
          <w:color w:val="auto"/>
          <w:sz w:val="28"/>
        </w:rPr>
        <w:t>плановой</w:t>
      </w:r>
      <w:r w:rsidRPr="003314B7">
        <w:rPr>
          <w:rFonts w:ascii="Times New Roman"/>
          <w:color w:val="auto"/>
          <w:sz w:val="28"/>
        </w:rPr>
        <w:t xml:space="preserve"> </w:t>
      </w:r>
      <w:r w:rsidRPr="003314B7">
        <w:rPr>
          <w:rFonts w:ascii="Times New Roman" w:hAnsi="Times New Roman" w:cs="Times New Roman"/>
          <w:color w:val="auto"/>
          <w:sz w:val="28"/>
        </w:rPr>
        <w:t>проверке</w:t>
      </w:r>
      <w:r w:rsidRPr="003314B7">
        <w:rPr>
          <w:rFonts w:ascii="Times New Roman"/>
          <w:color w:val="auto"/>
          <w:sz w:val="28"/>
        </w:rPr>
        <w:t xml:space="preserve"> </w:t>
      </w:r>
      <w:r w:rsidRPr="003314B7">
        <w:rPr>
          <w:rFonts w:ascii="Times New Roman" w:hAnsi="Times New Roman" w:cs="Times New Roman"/>
          <w:color w:val="auto"/>
          <w:sz w:val="28"/>
        </w:rPr>
        <w:t>полноты</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качества</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контролю</w:t>
      </w:r>
      <w:r w:rsidRPr="003314B7">
        <w:rPr>
          <w:rFonts w:ascii="Times New Roman"/>
          <w:color w:val="auto"/>
          <w:sz w:val="28"/>
        </w:rPr>
        <w:t xml:space="preserve"> </w:t>
      </w:r>
      <w:r w:rsidRPr="003314B7">
        <w:rPr>
          <w:rFonts w:ascii="Times New Roman" w:hAnsi="Times New Roman" w:cs="Times New Roman"/>
          <w:color w:val="auto"/>
          <w:sz w:val="28"/>
        </w:rPr>
        <w:t>подлежат:</w:t>
      </w:r>
    </w:p>
    <w:p w14:paraId="155AFD5D"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соблюдение</w:t>
      </w:r>
      <w:r w:rsidRPr="003314B7">
        <w:rPr>
          <w:rFonts w:ascii="Times New Roman"/>
          <w:color w:val="auto"/>
          <w:sz w:val="28"/>
        </w:rPr>
        <w:t xml:space="preserve"> </w:t>
      </w:r>
      <w:r w:rsidRPr="003314B7">
        <w:rPr>
          <w:rFonts w:ascii="Times New Roman" w:hAnsi="Times New Roman" w:cs="Times New Roman"/>
          <w:color w:val="auto"/>
          <w:sz w:val="28"/>
        </w:rPr>
        <w:t>сроков</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14:paraId="5EB69134"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соблюдение</w:t>
      </w:r>
      <w:r w:rsidRPr="003314B7">
        <w:rPr>
          <w:rFonts w:ascii="Times New Roman"/>
          <w:color w:val="auto"/>
          <w:sz w:val="28"/>
        </w:rPr>
        <w:t xml:space="preserve"> </w:t>
      </w:r>
      <w:r w:rsidRPr="003314B7">
        <w:rPr>
          <w:rFonts w:ascii="Times New Roman" w:hAnsi="Times New Roman" w:cs="Times New Roman"/>
          <w:color w:val="auto"/>
          <w:sz w:val="28"/>
        </w:rPr>
        <w:t>положений</w:t>
      </w:r>
      <w:r w:rsidRPr="003314B7">
        <w:rPr>
          <w:rFonts w:ascii="Times New Roman"/>
          <w:color w:val="auto"/>
          <w:sz w:val="28"/>
        </w:rPr>
        <w:t xml:space="preserve"> </w:t>
      </w:r>
      <w:r w:rsidRPr="003314B7">
        <w:rPr>
          <w:rFonts w:ascii="Times New Roman" w:hAnsi="Times New Roman" w:cs="Times New Roman"/>
          <w:color w:val="auto"/>
          <w:sz w:val="28"/>
        </w:rPr>
        <w:t>настоящего</w:t>
      </w:r>
      <w:r w:rsidRPr="003314B7">
        <w:rPr>
          <w:rFonts w:ascii="Times New Roman"/>
          <w:color w:val="auto"/>
          <w:sz w:val="28"/>
        </w:rPr>
        <w:t xml:space="preserve"> </w:t>
      </w:r>
      <w:r w:rsidRPr="003314B7">
        <w:rPr>
          <w:rFonts w:ascii="Times New Roman" w:hAnsi="Times New Roman" w:cs="Times New Roman"/>
          <w:color w:val="auto"/>
          <w:sz w:val="28"/>
        </w:rPr>
        <w:t>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p>
    <w:p w14:paraId="1CED6F7B"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правильность и обоснованность принятого решения об отказе в предоставлении</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14:paraId="5BDA7143"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Основанием</w:t>
      </w:r>
      <w:r w:rsidRPr="003314B7">
        <w:rPr>
          <w:rFonts w:ascii="Times New Roman"/>
          <w:color w:val="auto"/>
          <w:sz w:val="28"/>
        </w:rPr>
        <w:t xml:space="preserve"> </w:t>
      </w:r>
      <w:r w:rsidRPr="003314B7">
        <w:rPr>
          <w:rFonts w:ascii="Times New Roman" w:hAnsi="Times New Roman" w:cs="Times New Roman"/>
          <w:color w:val="auto"/>
          <w:sz w:val="28"/>
        </w:rPr>
        <w:t>для</w:t>
      </w:r>
      <w:r w:rsidRPr="003314B7">
        <w:rPr>
          <w:rFonts w:ascii="Times New Roman"/>
          <w:color w:val="auto"/>
          <w:sz w:val="28"/>
        </w:rPr>
        <w:t xml:space="preserve"> </w:t>
      </w:r>
      <w:r w:rsidRPr="003314B7">
        <w:rPr>
          <w:rFonts w:ascii="Times New Roman" w:hAnsi="Times New Roman" w:cs="Times New Roman"/>
          <w:color w:val="auto"/>
          <w:sz w:val="28"/>
        </w:rPr>
        <w:t>проведения</w:t>
      </w:r>
      <w:r w:rsidRPr="003314B7">
        <w:rPr>
          <w:rFonts w:ascii="Times New Roman"/>
          <w:color w:val="auto"/>
          <w:sz w:val="28"/>
        </w:rPr>
        <w:t xml:space="preserve"> </w:t>
      </w:r>
      <w:r w:rsidRPr="003314B7">
        <w:rPr>
          <w:rFonts w:ascii="Times New Roman" w:hAnsi="Times New Roman" w:cs="Times New Roman"/>
          <w:color w:val="auto"/>
          <w:sz w:val="28"/>
        </w:rPr>
        <w:t>внеплановых</w:t>
      </w:r>
      <w:r w:rsidRPr="003314B7">
        <w:rPr>
          <w:rFonts w:ascii="Times New Roman"/>
          <w:color w:val="auto"/>
          <w:sz w:val="28"/>
        </w:rPr>
        <w:t xml:space="preserve"> </w:t>
      </w:r>
      <w:r w:rsidRPr="003314B7">
        <w:rPr>
          <w:rFonts w:ascii="Times New Roman" w:hAnsi="Times New Roman" w:cs="Times New Roman"/>
          <w:color w:val="auto"/>
          <w:sz w:val="28"/>
        </w:rPr>
        <w:t>проверок</w:t>
      </w:r>
      <w:r w:rsidRPr="003314B7">
        <w:rPr>
          <w:rFonts w:ascii="Times New Roman"/>
          <w:color w:val="auto"/>
          <w:sz w:val="28"/>
        </w:rPr>
        <w:t xml:space="preserve"> </w:t>
      </w:r>
      <w:r w:rsidRPr="003314B7">
        <w:rPr>
          <w:rFonts w:ascii="Times New Roman" w:hAnsi="Times New Roman" w:cs="Times New Roman"/>
          <w:color w:val="auto"/>
          <w:sz w:val="28"/>
        </w:rPr>
        <w:t>являются:</w:t>
      </w:r>
    </w:p>
    <w:p w14:paraId="6637FE4A" w14:textId="4D097DED" w:rsidR="001F7BE2" w:rsidRPr="00B77F0B" w:rsidRDefault="001F7BE2" w:rsidP="001F7BE2">
      <w:pPr>
        <w:autoSpaceDE w:val="0"/>
        <w:autoSpaceDN w:val="0"/>
        <w:ind w:firstLine="709"/>
        <w:jc w:val="both"/>
        <w:rPr>
          <w:rFonts w:ascii="Times New Roman" w:hAnsi="Times New Roman" w:cs="Times New Roman"/>
          <w:iCs/>
          <w:color w:val="auto"/>
          <w:sz w:val="28"/>
        </w:rPr>
      </w:pPr>
      <w:r w:rsidRPr="003314B7">
        <w:rPr>
          <w:rFonts w:ascii="Times New Roman" w:hAnsi="Times New Roman" w:cs="Times New Roman"/>
          <w:color w:val="auto"/>
          <w:sz w:val="28"/>
        </w:rPr>
        <w:t>получение</w:t>
      </w:r>
      <w:r w:rsidRPr="003314B7">
        <w:rPr>
          <w:rFonts w:ascii="Times New Roman"/>
          <w:color w:val="auto"/>
          <w:sz w:val="28"/>
        </w:rPr>
        <w:t xml:space="preserve"> </w:t>
      </w:r>
      <w:r w:rsidRPr="003314B7">
        <w:rPr>
          <w:rFonts w:ascii="Times New Roman" w:hAnsi="Times New Roman" w:cs="Times New Roman"/>
          <w:color w:val="auto"/>
          <w:sz w:val="28"/>
        </w:rPr>
        <w:t>от</w:t>
      </w:r>
      <w:r w:rsidRPr="003314B7">
        <w:rPr>
          <w:rFonts w:ascii="Times New Roman"/>
          <w:color w:val="auto"/>
          <w:sz w:val="28"/>
        </w:rPr>
        <w:t xml:space="preserve"> </w:t>
      </w:r>
      <w:r w:rsidRPr="003314B7">
        <w:rPr>
          <w:rFonts w:ascii="Times New Roman" w:hAnsi="Times New Roman" w:cs="Times New Roman"/>
          <w:color w:val="auto"/>
          <w:sz w:val="28"/>
        </w:rPr>
        <w:t>государственных</w:t>
      </w:r>
      <w:r w:rsidRPr="003314B7">
        <w:rPr>
          <w:rFonts w:ascii="Times New Roman"/>
          <w:color w:val="auto"/>
          <w:sz w:val="28"/>
        </w:rPr>
        <w:t xml:space="preserve"> </w:t>
      </w:r>
      <w:r w:rsidRPr="003314B7">
        <w:rPr>
          <w:rFonts w:ascii="Times New Roman" w:hAnsi="Times New Roman" w:cs="Times New Roman"/>
          <w:color w:val="auto"/>
          <w:sz w:val="28"/>
        </w:rPr>
        <w:t>органов,</w:t>
      </w:r>
      <w:r w:rsidRPr="003314B7">
        <w:rPr>
          <w:rFonts w:ascii="Times New Roman"/>
          <w:color w:val="auto"/>
          <w:sz w:val="28"/>
        </w:rPr>
        <w:t xml:space="preserve"> </w:t>
      </w:r>
      <w:r w:rsidRPr="003314B7">
        <w:rPr>
          <w:rFonts w:ascii="Times New Roman" w:hAnsi="Times New Roman" w:cs="Times New Roman"/>
          <w:color w:val="auto"/>
          <w:sz w:val="28"/>
        </w:rPr>
        <w:t>органов</w:t>
      </w:r>
      <w:r w:rsidRPr="003314B7">
        <w:rPr>
          <w:rFonts w:ascii="Times New Roman"/>
          <w:color w:val="auto"/>
          <w:sz w:val="28"/>
        </w:rPr>
        <w:t xml:space="preserve"> </w:t>
      </w:r>
      <w:r w:rsidRPr="003314B7">
        <w:rPr>
          <w:rFonts w:ascii="Times New Roman" w:hAnsi="Times New Roman" w:cs="Times New Roman"/>
          <w:color w:val="auto"/>
          <w:sz w:val="28"/>
        </w:rPr>
        <w:t>местного</w:t>
      </w:r>
      <w:r w:rsidRPr="003314B7">
        <w:rPr>
          <w:rFonts w:ascii="Times New Roman"/>
          <w:color w:val="auto"/>
          <w:sz w:val="28"/>
        </w:rPr>
        <w:t xml:space="preserve"> </w:t>
      </w:r>
      <w:r w:rsidRPr="003314B7">
        <w:rPr>
          <w:rFonts w:ascii="Times New Roman" w:hAnsi="Times New Roman" w:cs="Times New Roman"/>
          <w:color w:val="auto"/>
          <w:sz w:val="28"/>
        </w:rPr>
        <w:t>самоуправления информации</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предполагаемых</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выявленных</w:t>
      </w:r>
      <w:r w:rsidRPr="003314B7">
        <w:rPr>
          <w:rFonts w:ascii="Times New Roman"/>
          <w:color w:val="auto"/>
          <w:sz w:val="28"/>
        </w:rPr>
        <w:t xml:space="preserve"> </w:t>
      </w:r>
      <w:r w:rsidRPr="003314B7">
        <w:rPr>
          <w:rFonts w:ascii="Times New Roman" w:hAnsi="Times New Roman" w:cs="Times New Roman"/>
          <w:color w:val="auto"/>
          <w:sz w:val="28"/>
        </w:rPr>
        <w:t>нарушениях</w:t>
      </w:r>
      <w:r w:rsidRPr="003314B7">
        <w:rPr>
          <w:rFonts w:ascii="Times New Roman"/>
          <w:color w:val="auto"/>
          <w:sz w:val="28"/>
        </w:rPr>
        <w:t xml:space="preserve"> </w:t>
      </w:r>
      <w:r w:rsidRPr="003314B7">
        <w:rPr>
          <w:rFonts w:ascii="Times New Roman" w:hAnsi="Times New Roman" w:cs="Times New Roman"/>
          <w:color w:val="auto"/>
          <w:sz w:val="28"/>
        </w:rPr>
        <w:t>нормативных правовых</w:t>
      </w:r>
      <w:r w:rsidRPr="003314B7">
        <w:rPr>
          <w:rFonts w:ascii="Times New Roman"/>
          <w:color w:val="auto"/>
          <w:sz w:val="28"/>
        </w:rPr>
        <w:t xml:space="preserve"> </w:t>
      </w:r>
      <w:r w:rsidRPr="003314B7">
        <w:rPr>
          <w:rFonts w:ascii="Times New Roman" w:hAnsi="Times New Roman" w:cs="Times New Roman"/>
          <w:color w:val="auto"/>
          <w:sz w:val="28"/>
        </w:rPr>
        <w:t>актов</w:t>
      </w:r>
      <w:r w:rsidRPr="003314B7">
        <w:rPr>
          <w:rFonts w:ascii="Times New Roman"/>
          <w:color w:val="auto"/>
          <w:sz w:val="28"/>
        </w:rPr>
        <w:t xml:space="preserve"> </w:t>
      </w:r>
      <w:r w:rsidRPr="003314B7">
        <w:rPr>
          <w:rFonts w:ascii="Times New Roman" w:hAnsi="Times New Roman" w:cs="Times New Roman"/>
          <w:color w:val="auto"/>
          <w:sz w:val="28"/>
        </w:rPr>
        <w:t>Российской</w:t>
      </w:r>
      <w:r w:rsidRPr="003314B7">
        <w:rPr>
          <w:rFonts w:ascii="Times New Roman"/>
          <w:color w:val="auto"/>
          <w:sz w:val="28"/>
        </w:rPr>
        <w:t xml:space="preserve"> </w:t>
      </w:r>
      <w:r w:rsidRPr="003314B7">
        <w:rPr>
          <w:rFonts w:ascii="Times New Roman" w:hAnsi="Times New Roman" w:cs="Times New Roman"/>
          <w:color w:val="auto"/>
          <w:sz w:val="28"/>
        </w:rPr>
        <w:t>Федерации,</w:t>
      </w:r>
      <w:r w:rsidRPr="003314B7">
        <w:rPr>
          <w:rFonts w:ascii="Times New Roman"/>
          <w:color w:val="auto"/>
          <w:sz w:val="28"/>
        </w:rPr>
        <w:t xml:space="preserve"> </w:t>
      </w:r>
      <w:r w:rsidRPr="003314B7">
        <w:rPr>
          <w:rFonts w:ascii="Times New Roman" w:hAnsi="Times New Roman" w:cs="Times New Roman"/>
          <w:color w:val="auto"/>
          <w:sz w:val="28"/>
        </w:rPr>
        <w:t>нормативных</w:t>
      </w:r>
      <w:r w:rsidRPr="003314B7">
        <w:rPr>
          <w:rFonts w:ascii="Times New Roman"/>
          <w:color w:val="auto"/>
          <w:sz w:val="28"/>
        </w:rPr>
        <w:t xml:space="preserve"> </w:t>
      </w:r>
      <w:r w:rsidRPr="003314B7">
        <w:rPr>
          <w:rFonts w:ascii="Times New Roman" w:hAnsi="Times New Roman" w:cs="Times New Roman"/>
          <w:color w:val="auto"/>
          <w:sz w:val="28"/>
        </w:rPr>
        <w:t>правовых</w:t>
      </w:r>
      <w:r w:rsidRPr="003314B7">
        <w:rPr>
          <w:rFonts w:ascii="Times New Roman"/>
          <w:color w:val="auto"/>
          <w:sz w:val="28"/>
        </w:rPr>
        <w:t xml:space="preserve"> </w:t>
      </w:r>
      <w:r w:rsidRPr="003314B7">
        <w:rPr>
          <w:rFonts w:ascii="Times New Roman" w:hAnsi="Times New Roman" w:cs="Times New Roman"/>
          <w:color w:val="auto"/>
          <w:sz w:val="28"/>
        </w:rPr>
        <w:t>актов</w:t>
      </w:r>
      <w:r w:rsidRPr="003314B7">
        <w:rPr>
          <w:rFonts w:ascii="Times New Roman"/>
          <w:color w:val="auto"/>
          <w:sz w:val="28"/>
        </w:rPr>
        <w:t xml:space="preserve"> </w:t>
      </w:r>
      <w:r w:rsidRPr="003314B7">
        <w:rPr>
          <w:rFonts w:ascii="Times New Roman" w:hAnsi="Times New Roman" w:cs="Times New Roman"/>
          <w:color w:val="auto"/>
          <w:sz w:val="28"/>
        </w:rPr>
        <w:t>органов</w:t>
      </w:r>
      <w:r w:rsidRPr="003314B7">
        <w:rPr>
          <w:rFonts w:ascii="Times New Roman"/>
          <w:color w:val="auto"/>
          <w:sz w:val="28"/>
        </w:rPr>
        <w:t xml:space="preserve"> </w:t>
      </w:r>
      <w:r w:rsidRPr="003314B7">
        <w:rPr>
          <w:rFonts w:ascii="Times New Roman" w:hAnsi="Times New Roman" w:cs="Times New Roman"/>
          <w:color w:val="auto"/>
          <w:sz w:val="28"/>
        </w:rPr>
        <w:t>местного</w:t>
      </w:r>
      <w:r w:rsidRPr="003314B7">
        <w:rPr>
          <w:rFonts w:ascii="Times New Roman"/>
          <w:color w:val="auto"/>
          <w:sz w:val="28"/>
        </w:rPr>
        <w:t xml:space="preserve"> </w:t>
      </w:r>
      <w:r w:rsidRPr="003314B7">
        <w:rPr>
          <w:rFonts w:ascii="Times New Roman" w:hAnsi="Times New Roman" w:cs="Times New Roman"/>
          <w:color w:val="auto"/>
          <w:sz w:val="28"/>
        </w:rPr>
        <w:t>самоуправления</w:t>
      </w:r>
      <w:r w:rsidRPr="003314B7">
        <w:rPr>
          <w:rFonts w:ascii="Times New Roman"/>
          <w:color w:val="auto"/>
          <w:sz w:val="28"/>
        </w:rPr>
        <w:t xml:space="preserve"> </w:t>
      </w:r>
      <w:r w:rsidR="00B77F0B" w:rsidRPr="00B77F0B">
        <w:rPr>
          <w:rFonts w:ascii="Times New Roman" w:hAnsi="Times New Roman" w:cs="Times New Roman"/>
          <w:iCs/>
          <w:color w:val="auto"/>
          <w:sz w:val="28"/>
        </w:rPr>
        <w:t>МО Тоцкий район.</w:t>
      </w:r>
    </w:p>
    <w:p w14:paraId="0D234CC1"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обращения</w:t>
      </w:r>
      <w:r w:rsidRPr="003314B7">
        <w:rPr>
          <w:rFonts w:ascii="Times New Roman"/>
          <w:color w:val="auto"/>
          <w:sz w:val="28"/>
        </w:rPr>
        <w:t xml:space="preserve"> </w:t>
      </w:r>
      <w:r w:rsidRPr="003314B7">
        <w:rPr>
          <w:rFonts w:ascii="Times New Roman" w:hAnsi="Times New Roman" w:cs="Times New Roman"/>
          <w:color w:val="auto"/>
          <w:sz w:val="28"/>
        </w:rPr>
        <w:t>граждан</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юридических</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нарушения</w:t>
      </w:r>
      <w:r w:rsidRPr="003314B7">
        <w:rPr>
          <w:rFonts w:ascii="Times New Roman"/>
          <w:color w:val="auto"/>
          <w:sz w:val="28"/>
        </w:rPr>
        <w:t xml:space="preserve"> </w:t>
      </w:r>
      <w:r w:rsidRPr="003314B7">
        <w:rPr>
          <w:rFonts w:ascii="Times New Roman" w:hAnsi="Times New Roman" w:cs="Times New Roman"/>
          <w:color w:val="auto"/>
          <w:sz w:val="28"/>
        </w:rPr>
        <w:t>законодательства,</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том числе</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качество</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14:paraId="1E4442DC" w14:textId="77777777" w:rsidR="001F7BE2" w:rsidRPr="003314B7" w:rsidRDefault="001F7BE2" w:rsidP="001F7BE2">
      <w:pPr>
        <w:autoSpaceDE w:val="0"/>
        <w:autoSpaceDN w:val="0"/>
        <w:ind w:firstLine="709"/>
        <w:jc w:val="both"/>
        <w:rPr>
          <w:rFonts w:ascii="Times New Roman" w:hAnsi="Times New Roman" w:cs="Times New Roman"/>
          <w:color w:val="auto"/>
          <w:sz w:val="28"/>
        </w:rPr>
      </w:pPr>
    </w:p>
    <w:p w14:paraId="3BC5B4FC"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Ответственность</w:t>
      </w:r>
      <w:r w:rsidRPr="003314B7">
        <w:rPr>
          <w:rFonts w:ascii="Times New Roman"/>
          <w:b/>
          <w:color w:val="auto"/>
          <w:sz w:val="28"/>
        </w:rPr>
        <w:t xml:space="preserve"> </w:t>
      </w:r>
      <w:r w:rsidRPr="003314B7">
        <w:rPr>
          <w:rFonts w:ascii="Times New Roman" w:hAnsi="Times New Roman" w:cs="Times New Roman"/>
          <w:b/>
          <w:color w:val="auto"/>
          <w:sz w:val="28"/>
        </w:rPr>
        <w:t>должностных</w:t>
      </w:r>
      <w:r w:rsidRPr="003314B7">
        <w:rPr>
          <w:rFonts w:ascii="Times New Roman"/>
          <w:b/>
          <w:color w:val="auto"/>
          <w:sz w:val="28"/>
        </w:rPr>
        <w:t xml:space="preserve"> </w:t>
      </w:r>
      <w:r w:rsidRPr="003314B7">
        <w:rPr>
          <w:rFonts w:ascii="Times New Roman" w:hAnsi="Times New Roman" w:cs="Times New Roman"/>
          <w:b/>
          <w:color w:val="auto"/>
          <w:sz w:val="28"/>
        </w:rPr>
        <w:t>лиц</w:t>
      </w:r>
      <w:r w:rsidRPr="003314B7">
        <w:rPr>
          <w:rFonts w:ascii="Times New Roman"/>
          <w:b/>
          <w:color w:val="auto"/>
          <w:sz w:val="28"/>
        </w:rPr>
        <w:t xml:space="preserve"> </w:t>
      </w:r>
      <w:r w:rsidRPr="003314B7">
        <w:rPr>
          <w:rFonts w:ascii="Times New Roman" w:hAnsi="Times New Roman" w:cs="Times New Roman"/>
          <w:b/>
          <w:color w:val="auto"/>
          <w:sz w:val="28"/>
        </w:rPr>
        <w:t>за</w:t>
      </w:r>
      <w:r w:rsidRPr="003314B7">
        <w:rPr>
          <w:rFonts w:ascii="Times New Roman"/>
          <w:b/>
          <w:color w:val="auto"/>
          <w:sz w:val="28"/>
        </w:rPr>
        <w:t xml:space="preserve"> </w:t>
      </w:r>
      <w:r w:rsidRPr="003314B7">
        <w:rPr>
          <w:rFonts w:ascii="Times New Roman" w:hAnsi="Times New Roman" w:cs="Times New Roman"/>
          <w:b/>
          <w:color w:val="auto"/>
          <w:sz w:val="28"/>
        </w:rPr>
        <w:t>решения</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действия (бездействие),</w:t>
      </w:r>
      <w:r w:rsidRPr="003314B7">
        <w:rPr>
          <w:rFonts w:ascii="Times New Roman"/>
          <w:b/>
          <w:color w:val="auto"/>
          <w:sz w:val="28"/>
        </w:rPr>
        <w:t xml:space="preserve"> </w:t>
      </w:r>
      <w:r w:rsidRPr="003314B7">
        <w:rPr>
          <w:rFonts w:ascii="Times New Roman" w:hAnsi="Times New Roman" w:cs="Times New Roman"/>
          <w:b/>
          <w:color w:val="auto"/>
          <w:sz w:val="28"/>
        </w:rPr>
        <w:t>принимаемые</w:t>
      </w:r>
      <w:r w:rsidRPr="003314B7">
        <w:rPr>
          <w:rFonts w:ascii="Times New Roman"/>
          <w:b/>
          <w:color w:val="auto"/>
          <w:sz w:val="28"/>
        </w:rPr>
        <w:t xml:space="preserve"> </w:t>
      </w:r>
      <w:r w:rsidRPr="003314B7">
        <w:rPr>
          <w:rFonts w:ascii="Times New Roman" w:hAnsi="Times New Roman" w:cs="Times New Roman"/>
          <w:b/>
          <w:color w:val="auto"/>
          <w:sz w:val="28"/>
        </w:rPr>
        <w:t>(осуществляемые)</w:t>
      </w:r>
      <w:r w:rsidRPr="003314B7">
        <w:rPr>
          <w:rFonts w:ascii="Times New Roman"/>
          <w:b/>
          <w:color w:val="auto"/>
          <w:sz w:val="28"/>
        </w:rPr>
        <w:t xml:space="preserve"> </w:t>
      </w:r>
      <w:r w:rsidRPr="003314B7">
        <w:rPr>
          <w:rFonts w:ascii="Times New Roman" w:hAnsi="Times New Roman" w:cs="Times New Roman"/>
          <w:b/>
          <w:color w:val="auto"/>
          <w:sz w:val="28"/>
        </w:rPr>
        <w:t>ими</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ходе 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p>
    <w:p w14:paraId="2ABCF0D4" w14:textId="77777777" w:rsidR="001F7BE2" w:rsidRPr="003314B7" w:rsidRDefault="001F7BE2" w:rsidP="001F7BE2">
      <w:pPr>
        <w:autoSpaceDE w:val="0"/>
        <w:autoSpaceDN w:val="0"/>
        <w:jc w:val="center"/>
        <w:rPr>
          <w:rFonts w:ascii="Times New Roman" w:hAnsi="Times New Roman" w:cs="Times New Roman"/>
          <w:b/>
          <w:color w:val="auto"/>
          <w:sz w:val="28"/>
        </w:rPr>
      </w:pPr>
    </w:p>
    <w:p w14:paraId="2D6FC138" w14:textId="7100B94D"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4.4. По</w:t>
      </w:r>
      <w:r w:rsidRPr="003314B7">
        <w:rPr>
          <w:rFonts w:ascii="Times New Roman"/>
          <w:color w:val="auto"/>
          <w:sz w:val="28"/>
        </w:rPr>
        <w:t xml:space="preserve"> </w:t>
      </w:r>
      <w:r w:rsidRPr="003314B7">
        <w:rPr>
          <w:rFonts w:ascii="Times New Roman" w:hAnsi="Times New Roman" w:cs="Times New Roman"/>
          <w:color w:val="auto"/>
          <w:sz w:val="28"/>
        </w:rPr>
        <w:t>результатам</w:t>
      </w:r>
      <w:r w:rsidRPr="003314B7">
        <w:rPr>
          <w:rFonts w:ascii="Times New Roman"/>
          <w:color w:val="auto"/>
          <w:sz w:val="28"/>
        </w:rPr>
        <w:t xml:space="preserve"> </w:t>
      </w:r>
      <w:r w:rsidRPr="003314B7">
        <w:rPr>
          <w:rFonts w:ascii="Times New Roman" w:hAnsi="Times New Roman" w:cs="Times New Roman"/>
          <w:color w:val="auto"/>
          <w:sz w:val="28"/>
        </w:rPr>
        <w:t>проведенных</w:t>
      </w:r>
      <w:r w:rsidRPr="003314B7">
        <w:rPr>
          <w:rFonts w:ascii="Times New Roman"/>
          <w:color w:val="auto"/>
          <w:sz w:val="28"/>
        </w:rPr>
        <w:t xml:space="preserve"> </w:t>
      </w:r>
      <w:r w:rsidRPr="003314B7">
        <w:rPr>
          <w:rFonts w:ascii="Times New Roman" w:hAnsi="Times New Roman" w:cs="Times New Roman"/>
          <w:color w:val="auto"/>
          <w:sz w:val="28"/>
        </w:rPr>
        <w:t>проверок</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случае</w:t>
      </w:r>
      <w:r w:rsidRPr="003314B7">
        <w:rPr>
          <w:rFonts w:ascii="Times New Roman"/>
          <w:color w:val="auto"/>
          <w:sz w:val="28"/>
        </w:rPr>
        <w:t xml:space="preserve"> </w:t>
      </w:r>
      <w:r w:rsidRPr="003314B7">
        <w:rPr>
          <w:rFonts w:ascii="Times New Roman" w:hAnsi="Times New Roman" w:cs="Times New Roman"/>
          <w:color w:val="auto"/>
          <w:sz w:val="28"/>
        </w:rPr>
        <w:t>выявления</w:t>
      </w:r>
      <w:r w:rsidRPr="003314B7">
        <w:rPr>
          <w:rFonts w:ascii="Times New Roman"/>
          <w:color w:val="auto"/>
          <w:sz w:val="28"/>
        </w:rPr>
        <w:t xml:space="preserve"> </w:t>
      </w:r>
      <w:r w:rsidRPr="003314B7">
        <w:rPr>
          <w:rFonts w:ascii="Times New Roman" w:hAnsi="Times New Roman" w:cs="Times New Roman"/>
          <w:color w:val="auto"/>
          <w:sz w:val="28"/>
        </w:rPr>
        <w:t>нарушений положений</w:t>
      </w:r>
      <w:r w:rsidRPr="003314B7">
        <w:rPr>
          <w:rFonts w:ascii="Times New Roman"/>
          <w:color w:val="auto"/>
          <w:sz w:val="28"/>
        </w:rPr>
        <w:t xml:space="preserve"> </w:t>
      </w:r>
      <w:r w:rsidRPr="003314B7">
        <w:rPr>
          <w:rFonts w:ascii="Times New Roman" w:hAnsi="Times New Roman" w:cs="Times New Roman"/>
          <w:color w:val="auto"/>
          <w:sz w:val="28"/>
        </w:rPr>
        <w:t>настоящего</w:t>
      </w:r>
      <w:r w:rsidRPr="003314B7">
        <w:rPr>
          <w:rFonts w:ascii="Times New Roman"/>
          <w:color w:val="auto"/>
          <w:sz w:val="28"/>
        </w:rPr>
        <w:t xml:space="preserve"> </w:t>
      </w:r>
      <w:r w:rsidRPr="003314B7">
        <w:rPr>
          <w:rFonts w:ascii="Times New Roman" w:hAnsi="Times New Roman" w:cs="Times New Roman"/>
          <w:color w:val="auto"/>
          <w:sz w:val="28"/>
        </w:rPr>
        <w:t>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r w:rsidRPr="003314B7">
        <w:rPr>
          <w:rFonts w:ascii="Times New Roman"/>
          <w:color w:val="auto"/>
          <w:sz w:val="28"/>
        </w:rPr>
        <w:t xml:space="preserve"> </w:t>
      </w:r>
      <w:r w:rsidRPr="003314B7">
        <w:rPr>
          <w:rFonts w:ascii="Times New Roman" w:hAnsi="Times New Roman" w:cs="Times New Roman"/>
          <w:color w:val="auto"/>
          <w:sz w:val="28"/>
        </w:rPr>
        <w:t>нормативных</w:t>
      </w:r>
      <w:r w:rsidRPr="003314B7">
        <w:rPr>
          <w:rFonts w:ascii="Times New Roman"/>
          <w:color w:val="auto"/>
          <w:sz w:val="28"/>
        </w:rPr>
        <w:t xml:space="preserve"> </w:t>
      </w:r>
      <w:r w:rsidRPr="003314B7">
        <w:rPr>
          <w:rFonts w:ascii="Times New Roman" w:hAnsi="Times New Roman" w:cs="Times New Roman"/>
          <w:color w:val="auto"/>
          <w:sz w:val="28"/>
        </w:rPr>
        <w:t>правовых</w:t>
      </w:r>
      <w:r w:rsidRPr="003314B7">
        <w:rPr>
          <w:rFonts w:ascii="Times New Roman"/>
          <w:color w:val="auto"/>
          <w:sz w:val="28"/>
        </w:rPr>
        <w:t xml:space="preserve"> </w:t>
      </w:r>
      <w:r w:rsidRPr="003314B7">
        <w:rPr>
          <w:rFonts w:ascii="Times New Roman" w:hAnsi="Times New Roman" w:cs="Times New Roman"/>
          <w:color w:val="auto"/>
          <w:sz w:val="28"/>
        </w:rPr>
        <w:t>актов</w:t>
      </w:r>
      <w:r w:rsidRPr="003314B7">
        <w:rPr>
          <w:rFonts w:ascii="Times New Roman"/>
          <w:color w:val="auto"/>
          <w:sz w:val="28"/>
        </w:rPr>
        <w:t xml:space="preserve"> </w:t>
      </w:r>
      <w:r w:rsidRPr="003314B7">
        <w:rPr>
          <w:rFonts w:ascii="Times New Roman" w:hAnsi="Times New Roman" w:cs="Times New Roman"/>
          <w:color w:val="auto"/>
          <w:sz w:val="28"/>
        </w:rPr>
        <w:t>органов</w:t>
      </w:r>
      <w:r w:rsidRPr="003314B7">
        <w:rPr>
          <w:rFonts w:ascii="Times New Roman"/>
          <w:color w:val="auto"/>
          <w:sz w:val="28"/>
        </w:rPr>
        <w:t xml:space="preserve"> </w:t>
      </w:r>
      <w:r w:rsidRPr="003314B7">
        <w:rPr>
          <w:rFonts w:ascii="Times New Roman" w:hAnsi="Times New Roman" w:cs="Times New Roman"/>
          <w:color w:val="auto"/>
          <w:sz w:val="28"/>
        </w:rPr>
        <w:t>местного</w:t>
      </w:r>
      <w:r w:rsidRPr="003314B7">
        <w:rPr>
          <w:rFonts w:ascii="Times New Roman"/>
          <w:color w:val="auto"/>
          <w:sz w:val="28"/>
        </w:rPr>
        <w:t xml:space="preserve"> </w:t>
      </w:r>
      <w:r w:rsidRPr="003314B7">
        <w:rPr>
          <w:rFonts w:ascii="Times New Roman" w:hAnsi="Times New Roman" w:cs="Times New Roman"/>
          <w:color w:val="auto"/>
          <w:sz w:val="28"/>
        </w:rPr>
        <w:t xml:space="preserve">самоуправления </w:t>
      </w:r>
      <w:r w:rsidR="00B77F0B" w:rsidRPr="00B77F0B">
        <w:rPr>
          <w:rFonts w:ascii="Times New Roman" w:hAnsi="Times New Roman" w:cs="Times New Roman"/>
          <w:iCs/>
          <w:color w:val="auto"/>
          <w:sz w:val="28"/>
        </w:rPr>
        <w:t>МО Тоцкий район</w:t>
      </w:r>
      <w:r w:rsidRPr="003314B7">
        <w:rPr>
          <w:rFonts w:ascii="Times New Roman" w:hAnsi="Times New Roman" w:cs="Times New Roman"/>
          <w:i/>
          <w:color w:val="auto"/>
          <w:sz w:val="28"/>
        </w:rPr>
        <w:t xml:space="preserve"> </w:t>
      </w:r>
      <w:r w:rsidRPr="003314B7">
        <w:rPr>
          <w:rFonts w:ascii="Times New Roman" w:hAnsi="Times New Roman" w:cs="Times New Roman"/>
          <w:color w:val="auto"/>
          <w:sz w:val="28"/>
        </w:rPr>
        <w:t>осуществляется привлечение виновных лиц к ответственности в соответствии с законодательством Российской Федерации.</w:t>
      </w:r>
    </w:p>
    <w:p w14:paraId="335450C5"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Персональная</w:t>
      </w:r>
      <w:r w:rsidRPr="003314B7">
        <w:rPr>
          <w:rFonts w:ascii="Times New Roman"/>
          <w:color w:val="auto"/>
          <w:sz w:val="28"/>
        </w:rPr>
        <w:t xml:space="preserve"> </w:t>
      </w:r>
      <w:r w:rsidRPr="003314B7">
        <w:rPr>
          <w:rFonts w:ascii="Times New Roman" w:hAnsi="Times New Roman" w:cs="Times New Roman"/>
          <w:color w:val="auto"/>
          <w:sz w:val="28"/>
        </w:rPr>
        <w:t>ответственность</w:t>
      </w:r>
      <w:r w:rsidRPr="003314B7">
        <w:rPr>
          <w:rFonts w:ascii="Times New Roman"/>
          <w:color w:val="auto"/>
          <w:sz w:val="28"/>
        </w:rPr>
        <w:t xml:space="preserve"> </w:t>
      </w:r>
      <w:r w:rsidRPr="003314B7">
        <w:rPr>
          <w:rFonts w:ascii="Times New Roman" w:hAnsi="Times New Roman" w:cs="Times New Roman"/>
          <w:color w:val="auto"/>
          <w:sz w:val="28"/>
        </w:rPr>
        <w:t>должностных</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за</w:t>
      </w:r>
      <w:r w:rsidRPr="003314B7">
        <w:rPr>
          <w:rFonts w:ascii="Times New Roman"/>
          <w:color w:val="auto"/>
          <w:sz w:val="28"/>
        </w:rPr>
        <w:t xml:space="preserve"> </w:t>
      </w:r>
      <w:r w:rsidRPr="003314B7">
        <w:rPr>
          <w:rFonts w:ascii="Times New Roman" w:hAnsi="Times New Roman" w:cs="Times New Roman"/>
          <w:color w:val="auto"/>
          <w:sz w:val="28"/>
        </w:rPr>
        <w:t>правильность и своевременность</w:t>
      </w:r>
      <w:r w:rsidRPr="003314B7">
        <w:rPr>
          <w:rFonts w:ascii="Times New Roman"/>
          <w:color w:val="auto"/>
          <w:sz w:val="28"/>
        </w:rPr>
        <w:t xml:space="preserve"> </w:t>
      </w:r>
      <w:r w:rsidRPr="003314B7">
        <w:rPr>
          <w:rFonts w:ascii="Times New Roman" w:hAnsi="Times New Roman" w:cs="Times New Roman"/>
          <w:color w:val="auto"/>
          <w:sz w:val="28"/>
        </w:rPr>
        <w:t>принятия</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(об</w:t>
      </w:r>
      <w:r w:rsidRPr="003314B7">
        <w:rPr>
          <w:rFonts w:ascii="Times New Roman"/>
          <w:color w:val="auto"/>
          <w:sz w:val="28"/>
        </w:rPr>
        <w:t xml:space="preserve"> </w:t>
      </w:r>
      <w:r w:rsidRPr="003314B7">
        <w:rPr>
          <w:rFonts w:ascii="Times New Roman" w:hAnsi="Times New Roman" w:cs="Times New Roman"/>
          <w:color w:val="auto"/>
          <w:sz w:val="28"/>
        </w:rPr>
        <w:t>отказе в</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закрепляется</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их должностных</w:t>
      </w:r>
      <w:r w:rsidRPr="003314B7">
        <w:rPr>
          <w:rFonts w:ascii="Times New Roman"/>
          <w:color w:val="auto"/>
          <w:sz w:val="28"/>
        </w:rPr>
        <w:t xml:space="preserve"> </w:t>
      </w:r>
      <w:r w:rsidRPr="003314B7">
        <w:rPr>
          <w:rFonts w:ascii="Times New Roman" w:hAnsi="Times New Roman" w:cs="Times New Roman"/>
          <w:color w:val="auto"/>
          <w:sz w:val="28"/>
        </w:rPr>
        <w:t>регламентах</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соответствии</w:t>
      </w:r>
      <w:r w:rsidRPr="003314B7">
        <w:rPr>
          <w:rFonts w:ascii="Times New Roman"/>
          <w:color w:val="auto"/>
          <w:sz w:val="28"/>
        </w:rPr>
        <w:t xml:space="preserve"> </w:t>
      </w:r>
      <w:r w:rsidRPr="003314B7">
        <w:rPr>
          <w:rFonts w:ascii="Times New Roman" w:hAnsi="Times New Roman" w:cs="Times New Roman"/>
          <w:color w:val="auto"/>
          <w:sz w:val="28"/>
        </w:rPr>
        <w:t>с</w:t>
      </w:r>
      <w:r w:rsidRPr="003314B7">
        <w:rPr>
          <w:rFonts w:ascii="Times New Roman"/>
          <w:color w:val="auto"/>
          <w:sz w:val="28"/>
        </w:rPr>
        <w:t xml:space="preserve"> </w:t>
      </w:r>
      <w:r w:rsidRPr="003314B7">
        <w:rPr>
          <w:rFonts w:ascii="Times New Roman" w:hAnsi="Times New Roman" w:cs="Times New Roman"/>
          <w:color w:val="auto"/>
          <w:sz w:val="28"/>
        </w:rPr>
        <w:t>требованиями</w:t>
      </w:r>
      <w:r w:rsidRPr="003314B7">
        <w:rPr>
          <w:rFonts w:ascii="Times New Roman"/>
          <w:color w:val="auto"/>
          <w:sz w:val="28"/>
        </w:rPr>
        <w:t xml:space="preserve"> </w:t>
      </w:r>
      <w:r w:rsidRPr="003314B7">
        <w:rPr>
          <w:rFonts w:ascii="Times New Roman" w:hAnsi="Times New Roman" w:cs="Times New Roman"/>
          <w:color w:val="auto"/>
          <w:sz w:val="28"/>
        </w:rPr>
        <w:t>законодательства.</w:t>
      </w:r>
    </w:p>
    <w:p w14:paraId="44AB5DB9" w14:textId="77777777" w:rsidR="001F7BE2" w:rsidRPr="003314B7" w:rsidRDefault="001F7BE2" w:rsidP="001F7BE2">
      <w:pPr>
        <w:autoSpaceDE w:val="0"/>
        <w:autoSpaceDN w:val="0"/>
        <w:ind w:firstLine="709"/>
        <w:rPr>
          <w:rFonts w:ascii="Times New Roman" w:hAnsi="Times New Roman" w:cs="Times New Roman"/>
          <w:color w:val="auto"/>
          <w:sz w:val="28"/>
        </w:rPr>
      </w:pPr>
      <w:r w:rsidRPr="003314B7">
        <w:rPr>
          <w:rFonts w:ascii="Times New Roman" w:hAnsi="Times New Roman" w:cs="Times New Roman"/>
          <w:color w:val="auto"/>
          <w:sz w:val="28"/>
        </w:rPr>
        <w:tab/>
      </w:r>
    </w:p>
    <w:p w14:paraId="7D3758F8"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Требования</w:t>
      </w:r>
      <w:r w:rsidRPr="003314B7">
        <w:rPr>
          <w:rFonts w:ascii="Times New Roman"/>
          <w:b/>
          <w:color w:val="auto"/>
          <w:sz w:val="28"/>
        </w:rPr>
        <w:t xml:space="preserve"> </w:t>
      </w:r>
      <w:r w:rsidRPr="003314B7">
        <w:rPr>
          <w:rFonts w:ascii="Times New Roman" w:hAnsi="Times New Roman" w:cs="Times New Roman"/>
          <w:b/>
          <w:color w:val="auto"/>
          <w:sz w:val="28"/>
        </w:rPr>
        <w:t>к</w:t>
      </w:r>
      <w:r w:rsidRPr="003314B7">
        <w:rPr>
          <w:rFonts w:ascii="Times New Roman"/>
          <w:b/>
          <w:color w:val="auto"/>
          <w:sz w:val="28"/>
        </w:rPr>
        <w:t xml:space="preserve"> </w:t>
      </w:r>
      <w:r w:rsidRPr="003314B7">
        <w:rPr>
          <w:rFonts w:ascii="Times New Roman" w:hAnsi="Times New Roman" w:cs="Times New Roman"/>
          <w:b/>
          <w:color w:val="auto"/>
          <w:sz w:val="28"/>
        </w:rPr>
        <w:t>порядку</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формам</w:t>
      </w:r>
      <w:r w:rsidRPr="003314B7">
        <w:rPr>
          <w:rFonts w:ascii="Times New Roman"/>
          <w:b/>
          <w:color w:val="auto"/>
          <w:sz w:val="28"/>
        </w:rPr>
        <w:t xml:space="preserve"> </w:t>
      </w:r>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предоставлением 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том</w:t>
      </w:r>
      <w:r w:rsidRPr="003314B7">
        <w:rPr>
          <w:rFonts w:ascii="Times New Roman"/>
          <w:b/>
          <w:color w:val="auto"/>
          <w:sz w:val="28"/>
        </w:rPr>
        <w:t xml:space="preserve"> </w:t>
      </w:r>
      <w:r w:rsidRPr="003314B7">
        <w:rPr>
          <w:rFonts w:ascii="Times New Roman" w:hAnsi="Times New Roman" w:cs="Times New Roman"/>
          <w:b/>
          <w:color w:val="auto"/>
          <w:sz w:val="28"/>
        </w:rPr>
        <w:t>числе</w:t>
      </w:r>
      <w:r w:rsidRPr="003314B7">
        <w:rPr>
          <w:rFonts w:ascii="Times New Roman"/>
          <w:b/>
          <w:color w:val="auto"/>
          <w:sz w:val="28"/>
        </w:rPr>
        <w:t xml:space="preserve"> </w:t>
      </w:r>
      <w:r w:rsidRPr="003314B7">
        <w:rPr>
          <w:rFonts w:ascii="Times New Roman" w:hAnsi="Times New Roman" w:cs="Times New Roman"/>
          <w:b/>
          <w:color w:val="auto"/>
          <w:sz w:val="28"/>
        </w:rPr>
        <w:t>со</w:t>
      </w:r>
      <w:r w:rsidRPr="003314B7">
        <w:rPr>
          <w:rFonts w:ascii="Times New Roman"/>
          <w:b/>
          <w:color w:val="auto"/>
          <w:sz w:val="28"/>
        </w:rPr>
        <w:t xml:space="preserve"> </w:t>
      </w:r>
      <w:r w:rsidRPr="003314B7">
        <w:rPr>
          <w:rFonts w:ascii="Times New Roman" w:hAnsi="Times New Roman" w:cs="Times New Roman"/>
          <w:b/>
          <w:color w:val="auto"/>
          <w:sz w:val="28"/>
        </w:rPr>
        <w:t>стороны</w:t>
      </w:r>
      <w:r w:rsidRPr="003314B7">
        <w:rPr>
          <w:rFonts w:ascii="Times New Roman"/>
          <w:b/>
          <w:color w:val="auto"/>
          <w:sz w:val="28"/>
        </w:rPr>
        <w:t xml:space="preserve"> </w:t>
      </w:r>
      <w:r w:rsidRPr="003314B7">
        <w:rPr>
          <w:rFonts w:ascii="Times New Roman" w:hAnsi="Times New Roman" w:cs="Times New Roman"/>
          <w:b/>
          <w:color w:val="auto"/>
          <w:sz w:val="28"/>
        </w:rPr>
        <w:t>граждан, их</w:t>
      </w:r>
      <w:r w:rsidRPr="003314B7">
        <w:rPr>
          <w:rFonts w:ascii="Times New Roman"/>
          <w:b/>
          <w:color w:val="auto"/>
          <w:sz w:val="28"/>
        </w:rPr>
        <w:t xml:space="preserve"> </w:t>
      </w:r>
      <w:r w:rsidRPr="003314B7">
        <w:rPr>
          <w:rFonts w:ascii="Times New Roman" w:hAnsi="Times New Roman" w:cs="Times New Roman"/>
          <w:b/>
          <w:color w:val="auto"/>
          <w:sz w:val="28"/>
        </w:rPr>
        <w:t>объединений</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организаций</w:t>
      </w:r>
    </w:p>
    <w:p w14:paraId="4F5D2F55" w14:textId="77777777" w:rsidR="001F7BE2" w:rsidRPr="003314B7" w:rsidRDefault="001F7BE2" w:rsidP="001F7BE2">
      <w:pPr>
        <w:autoSpaceDE w:val="0"/>
        <w:autoSpaceDN w:val="0"/>
        <w:jc w:val="center"/>
        <w:rPr>
          <w:rFonts w:ascii="Times New Roman" w:hAnsi="Times New Roman" w:cs="Times New Roman"/>
          <w:b/>
          <w:color w:val="auto"/>
          <w:sz w:val="28"/>
        </w:rPr>
      </w:pPr>
    </w:p>
    <w:p w14:paraId="44EDB8DA" w14:textId="77777777" w:rsidR="001F7BE2" w:rsidRPr="003314B7" w:rsidRDefault="001F7BE2" w:rsidP="001F7BE2">
      <w:pPr>
        <w:autoSpaceDE w:val="0"/>
        <w:autoSpaceDN w:val="0"/>
        <w:jc w:val="both"/>
        <w:rPr>
          <w:rFonts w:ascii="Times New Roman" w:hAnsi="Times New Roman" w:cs="Times New Roman"/>
          <w:color w:val="auto"/>
          <w:sz w:val="28"/>
        </w:rPr>
      </w:pPr>
      <w:r w:rsidRPr="003314B7">
        <w:rPr>
          <w:rFonts w:ascii="Times New Roman" w:hAnsi="Times New Roman" w:cs="Times New Roman"/>
          <w:color w:val="auto"/>
          <w:sz w:val="28"/>
        </w:rPr>
        <w:t>4.5. Граждане,</w:t>
      </w:r>
      <w:r w:rsidRPr="003314B7">
        <w:rPr>
          <w:rFonts w:ascii="Times New Roman"/>
          <w:color w:val="auto"/>
          <w:sz w:val="28"/>
        </w:rPr>
        <w:t xml:space="preserve"> </w:t>
      </w:r>
      <w:r w:rsidRPr="003314B7">
        <w:rPr>
          <w:rFonts w:ascii="Times New Roman" w:hAnsi="Times New Roman" w:cs="Times New Roman"/>
          <w:color w:val="auto"/>
          <w:sz w:val="28"/>
        </w:rPr>
        <w:t>их</w:t>
      </w:r>
      <w:r w:rsidRPr="003314B7">
        <w:rPr>
          <w:rFonts w:ascii="Times New Roman"/>
          <w:color w:val="auto"/>
          <w:sz w:val="28"/>
        </w:rPr>
        <w:t xml:space="preserve"> </w:t>
      </w:r>
      <w:r w:rsidRPr="003314B7">
        <w:rPr>
          <w:rFonts w:ascii="Times New Roman" w:hAnsi="Times New Roman" w:cs="Times New Roman"/>
          <w:color w:val="auto"/>
          <w:sz w:val="28"/>
        </w:rPr>
        <w:t>объединения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организации</w:t>
      </w:r>
      <w:r w:rsidRPr="003314B7">
        <w:rPr>
          <w:rFonts w:ascii="Times New Roman"/>
          <w:color w:val="auto"/>
          <w:sz w:val="28"/>
        </w:rPr>
        <w:t xml:space="preserve"> </w:t>
      </w:r>
      <w:r w:rsidRPr="003314B7">
        <w:rPr>
          <w:rFonts w:ascii="Times New Roman" w:hAnsi="Times New Roman" w:cs="Times New Roman"/>
          <w:color w:val="auto"/>
          <w:sz w:val="28"/>
        </w:rPr>
        <w:t>имеют</w:t>
      </w:r>
      <w:r w:rsidRPr="003314B7">
        <w:rPr>
          <w:rFonts w:ascii="Times New Roman"/>
          <w:color w:val="auto"/>
          <w:sz w:val="28"/>
        </w:rPr>
        <w:t xml:space="preserve"> </w:t>
      </w:r>
      <w:r w:rsidRPr="003314B7">
        <w:rPr>
          <w:rFonts w:ascii="Times New Roman" w:hAnsi="Times New Roman" w:cs="Times New Roman"/>
          <w:color w:val="auto"/>
          <w:sz w:val="28"/>
        </w:rPr>
        <w:t>право</w:t>
      </w:r>
      <w:r w:rsidRPr="003314B7">
        <w:rPr>
          <w:rFonts w:ascii="Times New Roman"/>
          <w:color w:val="auto"/>
          <w:sz w:val="28"/>
        </w:rPr>
        <w:t xml:space="preserve"> </w:t>
      </w:r>
      <w:r w:rsidRPr="003314B7">
        <w:rPr>
          <w:rFonts w:ascii="Times New Roman" w:hAnsi="Times New Roman" w:cs="Times New Roman"/>
          <w:color w:val="auto"/>
          <w:sz w:val="28"/>
        </w:rPr>
        <w:t>осуществлять контроль</w:t>
      </w:r>
      <w:r w:rsidRPr="003314B7">
        <w:rPr>
          <w:rFonts w:ascii="Times New Roman"/>
          <w:color w:val="auto"/>
          <w:sz w:val="28"/>
        </w:rPr>
        <w:t xml:space="preserve"> </w:t>
      </w:r>
      <w:r w:rsidRPr="003314B7">
        <w:rPr>
          <w:rFonts w:ascii="Times New Roman" w:hAnsi="Times New Roman" w:cs="Times New Roman"/>
          <w:color w:val="auto"/>
          <w:sz w:val="28"/>
        </w:rPr>
        <w:t>за</w:t>
      </w:r>
      <w:r w:rsidRPr="003314B7">
        <w:rPr>
          <w:rFonts w:ascii="Times New Roman"/>
          <w:color w:val="auto"/>
          <w:sz w:val="28"/>
        </w:rPr>
        <w:t xml:space="preserve"> </w:t>
      </w:r>
      <w:r w:rsidRPr="003314B7">
        <w:rPr>
          <w:rFonts w:ascii="Times New Roman" w:hAnsi="Times New Roman" w:cs="Times New Roman"/>
          <w:color w:val="auto"/>
          <w:sz w:val="28"/>
        </w:rPr>
        <w:t>предоставлением</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путем получения</w:t>
      </w:r>
      <w:r w:rsidRPr="003314B7">
        <w:rPr>
          <w:rFonts w:ascii="Times New Roman"/>
          <w:color w:val="auto"/>
          <w:sz w:val="28"/>
        </w:rPr>
        <w:t xml:space="preserve"> </w:t>
      </w:r>
      <w:r w:rsidRPr="003314B7">
        <w:rPr>
          <w:rFonts w:ascii="Times New Roman" w:hAnsi="Times New Roman" w:cs="Times New Roman"/>
          <w:color w:val="auto"/>
          <w:sz w:val="28"/>
        </w:rPr>
        <w:lastRenderedPageBreak/>
        <w:t>информации</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ходе</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том</w:t>
      </w:r>
      <w:r w:rsidRPr="003314B7">
        <w:rPr>
          <w:rFonts w:ascii="Times New Roman"/>
          <w:color w:val="auto"/>
          <w:sz w:val="28"/>
        </w:rPr>
        <w:t xml:space="preserve"> </w:t>
      </w:r>
      <w:r w:rsidRPr="003314B7">
        <w:rPr>
          <w:rFonts w:ascii="Times New Roman" w:hAnsi="Times New Roman" w:cs="Times New Roman"/>
          <w:color w:val="auto"/>
          <w:sz w:val="28"/>
        </w:rPr>
        <w:t>числе</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сроках</w:t>
      </w:r>
      <w:r w:rsidRPr="003314B7">
        <w:rPr>
          <w:rFonts w:ascii="Times New Roman"/>
          <w:color w:val="auto"/>
          <w:sz w:val="28"/>
        </w:rPr>
        <w:t xml:space="preserve"> </w:t>
      </w:r>
      <w:r w:rsidRPr="003314B7">
        <w:rPr>
          <w:rFonts w:ascii="Times New Roman" w:hAnsi="Times New Roman" w:cs="Times New Roman"/>
          <w:color w:val="auto"/>
          <w:sz w:val="28"/>
        </w:rPr>
        <w:t>завершения</w:t>
      </w:r>
      <w:r w:rsidRPr="003314B7">
        <w:rPr>
          <w:rFonts w:ascii="Times New Roman"/>
          <w:color w:val="auto"/>
          <w:sz w:val="28"/>
        </w:rPr>
        <w:t xml:space="preserve"> </w:t>
      </w:r>
      <w:r w:rsidRPr="003314B7">
        <w:rPr>
          <w:rFonts w:ascii="Times New Roman" w:hAnsi="Times New Roman" w:cs="Times New Roman"/>
          <w:color w:val="auto"/>
          <w:sz w:val="28"/>
        </w:rPr>
        <w:t>административных</w:t>
      </w:r>
      <w:r w:rsidRPr="003314B7">
        <w:rPr>
          <w:rFonts w:ascii="Times New Roman"/>
          <w:color w:val="auto"/>
          <w:sz w:val="28"/>
        </w:rPr>
        <w:t xml:space="preserve"> </w:t>
      </w:r>
      <w:r w:rsidRPr="003314B7">
        <w:rPr>
          <w:rFonts w:ascii="Times New Roman" w:hAnsi="Times New Roman" w:cs="Times New Roman"/>
          <w:color w:val="auto"/>
          <w:sz w:val="28"/>
        </w:rPr>
        <w:t>процедур</w:t>
      </w:r>
      <w:r w:rsidRPr="003314B7">
        <w:rPr>
          <w:rFonts w:ascii="Times New Roman"/>
          <w:color w:val="auto"/>
          <w:sz w:val="28"/>
        </w:rPr>
        <w:t xml:space="preserve"> </w:t>
      </w:r>
      <w:r w:rsidRPr="003314B7">
        <w:rPr>
          <w:rFonts w:ascii="Times New Roman" w:hAnsi="Times New Roman" w:cs="Times New Roman"/>
          <w:color w:val="auto"/>
          <w:sz w:val="28"/>
        </w:rPr>
        <w:t>(действий).</w:t>
      </w:r>
    </w:p>
    <w:p w14:paraId="6ED96F64"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Граждане,</w:t>
      </w:r>
      <w:r w:rsidRPr="003314B7">
        <w:rPr>
          <w:rFonts w:ascii="Times New Roman"/>
          <w:color w:val="auto"/>
          <w:sz w:val="28"/>
        </w:rPr>
        <w:t xml:space="preserve"> </w:t>
      </w:r>
      <w:r w:rsidRPr="003314B7">
        <w:rPr>
          <w:rFonts w:ascii="Times New Roman" w:hAnsi="Times New Roman" w:cs="Times New Roman"/>
          <w:color w:val="auto"/>
          <w:sz w:val="28"/>
        </w:rPr>
        <w:t>их</w:t>
      </w:r>
      <w:r w:rsidRPr="003314B7">
        <w:rPr>
          <w:rFonts w:ascii="Times New Roman"/>
          <w:color w:val="auto"/>
          <w:sz w:val="28"/>
        </w:rPr>
        <w:t xml:space="preserve"> </w:t>
      </w:r>
      <w:r w:rsidRPr="003314B7">
        <w:rPr>
          <w:rFonts w:ascii="Times New Roman" w:hAnsi="Times New Roman" w:cs="Times New Roman"/>
          <w:color w:val="auto"/>
          <w:sz w:val="28"/>
        </w:rPr>
        <w:t>объединения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организации</w:t>
      </w:r>
      <w:r w:rsidRPr="003314B7">
        <w:rPr>
          <w:rFonts w:ascii="Times New Roman"/>
          <w:color w:val="auto"/>
          <w:sz w:val="28"/>
        </w:rPr>
        <w:t xml:space="preserve"> </w:t>
      </w:r>
      <w:r w:rsidRPr="003314B7">
        <w:rPr>
          <w:rFonts w:ascii="Times New Roman" w:hAnsi="Times New Roman" w:cs="Times New Roman"/>
          <w:color w:val="auto"/>
          <w:sz w:val="28"/>
        </w:rPr>
        <w:t>также</w:t>
      </w:r>
      <w:r w:rsidRPr="003314B7">
        <w:rPr>
          <w:rFonts w:ascii="Times New Roman"/>
          <w:color w:val="auto"/>
          <w:sz w:val="28"/>
        </w:rPr>
        <w:t xml:space="preserve"> </w:t>
      </w:r>
      <w:r w:rsidRPr="003314B7">
        <w:rPr>
          <w:rFonts w:ascii="Times New Roman" w:hAnsi="Times New Roman" w:cs="Times New Roman"/>
          <w:color w:val="auto"/>
          <w:sz w:val="28"/>
        </w:rPr>
        <w:t>имеют</w:t>
      </w:r>
      <w:r w:rsidRPr="003314B7">
        <w:rPr>
          <w:rFonts w:ascii="Times New Roman"/>
          <w:color w:val="auto"/>
          <w:sz w:val="28"/>
        </w:rPr>
        <w:t xml:space="preserve"> </w:t>
      </w:r>
      <w:r w:rsidRPr="003314B7">
        <w:rPr>
          <w:rFonts w:ascii="Times New Roman" w:hAnsi="Times New Roman" w:cs="Times New Roman"/>
          <w:color w:val="auto"/>
          <w:sz w:val="28"/>
        </w:rPr>
        <w:t>право:</w:t>
      </w:r>
    </w:p>
    <w:p w14:paraId="26933442" w14:textId="77777777" w:rsidR="001F7BE2" w:rsidRPr="003314B7" w:rsidRDefault="001F7BE2" w:rsidP="001F7BE2">
      <w:pPr>
        <w:autoSpaceDE w:val="0"/>
        <w:autoSpaceDN w:val="0"/>
        <w:ind w:left="709"/>
        <w:jc w:val="both"/>
        <w:rPr>
          <w:rFonts w:ascii="Times New Roman" w:hAnsi="Times New Roman" w:cs="Times New Roman"/>
          <w:color w:val="auto"/>
          <w:sz w:val="28"/>
        </w:rPr>
      </w:pPr>
      <w:r w:rsidRPr="003314B7">
        <w:rPr>
          <w:rFonts w:ascii="Times New Roman" w:hAnsi="Times New Roman" w:cs="Times New Roman"/>
          <w:color w:val="auto"/>
          <w:sz w:val="28"/>
        </w:rPr>
        <w:t>направлять</w:t>
      </w:r>
      <w:r w:rsidRPr="003314B7">
        <w:rPr>
          <w:rFonts w:ascii="Times New Roman"/>
          <w:color w:val="auto"/>
          <w:sz w:val="28"/>
        </w:rPr>
        <w:t xml:space="preserve"> </w:t>
      </w:r>
      <w:r w:rsidRPr="003314B7">
        <w:rPr>
          <w:rFonts w:ascii="Times New Roman" w:hAnsi="Times New Roman" w:cs="Times New Roman"/>
          <w:color w:val="auto"/>
          <w:sz w:val="28"/>
        </w:rPr>
        <w:t>замечания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предложения</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улучшению</w:t>
      </w:r>
      <w:r w:rsidRPr="003314B7">
        <w:rPr>
          <w:rFonts w:ascii="Times New Roman"/>
          <w:color w:val="auto"/>
          <w:sz w:val="28"/>
        </w:rPr>
        <w:t xml:space="preserve"> </w:t>
      </w:r>
      <w:r w:rsidRPr="003314B7">
        <w:rPr>
          <w:rFonts w:ascii="Times New Roman" w:hAnsi="Times New Roman" w:cs="Times New Roman"/>
          <w:color w:val="auto"/>
          <w:sz w:val="28"/>
        </w:rPr>
        <w:t>доступности</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качества 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14:paraId="78489539"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вносить</w:t>
      </w:r>
      <w:r w:rsidRPr="003314B7">
        <w:rPr>
          <w:rFonts w:ascii="Times New Roman"/>
          <w:color w:val="auto"/>
          <w:sz w:val="28"/>
        </w:rPr>
        <w:t xml:space="preserve"> </w:t>
      </w:r>
      <w:r w:rsidRPr="003314B7">
        <w:rPr>
          <w:rFonts w:ascii="Times New Roman" w:hAnsi="Times New Roman" w:cs="Times New Roman"/>
          <w:color w:val="auto"/>
          <w:sz w:val="28"/>
        </w:rPr>
        <w:t>предложения</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мерах</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устранению</w:t>
      </w:r>
      <w:r w:rsidRPr="003314B7">
        <w:rPr>
          <w:rFonts w:ascii="Times New Roman"/>
          <w:color w:val="auto"/>
          <w:sz w:val="28"/>
        </w:rPr>
        <w:t xml:space="preserve"> </w:t>
      </w:r>
      <w:r w:rsidRPr="003314B7">
        <w:rPr>
          <w:rFonts w:ascii="Times New Roman" w:hAnsi="Times New Roman" w:cs="Times New Roman"/>
          <w:color w:val="auto"/>
          <w:sz w:val="28"/>
        </w:rPr>
        <w:t>нарушений</w:t>
      </w:r>
      <w:r w:rsidRPr="003314B7">
        <w:rPr>
          <w:rFonts w:ascii="Times New Roman"/>
          <w:color w:val="auto"/>
          <w:sz w:val="28"/>
        </w:rPr>
        <w:t xml:space="preserve"> </w:t>
      </w:r>
      <w:r w:rsidRPr="003314B7">
        <w:rPr>
          <w:rFonts w:ascii="Times New Roman" w:hAnsi="Times New Roman" w:cs="Times New Roman"/>
          <w:color w:val="auto"/>
          <w:sz w:val="28"/>
        </w:rPr>
        <w:t>настоящего 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p>
    <w:p w14:paraId="1391B654"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4.6. Должностные</w:t>
      </w:r>
      <w:r w:rsidRPr="003314B7">
        <w:rPr>
          <w:rFonts w:ascii="Times New Roman"/>
          <w:color w:val="auto"/>
          <w:sz w:val="28"/>
        </w:rPr>
        <w:t xml:space="preserve"> </w:t>
      </w:r>
      <w:r w:rsidRPr="003314B7">
        <w:rPr>
          <w:rFonts w:ascii="Times New Roman" w:hAnsi="Times New Roman" w:cs="Times New Roman"/>
          <w:color w:val="auto"/>
          <w:sz w:val="28"/>
        </w:rPr>
        <w:t>лица</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принимают</w:t>
      </w:r>
      <w:r w:rsidRPr="003314B7">
        <w:rPr>
          <w:rFonts w:ascii="Times New Roman"/>
          <w:color w:val="auto"/>
          <w:sz w:val="28"/>
        </w:rPr>
        <w:t xml:space="preserve"> </w:t>
      </w:r>
      <w:r w:rsidRPr="003314B7">
        <w:rPr>
          <w:rFonts w:ascii="Times New Roman" w:hAnsi="Times New Roman" w:cs="Times New Roman"/>
          <w:color w:val="auto"/>
          <w:sz w:val="28"/>
        </w:rPr>
        <w:t>меры к</w:t>
      </w:r>
      <w:r w:rsidRPr="003314B7">
        <w:rPr>
          <w:rFonts w:ascii="Times New Roman"/>
          <w:color w:val="auto"/>
          <w:sz w:val="28"/>
        </w:rPr>
        <w:t xml:space="preserve"> </w:t>
      </w:r>
      <w:r w:rsidRPr="003314B7">
        <w:rPr>
          <w:rFonts w:ascii="Times New Roman" w:hAnsi="Times New Roman" w:cs="Times New Roman"/>
          <w:color w:val="auto"/>
          <w:sz w:val="28"/>
        </w:rPr>
        <w:t>прекращению</w:t>
      </w:r>
      <w:r w:rsidRPr="003314B7">
        <w:rPr>
          <w:rFonts w:ascii="Times New Roman"/>
          <w:color w:val="auto"/>
          <w:sz w:val="28"/>
        </w:rPr>
        <w:t xml:space="preserve"> </w:t>
      </w:r>
      <w:r w:rsidRPr="003314B7">
        <w:rPr>
          <w:rFonts w:ascii="Times New Roman" w:hAnsi="Times New Roman" w:cs="Times New Roman"/>
          <w:color w:val="auto"/>
          <w:sz w:val="28"/>
        </w:rPr>
        <w:t>допущенных</w:t>
      </w:r>
      <w:r w:rsidRPr="003314B7">
        <w:rPr>
          <w:rFonts w:ascii="Times New Roman"/>
          <w:color w:val="auto"/>
          <w:sz w:val="28"/>
        </w:rPr>
        <w:t xml:space="preserve"> </w:t>
      </w:r>
      <w:r w:rsidRPr="003314B7">
        <w:rPr>
          <w:rFonts w:ascii="Times New Roman" w:hAnsi="Times New Roman" w:cs="Times New Roman"/>
          <w:color w:val="auto"/>
          <w:sz w:val="28"/>
        </w:rPr>
        <w:t>нарушений,</w:t>
      </w:r>
      <w:r w:rsidRPr="003314B7">
        <w:rPr>
          <w:rFonts w:ascii="Times New Roman"/>
          <w:color w:val="auto"/>
          <w:sz w:val="28"/>
        </w:rPr>
        <w:t xml:space="preserve"> </w:t>
      </w:r>
      <w:r w:rsidRPr="003314B7">
        <w:rPr>
          <w:rFonts w:ascii="Times New Roman" w:hAnsi="Times New Roman" w:cs="Times New Roman"/>
          <w:color w:val="auto"/>
          <w:sz w:val="28"/>
        </w:rPr>
        <w:t>устраняют</w:t>
      </w:r>
      <w:r w:rsidRPr="003314B7">
        <w:rPr>
          <w:rFonts w:ascii="Times New Roman"/>
          <w:color w:val="auto"/>
          <w:sz w:val="28"/>
        </w:rPr>
        <w:t xml:space="preserve"> </w:t>
      </w:r>
      <w:r w:rsidRPr="003314B7">
        <w:rPr>
          <w:rFonts w:ascii="Times New Roman" w:hAnsi="Times New Roman" w:cs="Times New Roman"/>
          <w:color w:val="auto"/>
          <w:sz w:val="28"/>
        </w:rPr>
        <w:t>причины</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условия, способствующие</w:t>
      </w:r>
      <w:r w:rsidRPr="003314B7">
        <w:rPr>
          <w:rFonts w:ascii="Times New Roman"/>
          <w:color w:val="auto"/>
          <w:sz w:val="28"/>
        </w:rPr>
        <w:t xml:space="preserve"> </w:t>
      </w:r>
      <w:r w:rsidRPr="003314B7">
        <w:rPr>
          <w:rFonts w:ascii="Times New Roman" w:hAnsi="Times New Roman" w:cs="Times New Roman"/>
          <w:color w:val="auto"/>
          <w:sz w:val="28"/>
        </w:rPr>
        <w:t>совершению</w:t>
      </w:r>
      <w:r w:rsidRPr="003314B7">
        <w:rPr>
          <w:rFonts w:ascii="Times New Roman"/>
          <w:color w:val="auto"/>
          <w:sz w:val="28"/>
        </w:rPr>
        <w:t xml:space="preserve"> </w:t>
      </w:r>
      <w:r w:rsidRPr="003314B7">
        <w:rPr>
          <w:rFonts w:ascii="Times New Roman" w:hAnsi="Times New Roman" w:cs="Times New Roman"/>
          <w:color w:val="auto"/>
          <w:sz w:val="28"/>
        </w:rPr>
        <w:t>нарушений.</w:t>
      </w:r>
    </w:p>
    <w:p w14:paraId="580C697D"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Информация</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результатах</w:t>
      </w:r>
      <w:r w:rsidRPr="003314B7">
        <w:rPr>
          <w:rFonts w:ascii="Times New Roman"/>
          <w:color w:val="auto"/>
          <w:sz w:val="28"/>
        </w:rPr>
        <w:t xml:space="preserve"> </w:t>
      </w:r>
      <w:r w:rsidRPr="003314B7">
        <w:rPr>
          <w:rFonts w:ascii="Times New Roman" w:hAnsi="Times New Roman" w:cs="Times New Roman"/>
          <w:color w:val="auto"/>
          <w:sz w:val="28"/>
        </w:rPr>
        <w:t>рассмотрения</w:t>
      </w:r>
      <w:r w:rsidRPr="003314B7">
        <w:rPr>
          <w:rFonts w:ascii="Times New Roman"/>
          <w:color w:val="auto"/>
          <w:sz w:val="28"/>
        </w:rPr>
        <w:t xml:space="preserve"> </w:t>
      </w:r>
      <w:r w:rsidRPr="003314B7">
        <w:rPr>
          <w:rFonts w:ascii="Times New Roman" w:hAnsi="Times New Roman" w:cs="Times New Roman"/>
          <w:color w:val="auto"/>
          <w:sz w:val="28"/>
        </w:rPr>
        <w:t>замечаний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предложений</w:t>
      </w:r>
      <w:r w:rsidRPr="003314B7">
        <w:rPr>
          <w:rFonts w:ascii="Times New Roman"/>
          <w:color w:val="auto"/>
          <w:sz w:val="28"/>
        </w:rPr>
        <w:t xml:space="preserve"> </w:t>
      </w:r>
      <w:r w:rsidRPr="003314B7">
        <w:rPr>
          <w:rFonts w:ascii="Times New Roman" w:hAnsi="Times New Roman" w:cs="Times New Roman"/>
          <w:color w:val="auto"/>
          <w:sz w:val="28"/>
        </w:rPr>
        <w:t>граждан, их</w:t>
      </w:r>
      <w:r w:rsidRPr="003314B7">
        <w:rPr>
          <w:rFonts w:ascii="Times New Roman"/>
          <w:color w:val="auto"/>
          <w:sz w:val="28"/>
        </w:rPr>
        <w:t xml:space="preserve"> </w:t>
      </w:r>
      <w:r w:rsidRPr="003314B7">
        <w:rPr>
          <w:rFonts w:ascii="Times New Roman" w:hAnsi="Times New Roman" w:cs="Times New Roman"/>
          <w:color w:val="auto"/>
          <w:sz w:val="28"/>
        </w:rPr>
        <w:t>объединений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организаций</w:t>
      </w:r>
      <w:r w:rsidRPr="003314B7">
        <w:rPr>
          <w:rFonts w:ascii="Times New Roman"/>
          <w:color w:val="auto"/>
          <w:sz w:val="28"/>
        </w:rPr>
        <w:t xml:space="preserve"> </w:t>
      </w:r>
      <w:r w:rsidRPr="003314B7">
        <w:rPr>
          <w:rFonts w:ascii="Times New Roman" w:hAnsi="Times New Roman" w:cs="Times New Roman"/>
          <w:color w:val="auto"/>
          <w:sz w:val="28"/>
        </w:rPr>
        <w:t>доводится</w:t>
      </w:r>
      <w:r w:rsidRPr="003314B7">
        <w:rPr>
          <w:rFonts w:ascii="Times New Roman"/>
          <w:color w:val="auto"/>
          <w:sz w:val="28"/>
        </w:rPr>
        <w:t xml:space="preserve"> </w:t>
      </w:r>
      <w:r w:rsidRPr="003314B7">
        <w:rPr>
          <w:rFonts w:ascii="Times New Roman" w:hAnsi="Times New Roman" w:cs="Times New Roman"/>
          <w:color w:val="auto"/>
          <w:sz w:val="28"/>
        </w:rPr>
        <w:t>до</w:t>
      </w:r>
      <w:r w:rsidRPr="003314B7">
        <w:rPr>
          <w:rFonts w:ascii="Times New Roman"/>
          <w:color w:val="auto"/>
          <w:sz w:val="28"/>
        </w:rPr>
        <w:t xml:space="preserve"> </w:t>
      </w:r>
      <w:r w:rsidRPr="003314B7">
        <w:rPr>
          <w:rFonts w:ascii="Times New Roman" w:hAnsi="Times New Roman" w:cs="Times New Roman"/>
          <w:color w:val="auto"/>
          <w:sz w:val="28"/>
        </w:rPr>
        <w:t>сведения</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направивших</w:t>
      </w:r>
      <w:r w:rsidRPr="003314B7">
        <w:rPr>
          <w:rFonts w:ascii="Times New Roman"/>
          <w:color w:val="auto"/>
          <w:sz w:val="28"/>
        </w:rPr>
        <w:t xml:space="preserve"> </w:t>
      </w:r>
      <w:r w:rsidRPr="003314B7">
        <w:rPr>
          <w:rFonts w:ascii="Times New Roman" w:hAnsi="Times New Roman" w:cs="Times New Roman"/>
          <w:color w:val="auto"/>
          <w:sz w:val="28"/>
        </w:rPr>
        <w:t>эти замечания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предложения.</w:t>
      </w:r>
    </w:p>
    <w:p w14:paraId="6F37CA5B" w14:textId="77777777" w:rsidR="001F7BE2" w:rsidRPr="003314B7" w:rsidRDefault="001F7BE2" w:rsidP="001F7BE2">
      <w:pPr>
        <w:autoSpaceDE w:val="0"/>
        <w:autoSpaceDN w:val="0"/>
        <w:ind w:firstLine="709"/>
        <w:rPr>
          <w:rFonts w:ascii="Times New Roman" w:hAnsi="Times New Roman" w:cs="Times New Roman"/>
          <w:color w:val="auto"/>
          <w:sz w:val="28"/>
        </w:rPr>
      </w:pPr>
    </w:p>
    <w:p w14:paraId="4A5AFF1E"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b/>
          <w:color w:val="auto"/>
          <w:sz w:val="28"/>
        </w:rPr>
        <w:t xml:space="preserve">V. </w:t>
      </w:r>
      <w:r w:rsidRPr="003314B7">
        <w:rPr>
          <w:rFonts w:ascii="Times New Roman" w:hAnsi="Times New Roman" w:cs="Times New Roman"/>
          <w:b/>
          <w:color w:val="auto"/>
          <w:sz w:val="28"/>
        </w:rPr>
        <w:t>Досудебный</w:t>
      </w:r>
      <w:r w:rsidRPr="003314B7">
        <w:rPr>
          <w:rFonts w:ascii="Times New Roman"/>
          <w:b/>
          <w:color w:val="auto"/>
          <w:sz w:val="28"/>
        </w:rPr>
        <w:t xml:space="preserve"> </w:t>
      </w:r>
      <w:r w:rsidRPr="003314B7">
        <w:rPr>
          <w:rFonts w:ascii="Times New Roman" w:hAnsi="Times New Roman" w:cs="Times New Roman"/>
          <w:b/>
          <w:color w:val="auto"/>
          <w:sz w:val="28"/>
        </w:rPr>
        <w:t>(внесудебный)</w:t>
      </w:r>
      <w:r w:rsidRPr="003314B7">
        <w:rPr>
          <w:rFonts w:ascii="Times New Roman"/>
          <w:b/>
          <w:color w:val="auto"/>
          <w:sz w:val="28"/>
        </w:rPr>
        <w:t xml:space="preserve"> </w:t>
      </w: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обжалования</w:t>
      </w:r>
      <w:r w:rsidRPr="003314B7">
        <w:rPr>
          <w:rFonts w:ascii="Times New Roman"/>
          <w:b/>
          <w:color w:val="auto"/>
          <w:sz w:val="28"/>
        </w:rPr>
        <w:t xml:space="preserve"> </w:t>
      </w:r>
      <w:r w:rsidRPr="003314B7">
        <w:rPr>
          <w:rFonts w:ascii="Times New Roman" w:hAnsi="Times New Roman" w:cs="Times New Roman"/>
          <w:b/>
          <w:color w:val="auto"/>
          <w:sz w:val="28"/>
        </w:rPr>
        <w:t>решений</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действий (бездействия)</w:t>
      </w:r>
      <w:r w:rsidRPr="003314B7">
        <w:rPr>
          <w:rFonts w:ascii="Times New Roman"/>
          <w:b/>
          <w:color w:val="auto"/>
          <w:sz w:val="28"/>
        </w:rPr>
        <w:t xml:space="preserve"> </w:t>
      </w:r>
      <w:r w:rsidRPr="003314B7">
        <w:rPr>
          <w:rFonts w:ascii="Times New Roman" w:hAnsi="Times New Roman" w:cs="Times New Roman"/>
          <w:b/>
          <w:color w:val="auto"/>
          <w:sz w:val="28"/>
        </w:rPr>
        <w:t>органа местного самоуправления, многофункционального центра, организаций, осуществляющих функции по предоставлению муниципальных</w:t>
      </w:r>
      <w:r w:rsidRPr="003314B7">
        <w:rPr>
          <w:rFonts w:ascii="Times New Roman"/>
          <w:b/>
          <w:color w:val="auto"/>
          <w:sz w:val="28"/>
        </w:rPr>
        <w:t xml:space="preserve"> </w:t>
      </w:r>
      <w:r w:rsidRPr="003314B7">
        <w:rPr>
          <w:rFonts w:ascii="Times New Roman" w:hAnsi="Times New Roman" w:cs="Times New Roman"/>
          <w:b/>
          <w:color w:val="auto"/>
          <w:sz w:val="28"/>
        </w:rPr>
        <w:t>услуг,</w:t>
      </w:r>
      <w:r w:rsidRPr="003314B7">
        <w:rPr>
          <w:rFonts w:ascii="Times New Roman"/>
          <w:b/>
          <w:color w:val="auto"/>
          <w:sz w:val="28"/>
        </w:rPr>
        <w:t xml:space="preserve"> </w:t>
      </w:r>
      <w:r w:rsidRPr="003314B7">
        <w:rPr>
          <w:rFonts w:ascii="Times New Roman" w:hAnsi="Times New Roman" w:cs="Times New Roman"/>
          <w:b/>
          <w:color w:val="auto"/>
          <w:sz w:val="28"/>
        </w:rPr>
        <w:t>а</w:t>
      </w:r>
      <w:r w:rsidRPr="003314B7">
        <w:rPr>
          <w:rFonts w:ascii="Times New Roman"/>
          <w:b/>
          <w:color w:val="auto"/>
          <w:sz w:val="28"/>
        </w:rPr>
        <w:t xml:space="preserve"> </w:t>
      </w:r>
      <w:r w:rsidRPr="003314B7">
        <w:rPr>
          <w:rFonts w:ascii="Times New Roman" w:hAnsi="Times New Roman" w:cs="Times New Roman"/>
          <w:b/>
          <w:color w:val="auto"/>
          <w:sz w:val="28"/>
        </w:rPr>
        <w:t>также</w:t>
      </w:r>
      <w:r w:rsidRPr="003314B7">
        <w:rPr>
          <w:rFonts w:ascii="Times New Roman"/>
          <w:b/>
          <w:color w:val="auto"/>
          <w:sz w:val="28"/>
        </w:rPr>
        <w:t xml:space="preserve"> </w:t>
      </w:r>
      <w:r w:rsidRPr="003314B7">
        <w:rPr>
          <w:rFonts w:ascii="Times New Roman" w:hAnsi="Times New Roman" w:cs="Times New Roman"/>
          <w:b/>
          <w:color w:val="auto"/>
          <w:sz w:val="28"/>
        </w:rPr>
        <w:t>их</w:t>
      </w:r>
      <w:r w:rsidRPr="003314B7">
        <w:rPr>
          <w:rFonts w:ascii="Times New Roman"/>
          <w:b/>
          <w:color w:val="auto"/>
          <w:sz w:val="28"/>
        </w:rPr>
        <w:t xml:space="preserve"> </w:t>
      </w:r>
      <w:r w:rsidRPr="003314B7">
        <w:rPr>
          <w:rFonts w:ascii="Times New Roman" w:hAnsi="Times New Roman" w:cs="Times New Roman"/>
          <w:b/>
          <w:color w:val="auto"/>
          <w:sz w:val="28"/>
        </w:rPr>
        <w:t>должностных</w:t>
      </w:r>
      <w:r w:rsidRPr="003314B7">
        <w:rPr>
          <w:rFonts w:ascii="Times New Roman"/>
          <w:b/>
          <w:color w:val="auto"/>
          <w:sz w:val="28"/>
        </w:rPr>
        <w:t xml:space="preserve"> </w:t>
      </w:r>
      <w:r w:rsidRPr="003314B7">
        <w:rPr>
          <w:rFonts w:ascii="Times New Roman" w:hAnsi="Times New Roman" w:cs="Times New Roman"/>
          <w:b/>
          <w:color w:val="auto"/>
          <w:sz w:val="28"/>
        </w:rPr>
        <w:t>лиц,</w:t>
      </w:r>
      <w:r w:rsidRPr="003314B7">
        <w:rPr>
          <w:rFonts w:ascii="Times New Roman"/>
          <w:b/>
          <w:color w:val="auto"/>
          <w:sz w:val="28"/>
        </w:rPr>
        <w:t xml:space="preserve"> </w:t>
      </w:r>
      <w:r w:rsidRPr="003314B7">
        <w:rPr>
          <w:rFonts w:ascii="Times New Roman" w:hAnsi="Times New Roman" w:cs="Times New Roman"/>
          <w:b/>
          <w:color w:val="auto"/>
          <w:sz w:val="28"/>
        </w:rPr>
        <w:t>муниципальных</w:t>
      </w:r>
      <w:r w:rsidRPr="003314B7">
        <w:rPr>
          <w:rFonts w:ascii="Times New Roman"/>
          <w:b/>
          <w:color w:val="auto"/>
          <w:sz w:val="28"/>
        </w:rPr>
        <w:t xml:space="preserve"> </w:t>
      </w:r>
      <w:r w:rsidRPr="003314B7">
        <w:rPr>
          <w:rFonts w:ascii="Times New Roman" w:hAnsi="Times New Roman" w:cs="Times New Roman"/>
          <w:b/>
          <w:color w:val="auto"/>
          <w:sz w:val="28"/>
        </w:rPr>
        <w:t>служащих, работников</w:t>
      </w:r>
    </w:p>
    <w:p w14:paraId="1FF9F7B2" w14:textId="77777777" w:rsidR="001F7BE2" w:rsidRPr="003314B7" w:rsidRDefault="001F7BE2" w:rsidP="001F7BE2">
      <w:pPr>
        <w:autoSpaceDE w:val="0"/>
        <w:autoSpaceDN w:val="0"/>
        <w:jc w:val="center"/>
        <w:rPr>
          <w:rFonts w:ascii="Times New Roman" w:hAnsi="Times New Roman" w:cs="Times New Roman"/>
          <w:b/>
          <w:color w:val="auto"/>
          <w:sz w:val="28"/>
        </w:rPr>
      </w:pPr>
    </w:p>
    <w:p w14:paraId="53A01A51"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5.1. Заявитель</w:t>
      </w:r>
      <w:r w:rsidRPr="003314B7">
        <w:rPr>
          <w:rFonts w:ascii="Times New Roman"/>
          <w:color w:val="auto"/>
          <w:sz w:val="28"/>
        </w:rPr>
        <w:t xml:space="preserve"> </w:t>
      </w:r>
      <w:r w:rsidRPr="003314B7">
        <w:rPr>
          <w:rFonts w:ascii="Times New Roman" w:hAnsi="Times New Roman" w:cs="Times New Roman"/>
          <w:color w:val="auto"/>
          <w:sz w:val="28"/>
        </w:rPr>
        <w:t>имеет</w:t>
      </w:r>
      <w:r w:rsidRPr="003314B7">
        <w:rPr>
          <w:rFonts w:ascii="Times New Roman"/>
          <w:color w:val="auto"/>
          <w:sz w:val="28"/>
        </w:rPr>
        <w:t xml:space="preserve"> </w:t>
      </w:r>
      <w:r w:rsidRPr="003314B7">
        <w:rPr>
          <w:rFonts w:ascii="Times New Roman" w:hAnsi="Times New Roman" w:cs="Times New Roman"/>
          <w:color w:val="auto"/>
          <w:sz w:val="28"/>
        </w:rPr>
        <w:t>право</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обжалование</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действий (бездействия)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должностных</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Уполномоченного органа,</w:t>
      </w:r>
      <w:r w:rsidRPr="003314B7">
        <w:rPr>
          <w:rFonts w:ascii="Times New Roman"/>
          <w:color w:val="auto"/>
          <w:sz w:val="28"/>
        </w:rPr>
        <w:t xml:space="preserve"> </w:t>
      </w:r>
      <w:r w:rsidRPr="003314B7">
        <w:rPr>
          <w:rFonts w:ascii="Times New Roman" w:hAnsi="Times New Roman" w:cs="Times New Roman"/>
          <w:color w:val="auto"/>
          <w:sz w:val="28"/>
        </w:rPr>
        <w:t>муниципальных</w:t>
      </w:r>
      <w:r w:rsidRPr="003314B7">
        <w:rPr>
          <w:rFonts w:ascii="Times New Roman"/>
          <w:color w:val="auto"/>
          <w:sz w:val="28"/>
        </w:rPr>
        <w:t xml:space="preserve"> </w:t>
      </w:r>
      <w:r w:rsidRPr="003314B7">
        <w:rPr>
          <w:rFonts w:ascii="Times New Roman" w:hAnsi="Times New Roman" w:cs="Times New Roman"/>
          <w:color w:val="auto"/>
          <w:sz w:val="28"/>
        </w:rPr>
        <w:t>служащих,</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 центра,</w:t>
      </w:r>
      <w:r w:rsidRPr="003314B7">
        <w:rPr>
          <w:rFonts w:ascii="Times New Roman"/>
          <w:color w:val="auto"/>
          <w:sz w:val="28"/>
        </w:rPr>
        <w:t xml:space="preserve"> </w:t>
      </w:r>
      <w:r w:rsidRPr="003314B7">
        <w:rPr>
          <w:rFonts w:ascii="Times New Roman" w:hAnsi="Times New Roman" w:cs="Times New Roman"/>
          <w:color w:val="auto"/>
          <w:sz w:val="28"/>
        </w:rPr>
        <w:t>а</w:t>
      </w:r>
      <w:r w:rsidRPr="003314B7">
        <w:rPr>
          <w:rFonts w:ascii="Times New Roman"/>
          <w:color w:val="auto"/>
          <w:sz w:val="28"/>
        </w:rPr>
        <w:t xml:space="preserve"> </w:t>
      </w:r>
      <w:r w:rsidRPr="003314B7">
        <w:rPr>
          <w:rFonts w:ascii="Times New Roman" w:hAnsi="Times New Roman" w:cs="Times New Roman"/>
          <w:color w:val="auto"/>
          <w:sz w:val="28"/>
        </w:rPr>
        <w:t>также</w:t>
      </w:r>
      <w:r w:rsidRPr="003314B7">
        <w:rPr>
          <w:rFonts w:ascii="Times New Roman"/>
          <w:color w:val="auto"/>
          <w:sz w:val="28"/>
        </w:rPr>
        <w:t xml:space="preserve"> </w:t>
      </w:r>
      <w:r w:rsidRPr="003314B7">
        <w:rPr>
          <w:rFonts w:ascii="Times New Roman" w:hAnsi="Times New Roman" w:cs="Times New Roman"/>
          <w:color w:val="auto"/>
          <w:sz w:val="28"/>
        </w:rPr>
        <w:t>работника</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при</w:t>
      </w:r>
      <w:r w:rsidRPr="003314B7">
        <w:rPr>
          <w:rFonts w:ascii="Times New Roman"/>
          <w:color w:val="auto"/>
          <w:sz w:val="28"/>
        </w:rPr>
        <w:t xml:space="preserve"> </w:t>
      </w:r>
      <w:r w:rsidRPr="003314B7">
        <w:rPr>
          <w:rFonts w:ascii="Times New Roman" w:hAnsi="Times New Roman" w:cs="Times New Roman"/>
          <w:color w:val="auto"/>
          <w:sz w:val="28"/>
        </w:rPr>
        <w:t>предоставлении 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досудебном</w:t>
      </w:r>
      <w:r w:rsidRPr="003314B7">
        <w:rPr>
          <w:rFonts w:ascii="Times New Roman"/>
          <w:color w:val="auto"/>
          <w:sz w:val="28"/>
        </w:rPr>
        <w:t xml:space="preserve"> </w:t>
      </w:r>
      <w:r w:rsidRPr="003314B7">
        <w:rPr>
          <w:rFonts w:ascii="Times New Roman" w:hAnsi="Times New Roman" w:cs="Times New Roman"/>
          <w:color w:val="auto"/>
          <w:sz w:val="28"/>
        </w:rPr>
        <w:t>(внесудебном)</w:t>
      </w:r>
      <w:r w:rsidRPr="003314B7">
        <w:rPr>
          <w:rFonts w:ascii="Times New Roman"/>
          <w:color w:val="auto"/>
          <w:sz w:val="28"/>
        </w:rPr>
        <w:t xml:space="preserve"> </w:t>
      </w:r>
      <w:r w:rsidRPr="003314B7">
        <w:rPr>
          <w:rFonts w:ascii="Times New Roman" w:hAnsi="Times New Roman" w:cs="Times New Roman"/>
          <w:color w:val="auto"/>
          <w:sz w:val="28"/>
        </w:rPr>
        <w:t>порядке (далее</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жалоба).</w:t>
      </w:r>
    </w:p>
    <w:p w14:paraId="401E672C" w14:textId="77777777" w:rsidR="001F7BE2" w:rsidRPr="003314B7" w:rsidRDefault="001F7BE2" w:rsidP="001F7BE2">
      <w:pPr>
        <w:autoSpaceDE w:val="0"/>
        <w:autoSpaceDN w:val="0"/>
        <w:ind w:firstLine="709"/>
        <w:rPr>
          <w:rFonts w:ascii="Times New Roman" w:hAnsi="Times New Roman" w:cs="Times New Roman"/>
          <w:color w:val="auto"/>
          <w:sz w:val="28"/>
        </w:rPr>
      </w:pPr>
    </w:p>
    <w:p w14:paraId="6968E357" w14:textId="77777777" w:rsidR="001F7BE2" w:rsidRPr="003314B7" w:rsidRDefault="001F7BE2" w:rsidP="001F7BE2">
      <w:pPr>
        <w:autoSpaceDE w:val="0"/>
        <w:autoSpaceDN w:val="0"/>
        <w:ind w:firstLine="709"/>
        <w:jc w:val="center"/>
        <w:rPr>
          <w:rFonts w:ascii="Times New Roman" w:hAnsi="Times New Roman" w:cs="Times New Roman"/>
          <w:b/>
          <w:color w:val="auto"/>
          <w:sz w:val="28"/>
          <w:szCs w:val="28"/>
        </w:rPr>
      </w:pPr>
      <w:r w:rsidRPr="003314B7">
        <w:rPr>
          <w:rFonts w:ascii="Times New Roman" w:hAnsi="Times New Roman" w:cs="Times New Roman"/>
          <w:b/>
          <w:color w:val="auto"/>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77E67112" w14:textId="77777777" w:rsidR="001F7BE2" w:rsidRPr="003314B7" w:rsidRDefault="001F7BE2" w:rsidP="001F7BE2">
      <w:pPr>
        <w:autoSpaceDE w:val="0"/>
        <w:autoSpaceDN w:val="0"/>
        <w:ind w:firstLine="709"/>
        <w:jc w:val="center"/>
        <w:rPr>
          <w:rFonts w:ascii="Times New Roman" w:hAnsi="Times New Roman" w:cs="Times New Roman"/>
          <w:b/>
          <w:color w:val="auto"/>
          <w:sz w:val="28"/>
          <w:szCs w:val="28"/>
        </w:rPr>
      </w:pPr>
    </w:p>
    <w:p w14:paraId="5E8CB207" w14:textId="77777777" w:rsidR="001F7BE2" w:rsidRPr="003314B7" w:rsidRDefault="001F7BE2" w:rsidP="001F7BE2">
      <w:pPr>
        <w:autoSpaceDE w:val="0"/>
        <w:autoSpaceDN w:val="0"/>
        <w:ind w:firstLine="709"/>
        <w:jc w:val="both"/>
        <w:rPr>
          <w:rFonts w:ascii="Times New Roman" w:hAnsi="Times New Roman" w:cs="Times New Roman"/>
          <w:b/>
          <w:color w:val="auto"/>
          <w:sz w:val="28"/>
          <w:szCs w:val="28"/>
        </w:rPr>
      </w:pPr>
      <w:r w:rsidRPr="003314B7">
        <w:rPr>
          <w:rFonts w:ascii="Times New Roman" w:hAnsi="Times New Roman" w:cs="Times New Roman"/>
          <w:color w:val="auto"/>
          <w:sz w:val="28"/>
          <w:szCs w:val="28"/>
        </w:rPr>
        <w:t>5.2.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5696A55C" w14:textId="77777777" w:rsidR="001F7BE2" w:rsidRPr="003314B7" w:rsidRDefault="001F7BE2" w:rsidP="001F7BE2">
      <w:pPr>
        <w:autoSpaceDE w:val="0"/>
        <w:autoSpaceDN w:val="0"/>
        <w:ind w:firstLine="709"/>
        <w:rPr>
          <w:rFonts w:ascii="Times New Roman" w:hAnsi="Times New Roman" w:cs="Times New Roman"/>
          <w:color w:val="auto"/>
          <w:sz w:val="28"/>
        </w:rPr>
      </w:pPr>
      <w:r w:rsidRPr="003314B7">
        <w:rPr>
          <w:rFonts w:ascii="Times New Roman" w:hAnsi="Times New Roman" w:cs="Times New Roman"/>
          <w:color w:val="auto"/>
          <w:sz w:val="28"/>
        </w:rPr>
        <w:tab/>
      </w:r>
    </w:p>
    <w:p w14:paraId="6C52AD0F"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Органы</w:t>
      </w:r>
      <w:r w:rsidRPr="003314B7">
        <w:rPr>
          <w:rFonts w:ascii="Times New Roman"/>
          <w:b/>
          <w:color w:val="auto"/>
          <w:sz w:val="28"/>
        </w:rPr>
        <w:t xml:space="preserve"> </w:t>
      </w:r>
      <w:r w:rsidRPr="003314B7">
        <w:rPr>
          <w:rFonts w:ascii="Times New Roman" w:hAnsi="Times New Roman" w:cs="Times New Roman"/>
          <w:b/>
          <w:color w:val="auto"/>
          <w:sz w:val="28"/>
        </w:rPr>
        <w:t>местного</w:t>
      </w:r>
      <w:r w:rsidRPr="003314B7">
        <w:rPr>
          <w:rFonts w:ascii="Times New Roman"/>
          <w:b/>
          <w:color w:val="auto"/>
          <w:sz w:val="28"/>
        </w:rPr>
        <w:t xml:space="preserve"> </w:t>
      </w:r>
      <w:r w:rsidRPr="003314B7">
        <w:rPr>
          <w:rFonts w:ascii="Times New Roman" w:hAnsi="Times New Roman" w:cs="Times New Roman"/>
          <w:b/>
          <w:color w:val="auto"/>
          <w:sz w:val="28"/>
        </w:rPr>
        <w:t>самоуправления,</w:t>
      </w:r>
      <w:r w:rsidRPr="003314B7">
        <w:rPr>
          <w:rFonts w:ascii="Times New Roman"/>
          <w:b/>
          <w:color w:val="auto"/>
          <w:sz w:val="28"/>
        </w:rPr>
        <w:t xml:space="preserve"> </w:t>
      </w:r>
      <w:r w:rsidRPr="003314B7">
        <w:rPr>
          <w:rFonts w:ascii="Times New Roman" w:hAnsi="Times New Roman" w:cs="Times New Roman"/>
          <w:b/>
          <w:color w:val="auto"/>
          <w:sz w:val="28"/>
        </w:rPr>
        <w:t>организации</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уполномоченные</w:t>
      </w:r>
      <w:r w:rsidRPr="003314B7">
        <w:rPr>
          <w:rFonts w:ascii="Times New Roman"/>
          <w:b/>
          <w:color w:val="auto"/>
          <w:sz w:val="28"/>
        </w:rPr>
        <w:t xml:space="preserve"> </w:t>
      </w:r>
      <w:r w:rsidRPr="003314B7">
        <w:rPr>
          <w:rFonts w:ascii="Times New Roman" w:hAnsi="Times New Roman" w:cs="Times New Roman"/>
          <w:b/>
          <w:color w:val="auto"/>
          <w:sz w:val="28"/>
        </w:rPr>
        <w:t>на рассмотрение</w:t>
      </w:r>
      <w:r w:rsidRPr="003314B7">
        <w:rPr>
          <w:rFonts w:ascii="Times New Roman"/>
          <w:b/>
          <w:color w:val="auto"/>
          <w:sz w:val="28"/>
        </w:rPr>
        <w:t xml:space="preserve"> </w:t>
      </w:r>
      <w:r w:rsidRPr="003314B7">
        <w:rPr>
          <w:rFonts w:ascii="Times New Roman" w:hAnsi="Times New Roman" w:cs="Times New Roman"/>
          <w:b/>
          <w:color w:val="auto"/>
          <w:sz w:val="28"/>
        </w:rPr>
        <w:t>жалобы</w:t>
      </w:r>
      <w:r w:rsidRPr="003314B7">
        <w:rPr>
          <w:rFonts w:ascii="Times New Roman"/>
          <w:b/>
          <w:color w:val="auto"/>
          <w:sz w:val="28"/>
        </w:rPr>
        <w:t xml:space="preserve"> </w:t>
      </w:r>
      <w:r w:rsidRPr="003314B7">
        <w:rPr>
          <w:rFonts w:ascii="Times New Roman" w:hAnsi="Times New Roman" w:cs="Times New Roman"/>
          <w:b/>
          <w:color w:val="auto"/>
          <w:sz w:val="28"/>
        </w:rPr>
        <w:t>лица,</w:t>
      </w:r>
      <w:r w:rsidRPr="003314B7">
        <w:rPr>
          <w:rFonts w:ascii="Times New Roman"/>
          <w:b/>
          <w:color w:val="auto"/>
          <w:sz w:val="28"/>
        </w:rPr>
        <w:t xml:space="preserve"> </w:t>
      </w:r>
      <w:r w:rsidRPr="003314B7">
        <w:rPr>
          <w:rFonts w:ascii="Times New Roman" w:hAnsi="Times New Roman" w:cs="Times New Roman"/>
          <w:b/>
          <w:color w:val="auto"/>
          <w:sz w:val="28"/>
        </w:rPr>
        <w:t>которым</w:t>
      </w:r>
      <w:r w:rsidRPr="003314B7">
        <w:rPr>
          <w:rFonts w:ascii="Times New Roman"/>
          <w:b/>
          <w:color w:val="auto"/>
          <w:sz w:val="28"/>
        </w:rPr>
        <w:t xml:space="preserve"> </w:t>
      </w:r>
      <w:r w:rsidRPr="003314B7">
        <w:rPr>
          <w:rFonts w:ascii="Times New Roman" w:hAnsi="Times New Roman" w:cs="Times New Roman"/>
          <w:b/>
          <w:color w:val="auto"/>
          <w:sz w:val="28"/>
        </w:rPr>
        <w:t>может</w:t>
      </w:r>
      <w:r w:rsidRPr="003314B7">
        <w:rPr>
          <w:rFonts w:ascii="Times New Roman"/>
          <w:b/>
          <w:color w:val="auto"/>
          <w:sz w:val="28"/>
        </w:rPr>
        <w:t xml:space="preserve"> </w:t>
      </w:r>
      <w:r w:rsidRPr="003314B7">
        <w:rPr>
          <w:rFonts w:ascii="Times New Roman" w:hAnsi="Times New Roman" w:cs="Times New Roman"/>
          <w:b/>
          <w:color w:val="auto"/>
          <w:sz w:val="28"/>
        </w:rPr>
        <w:t>быть</w:t>
      </w:r>
      <w:r w:rsidRPr="003314B7">
        <w:rPr>
          <w:rFonts w:ascii="Times New Roman"/>
          <w:b/>
          <w:color w:val="auto"/>
          <w:sz w:val="28"/>
        </w:rPr>
        <w:t xml:space="preserve"> </w:t>
      </w:r>
      <w:r w:rsidRPr="003314B7">
        <w:rPr>
          <w:rFonts w:ascii="Times New Roman" w:hAnsi="Times New Roman" w:cs="Times New Roman"/>
          <w:b/>
          <w:color w:val="auto"/>
          <w:sz w:val="28"/>
        </w:rPr>
        <w:t>направлена</w:t>
      </w:r>
      <w:r w:rsidRPr="003314B7">
        <w:rPr>
          <w:rFonts w:ascii="Times New Roman"/>
          <w:b/>
          <w:color w:val="auto"/>
          <w:sz w:val="28"/>
        </w:rPr>
        <w:t xml:space="preserve"> </w:t>
      </w:r>
      <w:r w:rsidRPr="003314B7">
        <w:rPr>
          <w:rFonts w:ascii="Times New Roman" w:hAnsi="Times New Roman" w:cs="Times New Roman"/>
          <w:b/>
          <w:color w:val="auto"/>
          <w:sz w:val="28"/>
        </w:rPr>
        <w:t>жалоба заявителя</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досудебном</w:t>
      </w:r>
      <w:r w:rsidRPr="003314B7">
        <w:rPr>
          <w:rFonts w:ascii="Times New Roman"/>
          <w:b/>
          <w:color w:val="auto"/>
          <w:sz w:val="28"/>
        </w:rPr>
        <w:t xml:space="preserve"> </w:t>
      </w:r>
      <w:r w:rsidRPr="003314B7">
        <w:rPr>
          <w:rFonts w:ascii="Times New Roman" w:hAnsi="Times New Roman" w:cs="Times New Roman"/>
          <w:b/>
          <w:color w:val="auto"/>
          <w:sz w:val="28"/>
        </w:rPr>
        <w:t>(внесудебном)</w:t>
      </w:r>
      <w:r w:rsidRPr="003314B7">
        <w:rPr>
          <w:rFonts w:ascii="Times New Roman"/>
          <w:b/>
          <w:color w:val="auto"/>
          <w:sz w:val="28"/>
        </w:rPr>
        <w:t xml:space="preserve"> </w:t>
      </w:r>
      <w:r w:rsidRPr="003314B7">
        <w:rPr>
          <w:rFonts w:ascii="Times New Roman" w:hAnsi="Times New Roman" w:cs="Times New Roman"/>
          <w:b/>
          <w:color w:val="auto"/>
          <w:sz w:val="28"/>
        </w:rPr>
        <w:t>порядке</w:t>
      </w:r>
    </w:p>
    <w:p w14:paraId="3AC61535" w14:textId="77777777" w:rsidR="001F7BE2" w:rsidRPr="003314B7" w:rsidRDefault="001F7BE2" w:rsidP="001F7BE2">
      <w:pPr>
        <w:autoSpaceDE w:val="0"/>
        <w:autoSpaceDN w:val="0"/>
        <w:jc w:val="center"/>
        <w:rPr>
          <w:rFonts w:ascii="Times New Roman" w:hAnsi="Times New Roman" w:cs="Times New Roman"/>
          <w:b/>
          <w:color w:val="auto"/>
          <w:sz w:val="28"/>
        </w:rPr>
      </w:pPr>
    </w:p>
    <w:p w14:paraId="5C28565D"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5.3. В</w:t>
      </w:r>
      <w:r w:rsidRPr="003314B7">
        <w:rPr>
          <w:rFonts w:ascii="Times New Roman"/>
          <w:color w:val="auto"/>
          <w:sz w:val="28"/>
        </w:rPr>
        <w:t xml:space="preserve"> </w:t>
      </w:r>
      <w:r w:rsidRPr="003314B7">
        <w:rPr>
          <w:rFonts w:ascii="Times New Roman" w:hAnsi="Times New Roman" w:cs="Times New Roman"/>
          <w:color w:val="auto"/>
          <w:sz w:val="28"/>
        </w:rPr>
        <w:t>досудебном</w:t>
      </w:r>
      <w:r w:rsidRPr="003314B7">
        <w:rPr>
          <w:rFonts w:ascii="Times New Roman"/>
          <w:color w:val="auto"/>
          <w:sz w:val="28"/>
        </w:rPr>
        <w:t xml:space="preserve"> </w:t>
      </w:r>
      <w:r w:rsidRPr="003314B7">
        <w:rPr>
          <w:rFonts w:ascii="Times New Roman" w:hAnsi="Times New Roman" w:cs="Times New Roman"/>
          <w:color w:val="auto"/>
          <w:sz w:val="28"/>
        </w:rPr>
        <w:t>(внесудебном)</w:t>
      </w:r>
      <w:r w:rsidRPr="003314B7">
        <w:rPr>
          <w:rFonts w:ascii="Times New Roman"/>
          <w:color w:val="auto"/>
          <w:sz w:val="28"/>
        </w:rPr>
        <w:t xml:space="preserve"> </w:t>
      </w:r>
      <w:r w:rsidRPr="003314B7">
        <w:rPr>
          <w:rFonts w:ascii="Times New Roman" w:hAnsi="Times New Roman" w:cs="Times New Roman"/>
          <w:color w:val="auto"/>
          <w:sz w:val="28"/>
        </w:rPr>
        <w:t>порядке</w:t>
      </w:r>
      <w:r w:rsidRPr="003314B7">
        <w:rPr>
          <w:rFonts w:ascii="Times New Roman"/>
          <w:color w:val="auto"/>
          <w:sz w:val="28"/>
        </w:rPr>
        <w:t xml:space="preserve"> </w:t>
      </w:r>
      <w:r w:rsidRPr="003314B7">
        <w:rPr>
          <w:rFonts w:ascii="Times New Roman" w:hAnsi="Times New Roman" w:cs="Times New Roman"/>
          <w:color w:val="auto"/>
          <w:sz w:val="28"/>
        </w:rPr>
        <w:t>заявитель</w:t>
      </w:r>
      <w:r w:rsidRPr="003314B7">
        <w:rPr>
          <w:rFonts w:ascii="Times New Roman"/>
          <w:color w:val="auto"/>
          <w:sz w:val="28"/>
        </w:rPr>
        <w:t xml:space="preserve"> </w:t>
      </w:r>
      <w:r w:rsidRPr="003314B7">
        <w:rPr>
          <w:rFonts w:ascii="Times New Roman" w:hAnsi="Times New Roman" w:cs="Times New Roman"/>
          <w:color w:val="auto"/>
          <w:sz w:val="28"/>
        </w:rPr>
        <w:t>вправе</w:t>
      </w:r>
      <w:r w:rsidRPr="003314B7">
        <w:rPr>
          <w:rFonts w:ascii="Times New Roman"/>
          <w:color w:val="auto"/>
          <w:sz w:val="28"/>
        </w:rPr>
        <w:t xml:space="preserve"> </w:t>
      </w:r>
      <w:r w:rsidRPr="003314B7">
        <w:rPr>
          <w:rFonts w:ascii="Times New Roman" w:hAnsi="Times New Roman" w:cs="Times New Roman"/>
          <w:color w:val="auto"/>
          <w:sz w:val="28"/>
        </w:rPr>
        <w:t>обратиться с</w:t>
      </w:r>
      <w:r w:rsidRPr="003314B7">
        <w:rPr>
          <w:rFonts w:ascii="Times New Roman"/>
          <w:color w:val="auto"/>
          <w:sz w:val="28"/>
        </w:rPr>
        <w:t xml:space="preserve"> </w:t>
      </w:r>
      <w:r w:rsidRPr="003314B7">
        <w:rPr>
          <w:rFonts w:ascii="Times New Roman" w:hAnsi="Times New Roman" w:cs="Times New Roman"/>
          <w:color w:val="auto"/>
          <w:sz w:val="28"/>
        </w:rPr>
        <w:t>жалобой</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письменной</w:t>
      </w:r>
      <w:r w:rsidRPr="003314B7">
        <w:rPr>
          <w:rFonts w:ascii="Times New Roman"/>
          <w:color w:val="auto"/>
          <w:sz w:val="28"/>
        </w:rPr>
        <w:t xml:space="preserve"> </w:t>
      </w:r>
      <w:r w:rsidRPr="003314B7">
        <w:rPr>
          <w:rFonts w:ascii="Times New Roman" w:hAnsi="Times New Roman" w:cs="Times New Roman"/>
          <w:color w:val="auto"/>
          <w:sz w:val="28"/>
        </w:rPr>
        <w:t>форме</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бумажном</w:t>
      </w:r>
      <w:r w:rsidRPr="003314B7">
        <w:rPr>
          <w:rFonts w:ascii="Times New Roman"/>
          <w:color w:val="auto"/>
          <w:sz w:val="28"/>
        </w:rPr>
        <w:t xml:space="preserve"> </w:t>
      </w:r>
      <w:r w:rsidRPr="003314B7">
        <w:rPr>
          <w:rFonts w:ascii="Times New Roman" w:hAnsi="Times New Roman" w:cs="Times New Roman"/>
          <w:color w:val="auto"/>
          <w:sz w:val="28"/>
        </w:rPr>
        <w:t>носителе</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электронной</w:t>
      </w:r>
      <w:r w:rsidRPr="003314B7">
        <w:rPr>
          <w:rFonts w:ascii="Times New Roman"/>
          <w:color w:val="auto"/>
          <w:sz w:val="28"/>
        </w:rPr>
        <w:t xml:space="preserve"> </w:t>
      </w:r>
      <w:r w:rsidRPr="003314B7">
        <w:rPr>
          <w:rFonts w:ascii="Times New Roman" w:hAnsi="Times New Roman" w:cs="Times New Roman"/>
          <w:color w:val="auto"/>
          <w:sz w:val="28"/>
        </w:rPr>
        <w:t>форме:</w:t>
      </w:r>
    </w:p>
    <w:p w14:paraId="12860BE6"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Уполномоченный</w:t>
      </w:r>
      <w:r w:rsidRPr="003314B7">
        <w:rPr>
          <w:rFonts w:ascii="Times New Roman"/>
          <w:color w:val="auto"/>
          <w:sz w:val="28"/>
        </w:rPr>
        <w:t xml:space="preserve"> </w:t>
      </w:r>
      <w:r w:rsidRPr="003314B7">
        <w:rPr>
          <w:rFonts w:ascii="Times New Roman" w:hAnsi="Times New Roman" w:cs="Times New Roman"/>
          <w:color w:val="auto"/>
          <w:sz w:val="28"/>
        </w:rPr>
        <w:t>орган</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 должностного</w:t>
      </w:r>
      <w:r w:rsidRPr="003314B7">
        <w:rPr>
          <w:rFonts w:ascii="Times New Roman"/>
          <w:color w:val="auto"/>
          <w:sz w:val="28"/>
        </w:rPr>
        <w:t xml:space="preserve"> </w:t>
      </w:r>
      <w:r w:rsidRPr="003314B7">
        <w:rPr>
          <w:rFonts w:ascii="Times New Roman" w:hAnsi="Times New Roman" w:cs="Times New Roman"/>
          <w:color w:val="auto"/>
          <w:sz w:val="28"/>
        </w:rPr>
        <w:t>лица,</w:t>
      </w:r>
      <w:r w:rsidRPr="003314B7">
        <w:rPr>
          <w:rFonts w:ascii="Times New Roman"/>
          <w:color w:val="auto"/>
          <w:sz w:val="28"/>
        </w:rPr>
        <w:t xml:space="preserve"> </w:t>
      </w:r>
      <w:r w:rsidRPr="003314B7">
        <w:rPr>
          <w:rFonts w:ascii="Times New Roman" w:hAnsi="Times New Roman" w:cs="Times New Roman"/>
          <w:color w:val="auto"/>
          <w:sz w:val="28"/>
        </w:rPr>
        <w:t>руководителя</w:t>
      </w:r>
      <w:r w:rsidRPr="003314B7">
        <w:rPr>
          <w:rFonts w:ascii="Times New Roman"/>
          <w:color w:val="auto"/>
          <w:sz w:val="28"/>
        </w:rPr>
        <w:t xml:space="preserve"> </w:t>
      </w:r>
      <w:r w:rsidRPr="003314B7">
        <w:rPr>
          <w:rFonts w:ascii="Times New Roman" w:hAnsi="Times New Roman" w:cs="Times New Roman"/>
          <w:color w:val="auto"/>
          <w:sz w:val="28"/>
        </w:rPr>
        <w:t>структурного</w:t>
      </w:r>
      <w:r w:rsidRPr="003314B7">
        <w:rPr>
          <w:rFonts w:ascii="Times New Roman"/>
          <w:color w:val="auto"/>
          <w:sz w:val="28"/>
        </w:rPr>
        <w:t xml:space="preserve"> </w:t>
      </w:r>
      <w:r w:rsidRPr="003314B7">
        <w:rPr>
          <w:rFonts w:ascii="Times New Roman" w:hAnsi="Times New Roman" w:cs="Times New Roman"/>
          <w:color w:val="auto"/>
          <w:sz w:val="28"/>
        </w:rPr>
        <w:t>подразделения</w:t>
      </w:r>
      <w:r w:rsidRPr="003314B7">
        <w:rPr>
          <w:rFonts w:ascii="Times New Roman"/>
          <w:color w:val="auto"/>
          <w:sz w:val="28"/>
        </w:rPr>
        <w:t xml:space="preserve"> </w:t>
      </w:r>
      <w:r w:rsidRPr="003314B7">
        <w:rPr>
          <w:rFonts w:ascii="Times New Roman" w:hAnsi="Times New Roman" w:cs="Times New Roman"/>
          <w:color w:val="auto"/>
          <w:sz w:val="28"/>
        </w:rPr>
        <w:lastRenderedPageBreak/>
        <w:t>Уполномоченного органа,</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 руководителя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p>
    <w:p w14:paraId="3B832F6D"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вышестоящий</w:t>
      </w:r>
      <w:r w:rsidRPr="003314B7">
        <w:rPr>
          <w:rFonts w:ascii="Times New Roman"/>
          <w:color w:val="auto"/>
          <w:sz w:val="28"/>
        </w:rPr>
        <w:t xml:space="preserve"> </w:t>
      </w:r>
      <w:r w:rsidRPr="003314B7">
        <w:rPr>
          <w:rFonts w:ascii="Times New Roman" w:hAnsi="Times New Roman" w:cs="Times New Roman"/>
          <w:color w:val="auto"/>
          <w:sz w:val="28"/>
        </w:rPr>
        <w:t>орган</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 должностного</w:t>
      </w:r>
      <w:r w:rsidRPr="003314B7">
        <w:rPr>
          <w:rFonts w:ascii="Times New Roman"/>
          <w:color w:val="auto"/>
          <w:sz w:val="28"/>
        </w:rPr>
        <w:t xml:space="preserve"> </w:t>
      </w:r>
      <w:r w:rsidRPr="003314B7">
        <w:rPr>
          <w:rFonts w:ascii="Times New Roman" w:hAnsi="Times New Roman" w:cs="Times New Roman"/>
          <w:color w:val="auto"/>
          <w:sz w:val="28"/>
        </w:rPr>
        <w:t>лица,</w:t>
      </w:r>
      <w:r w:rsidRPr="003314B7">
        <w:rPr>
          <w:rFonts w:ascii="Times New Roman"/>
          <w:color w:val="auto"/>
          <w:sz w:val="28"/>
        </w:rPr>
        <w:t xml:space="preserve"> </w:t>
      </w:r>
      <w:r w:rsidRPr="003314B7">
        <w:rPr>
          <w:rFonts w:ascii="Times New Roman" w:hAnsi="Times New Roman" w:cs="Times New Roman"/>
          <w:color w:val="auto"/>
          <w:sz w:val="28"/>
        </w:rPr>
        <w:t>руководителя</w:t>
      </w:r>
      <w:r w:rsidRPr="003314B7">
        <w:rPr>
          <w:rFonts w:ascii="Times New Roman"/>
          <w:color w:val="auto"/>
          <w:sz w:val="28"/>
        </w:rPr>
        <w:t xml:space="preserve"> </w:t>
      </w:r>
      <w:r w:rsidRPr="003314B7">
        <w:rPr>
          <w:rFonts w:ascii="Times New Roman" w:hAnsi="Times New Roman" w:cs="Times New Roman"/>
          <w:color w:val="auto"/>
          <w:sz w:val="28"/>
        </w:rPr>
        <w:t>структурного</w:t>
      </w:r>
      <w:r w:rsidRPr="003314B7">
        <w:rPr>
          <w:rFonts w:ascii="Times New Roman"/>
          <w:color w:val="auto"/>
          <w:sz w:val="28"/>
        </w:rPr>
        <w:t xml:space="preserve"> </w:t>
      </w:r>
      <w:r w:rsidRPr="003314B7">
        <w:rPr>
          <w:rFonts w:ascii="Times New Roman" w:hAnsi="Times New Roman" w:cs="Times New Roman"/>
          <w:color w:val="auto"/>
          <w:sz w:val="28"/>
        </w:rPr>
        <w:t>подразделения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 органа;</w:t>
      </w:r>
    </w:p>
    <w:p w14:paraId="32BF3D45"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к</w:t>
      </w:r>
      <w:r w:rsidRPr="003314B7">
        <w:rPr>
          <w:rFonts w:ascii="Times New Roman"/>
          <w:color w:val="auto"/>
          <w:sz w:val="28"/>
        </w:rPr>
        <w:t xml:space="preserve"> </w:t>
      </w:r>
      <w:r w:rsidRPr="003314B7">
        <w:rPr>
          <w:rFonts w:ascii="Times New Roman" w:hAnsi="Times New Roman" w:cs="Times New Roman"/>
          <w:color w:val="auto"/>
          <w:sz w:val="28"/>
        </w:rPr>
        <w:t>руководителю</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действия (бездействие)</w:t>
      </w:r>
      <w:r w:rsidRPr="003314B7">
        <w:rPr>
          <w:rFonts w:ascii="Times New Roman"/>
          <w:color w:val="auto"/>
          <w:sz w:val="28"/>
        </w:rPr>
        <w:t xml:space="preserve"> </w:t>
      </w:r>
      <w:r w:rsidRPr="003314B7">
        <w:rPr>
          <w:rFonts w:ascii="Times New Roman" w:hAnsi="Times New Roman" w:cs="Times New Roman"/>
          <w:color w:val="auto"/>
          <w:sz w:val="28"/>
        </w:rPr>
        <w:t>работника</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p>
    <w:p w14:paraId="6D9E3D48"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к</w:t>
      </w:r>
      <w:r w:rsidRPr="003314B7">
        <w:rPr>
          <w:rFonts w:ascii="Times New Roman"/>
          <w:color w:val="auto"/>
          <w:sz w:val="28"/>
        </w:rPr>
        <w:t xml:space="preserve"> </w:t>
      </w:r>
      <w:r w:rsidRPr="003314B7">
        <w:rPr>
          <w:rFonts w:ascii="Times New Roman" w:hAnsi="Times New Roman" w:cs="Times New Roman"/>
          <w:color w:val="auto"/>
          <w:sz w:val="28"/>
        </w:rPr>
        <w:t>учредителю</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действия (бездействие)</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p>
    <w:p w14:paraId="6AA1DC5A"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Уполномоченном</w:t>
      </w:r>
      <w:r w:rsidRPr="003314B7">
        <w:rPr>
          <w:rFonts w:ascii="Times New Roman"/>
          <w:color w:val="auto"/>
          <w:sz w:val="28"/>
        </w:rPr>
        <w:t xml:space="preserve"> </w:t>
      </w:r>
      <w:r w:rsidRPr="003314B7">
        <w:rPr>
          <w:rFonts w:ascii="Times New Roman" w:hAnsi="Times New Roman" w:cs="Times New Roman"/>
          <w:color w:val="auto"/>
          <w:sz w:val="28"/>
        </w:rPr>
        <w:t>органе,</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многофункциональном</w:t>
      </w:r>
      <w:r w:rsidRPr="003314B7">
        <w:rPr>
          <w:rFonts w:ascii="Times New Roman"/>
          <w:color w:val="auto"/>
          <w:sz w:val="28"/>
        </w:rPr>
        <w:t xml:space="preserve"> </w:t>
      </w:r>
      <w:r w:rsidRPr="003314B7">
        <w:rPr>
          <w:rFonts w:ascii="Times New Roman" w:hAnsi="Times New Roman" w:cs="Times New Roman"/>
          <w:color w:val="auto"/>
          <w:sz w:val="28"/>
        </w:rPr>
        <w:t>центре,</w:t>
      </w:r>
      <w:r w:rsidRPr="003314B7">
        <w:rPr>
          <w:rFonts w:ascii="Times New Roman"/>
          <w:color w:val="auto"/>
          <w:sz w:val="28"/>
        </w:rPr>
        <w:t xml:space="preserve"> </w:t>
      </w:r>
      <w:r w:rsidRPr="003314B7">
        <w:rPr>
          <w:rFonts w:ascii="Times New Roman" w:hAnsi="Times New Roman" w:cs="Times New Roman"/>
          <w:color w:val="auto"/>
          <w:sz w:val="28"/>
        </w:rPr>
        <w:t>у</w:t>
      </w:r>
      <w:r w:rsidRPr="003314B7">
        <w:rPr>
          <w:rFonts w:ascii="Times New Roman"/>
          <w:color w:val="auto"/>
          <w:sz w:val="28"/>
        </w:rPr>
        <w:t xml:space="preserve"> </w:t>
      </w:r>
      <w:r w:rsidRPr="003314B7">
        <w:rPr>
          <w:rFonts w:ascii="Times New Roman" w:hAnsi="Times New Roman" w:cs="Times New Roman"/>
          <w:color w:val="auto"/>
          <w:sz w:val="28"/>
        </w:rPr>
        <w:t>учредителя 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определяются</w:t>
      </w:r>
      <w:r w:rsidRPr="003314B7">
        <w:rPr>
          <w:rFonts w:ascii="Times New Roman"/>
          <w:color w:val="auto"/>
          <w:sz w:val="28"/>
        </w:rPr>
        <w:t xml:space="preserve"> </w:t>
      </w:r>
      <w:r w:rsidRPr="003314B7">
        <w:rPr>
          <w:rFonts w:ascii="Times New Roman" w:hAnsi="Times New Roman" w:cs="Times New Roman"/>
          <w:color w:val="auto"/>
          <w:sz w:val="28"/>
        </w:rPr>
        <w:t>уполномоченные</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рассмотрение жалоб</w:t>
      </w:r>
      <w:r w:rsidRPr="003314B7">
        <w:rPr>
          <w:rFonts w:ascii="Times New Roman"/>
          <w:color w:val="auto"/>
          <w:sz w:val="28"/>
        </w:rPr>
        <w:t xml:space="preserve"> </w:t>
      </w:r>
      <w:r w:rsidRPr="003314B7">
        <w:rPr>
          <w:rFonts w:ascii="Times New Roman" w:hAnsi="Times New Roman" w:cs="Times New Roman"/>
          <w:color w:val="auto"/>
          <w:sz w:val="28"/>
        </w:rPr>
        <w:t>должностные</w:t>
      </w:r>
      <w:r w:rsidRPr="003314B7">
        <w:rPr>
          <w:rFonts w:ascii="Times New Roman"/>
          <w:color w:val="auto"/>
          <w:sz w:val="28"/>
        </w:rPr>
        <w:t xml:space="preserve"> </w:t>
      </w:r>
      <w:r w:rsidRPr="003314B7">
        <w:rPr>
          <w:rFonts w:ascii="Times New Roman" w:hAnsi="Times New Roman" w:cs="Times New Roman"/>
          <w:color w:val="auto"/>
          <w:sz w:val="28"/>
        </w:rPr>
        <w:t>лица.</w:t>
      </w:r>
    </w:p>
    <w:p w14:paraId="5E8F69CC" w14:textId="77777777" w:rsidR="001F7BE2" w:rsidRPr="003314B7" w:rsidRDefault="001F7BE2" w:rsidP="001F7BE2">
      <w:pPr>
        <w:autoSpaceDE w:val="0"/>
        <w:autoSpaceDN w:val="0"/>
        <w:ind w:firstLine="709"/>
        <w:jc w:val="both"/>
        <w:rPr>
          <w:rFonts w:ascii="Times New Roman" w:hAnsi="Times New Roman" w:cs="Times New Roman"/>
          <w:color w:val="auto"/>
          <w:sz w:val="28"/>
        </w:rPr>
      </w:pPr>
    </w:p>
    <w:p w14:paraId="3EDA8FAD"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Способы</w:t>
      </w:r>
      <w:r w:rsidRPr="003314B7">
        <w:rPr>
          <w:rFonts w:ascii="Times New Roman"/>
          <w:b/>
          <w:color w:val="auto"/>
          <w:sz w:val="28"/>
        </w:rPr>
        <w:t xml:space="preserve"> </w:t>
      </w:r>
      <w:r w:rsidRPr="003314B7">
        <w:rPr>
          <w:rFonts w:ascii="Times New Roman" w:hAnsi="Times New Roman" w:cs="Times New Roman"/>
          <w:b/>
          <w:color w:val="auto"/>
          <w:sz w:val="28"/>
        </w:rPr>
        <w:t>информирования</w:t>
      </w:r>
      <w:r w:rsidRPr="003314B7">
        <w:rPr>
          <w:rFonts w:ascii="Times New Roman"/>
          <w:b/>
          <w:color w:val="auto"/>
          <w:sz w:val="28"/>
        </w:rPr>
        <w:t xml:space="preserve"> </w:t>
      </w:r>
      <w:r w:rsidRPr="003314B7">
        <w:rPr>
          <w:rFonts w:ascii="Times New Roman" w:hAnsi="Times New Roman" w:cs="Times New Roman"/>
          <w:b/>
          <w:color w:val="auto"/>
          <w:sz w:val="28"/>
        </w:rPr>
        <w:t>заявителей</w:t>
      </w:r>
      <w:r w:rsidRPr="003314B7">
        <w:rPr>
          <w:rFonts w:ascii="Times New Roman"/>
          <w:b/>
          <w:color w:val="auto"/>
          <w:sz w:val="28"/>
        </w:rPr>
        <w:t xml:space="preserve"> </w:t>
      </w:r>
      <w:r w:rsidRPr="003314B7">
        <w:rPr>
          <w:rFonts w:ascii="Times New Roman" w:hAnsi="Times New Roman" w:cs="Times New Roman"/>
          <w:b/>
          <w:color w:val="auto"/>
          <w:sz w:val="28"/>
        </w:rPr>
        <w:t>о</w:t>
      </w:r>
      <w:r w:rsidRPr="003314B7">
        <w:rPr>
          <w:rFonts w:ascii="Times New Roman"/>
          <w:b/>
          <w:color w:val="auto"/>
          <w:sz w:val="28"/>
        </w:rPr>
        <w:t xml:space="preserve"> </w:t>
      </w:r>
      <w:r w:rsidRPr="003314B7">
        <w:rPr>
          <w:rFonts w:ascii="Times New Roman" w:hAnsi="Times New Roman" w:cs="Times New Roman"/>
          <w:b/>
          <w:color w:val="auto"/>
          <w:sz w:val="28"/>
        </w:rPr>
        <w:t>порядке</w:t>
      </w:r>
      <w:r w:rsidRPr="003314B7">
        <w:rPr>
          <w:rFonts w:ascii="Times New Roman"/>
          <w:b/>
          <w:color w:val="auto"/>
          <w:sz w:val="28"/>
        </w:rPr>
        <w:t xml:space="preserve"> </w:t>
      </w:r>
      <w:r w:rsidRPr="003314B7">
        <w:rPr>
          <w:rFonts w:ascii="Times New Roman" w:hAnsi="Times New Roman" w:cs="Times New Roman"/>
          <w:b/>
          <w:color w:val="auto"/>
          <w:sz w:val="28"/>
        </w:rPr>
        <w:t>подачи</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рассмотрения жалобы,</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том</w:t>
      </w:r>
      <w:r w:rsidRPr="003314B7">
        <w:rPr>
          <w:rFonts w:ascii="Times New Roman"/>
          <w:b/>
          <w:color w:val="auto"/>
          <w:sz w:val="28"/>
        </w:rPr>
        <w:t xml:space="preserve"> </w:t>
      </w:r>
      <w:r w:rsidRPr="003314B7">
        <w:rPr>
          <w:rFonts w:ascii="Times New Roman" w:hAnsi="Times New Roman" w:cs="Times New Roman"/>
          <w:b/>
          <w:color w:val="auto"/>
          <w:sz w:val="28"/>
        </w:rPr>
        <w:t>числе</w:t>
      </w:r>
      <w:r w:rsidRPr="003314B7">
        <w:rPr>
          <w:rFonts w:ascii="Times New Roman"/>
          <w:b/>
          <w:color w:val="auto"/>
          <w:sz w:val="28"/>
        </w:rPr>
        <w:t xml:space="preserve"> </w:t>
      </w:r>
      <w:r w:rsidRPr="003314B7">
        <w:rPr>
          <w:rFonts w:ascii="Times New Roman" w:hAnsi="Times New Roman" w:cs="Times New Roman"/>
          <w:b/>
          <w:color w:val="auto"/>
          <w:sz w:val="28"/>
        </w:rPr>
        <w:t>с</w:t>
      </w:r>
      <w:r w:rsidRPr="003314B7">
        <w:rPr>
          <w:rFonts w:ascii="Times New Roman"/>
          <w:b/>
          <w:color w:val="auto"/>
          <w:sz w:val="28"/>
        </w:rPr>
        <w:t xml:space="preserve"> </w:t>
      </w:r>
      <w:r w:rsidRPr="003314B7">
        <w:rPr>
          <w:rFonts w:ascii="Times New Roman" w:hAnsi="Times New Roman" w:cs="Times New Roman"/>
          <w:b/>
          <w:color w:val="auto"/>
          <w:sz w:val="28"/>
        </w:rPr>
        <w:t>использованием</w:t>
      </w:r>
      <w:r w:rsidRPr="003314B7">
        <w:rPr>
          <w:rFonts w:ascii="Times New Roman"/>
          <w:b/>
          <w:color w:val="auto"/>
          <w:sz w:val="28"/>
        </w:rPr>
        <w:t xml:space="preserve"> </w:t>
      </w:r>
      <w:r w:rsidRPr="003314B7">
        <w:rPr>
          <w:rFonts w:ascii="Times New Roman" w:hAnsi="Times New Roman" w:cs="Times New Roman"/>
          <w:b/>
          <w:color w:val="auto"/>
          <w:sz w:val="28"/>
        </w:rPr>
        <w:t>ЕПГУ</w:t>
      </w:r>
      <w:r w:rsidRPr="003314B7">
        <w:rPr>
          <w:rFonts w:ascii="Times New Roman"/>
          <w:b/>
          <w:color w:val="auto"/>
          <w:sz w:val="28"/>
        </w:rPr>
        <w:t xml:space="preserve"> </w:t>
      </w:r>
    </w:p>
    <w:p w14:paraId="61C6AE25" w14:textId="77777777" w:rsidR="001F7BE2" w:rsidRPr="003314B7" w:rsidRDefault="001F7BE2" w:rsidP="001F7BE2">
      <w:pPr>
        <w:autoSpaceDE w:val="0"/>
        <w:autoSpaceDN w:val="0"/>
        <w:ind w:firstLine="709"/>
        <w:rPr>
          <w:rFonts w:ascii="Times New Roman" w:hAnsi="Times New Roman" w:cs="Times New Roman"/>
          <w:b/>
          <w:color w:val="auto"/>
          <w:sz w:val="28"/>
        </w:rPr>
      </w:pPr>
    </w:p>
    <w:p w14:paraId="1E13BA87"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5.4. Информация</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порядке</w:t>
      </w:r>
      <w:r w:rsidRPr="003314B7">
        <w:rPr>
          <w:rFonts w:ascii="Times New Roman"/>
          <w:color w:val="auto"/>
          <w:sz w:val="28"/>
        </w:rPr>
        <w:t xml:space="preserve"> </w:t>
      </w:r>
      <w:r w:rsidRPr="003314B7">
        <w:rPr>
          <w:rFonts w:ascii="Times New Roman" w:hAnsi="Times New Roman" w:cs="Times New Roman"/>
          <w:color w:val="auto"/>
          <w:sz w:val="28"/>
        </w:rPr>
        <w:t>подачи</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рассмотрения</w:t>
      </w:r>
      <w:r w:rsidRPr="003314B7">
        <w:rPr>
          <w:rFonts w:ascii="Times New Roman"/>
          <w:color w:val="auto"/>
          <w:sz w:val="28"/>
        </w:rPr>
        <w:t xml:space="preserve"> </w:t>
      </w:r>
      <w:r w:rsidRPr="003314B7">
        <w:rPr>
          <w:rFonts w:ascii="Times New Roman" w:hAnsi="Times New Roman" w:cs="Times New Roman"/>
          <w:color w:val="auto"/>
          <w:sz w:val="28"/>
        </w:rPr>
        <w:t>жалобы</w:t>
      </w:r>
      <w:r w:rsidRPr="003314B7">
        <w:rPr>
          <w:rFonts w:ascii="Times New Roman"/>
          <w:color w:val="auto"/>
          <w:sz w:val="28"/>
        </w:rPr>
        <w:t xml:space="preserve"> </w:t>
      </w:r>
      <w:r w:rsidRPr="003314B7">
        <w:rPr>
          <w:rFonts w:ascii="Times New Roman" w:hAnsi="Times New Roman" w:cs="Times New Roman"/>
          <w:color w:val="auto"/>
          <w:sz w:val="28"/>
        </w:rPr>
        <w:t>размещается на</w:t>
      </w:r>
      <w:r w:rsidRPr="003314B7">
        <w:rPr>
          <w:rFonts w:ascii="Times New Roman"/>
          <w:color w:val="auto"/>
          <w:sz w:val="28"/>
        </w:rPr>
        <w:t xml:space="preserve"> </w:t>
      </w:r>
      <w:r w:rsidRPr="003314B7">
        <w:rPr>
          <w:rFonts w:ascii="Times New Roman" w:hAnsi="Times New Roman" w:cs="Times New Roman"/>
          <w:color w:val="auto"/>
          <w:sz w:val="28"/>
        </w:rPr>
        <w:t>информационных</w:t>
      </w:r>
      <w:r w:rsidRPr="003314B7">
        <w:rPr>
          <w:rFonts w:ascii="Times New Roman"/>
          <w:color w:val="auto"/>
          <w:sz w:val="28"/>
        </w:rPr>
        <w:t xml:space="preserve"> </w:t>
      </w:r>
      <w:r w:rsidRPr="003314B7">
        <w:rPr>
          <w:rFonts w:ascii="Times New Roman" w:hAnsi="Times New Roman" w:cs="Times New Roman"/>
          <w:color w:val="auto"/>
          <w:sz w:val="28"/>
        </w:rPr>
        <w:t>стендах</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местах</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сайте</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ЕПГУ</w:t>
      </w:r>
      <w:r w:rsidRPr="003314B7">
        <w:rPr>
          <w:rFonts w:ascii="Times New Roman"/>
          <w:color w:val="auto"/>
          <w:sz w:val="28"/>
        </w:rPr>
        <w:t xml:space="preserve">, </w:t>
      </w:r>
      <w:r w:rsidRPr="003314B7">
        <w:rPr>
          <w:rFonts w:ascii="Times New Roman" w:hAnsi="Times New Roman" w:cs="Times New Roman"/>
          <w:color w:val="auto"/>
          <w:sz w:val="28"/>
        </w:rPr>
        <w:t>а</w:t>
      </w:r>
      <w:r w:rsidRPr="003314B7">
        <w:rPr>
          <w:rFonts w:ascii="Times New Roman"/>
          <w:color w:val="auto"/>
          <w:sz w:val="28"/>
        </w:rPr>
        <w:t xml:space="preserve"> </w:t>
      </w:r>
      <w:r w:rsidRPr="003314B7">
        <w:rPr>
          <w:rFonts w:ascii="Times New Roman" w:hAnsi="Times New Roman" w:cs="Times New Roman"/>
          <w:color w:val="auto"/>
          <w:sz w:val="28"/>
        </w:rPr>
        <w:t>также</w:t>
      </w:r>
      <w:r w:rsidRPr="003314B7">
        <w:rPr>
          <w:rFonts w:ascii="Times New Roman"/>
          <w:color w:val="auto"/>
          <w:sz w:val="28"/>
        </w:rPr>
        <w:t xml:space="preserve"> </w:t>
      </w:r>
      <w:r w:rsidRPr="003314B7">
        <w:rPr>
          <w:rFonts w:ascii="Times New Roman" w:hAnsi="Times New Roman" w:cs="Times New Roman"/>
          <w:color w:val="auto"/>
          <w:sz w:val="28"/>
        </w:rPr>
        <w:t>предоставляется</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устной</w:t>
      </w:r>
      <w:r w:rsidRPr="003314B7">
        <w:rPr>
          <w:rFonts w:ascii="Times New Roman"/>
          <w:color w:val="auto"/>
          <w:sz w:val="28"/>
        </w:rPr>
        <w:t xml:space="preserve"> </w:t>
      </w:r>
      <w:r w:rsidRPr="003314B7">
        <w:rPr>
          <w:rFonts w:ascii="Times New Roman" w:hAnsi="Times New Roman" w:cs="Times New Roman"/>
          <w:color w:val="auto"/>
          <w:sz w:val="28"/>
        </w:rPr>
        <w:t>форме</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телефону</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личном</w:t>
      </w:r>
      <w:r w:rsidRPr="003314B7">
        <w:rPr>
          <w:rFonts w:ascii="Times New Roman"/>
          <w:color w:val="auto"/>
          <w:sz w:val="28"/>
        </w:rPr>
        <w:t xml:space="preserve"> </w:t>
      </w:r>
      <w:r w:rsidRPr="003314B7">
        <w:rPr>
          <w:rFonts w:ascii="Times New Roman" w:hAnsi="Times New Roman" w:cs="Times New Roman"/>
          <w:color w:val="auto"/>
          <w:sz w:val="28"/>
        </w:rPr>
        <w:t>приеме либо</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письменной</w:t>
      </w:r>
      <w:r w:rsidRPr="003314B7">
        <w:rPr>
          <w:rFonts w:ascii="Times New Roman"/>
          <w:color w:val="auto"/>
          <w:sz w:val="28"/>
        </w:rPr>
        <w:t xml:space="preserve"> </w:t>
      </w:r>
      <w:r w:rsidRPr="003314B7">
        <w:rPr>
          <w:rFonts w:ascii="Times New Roman" w:hAnsi="Times New Roman" w:cs="Times New Roman"/>
          <w:color w:val="auto"/>
          <w:sz w:val="28"/>
        </w:rPr>
        <w:t>форме</w:t>
      </w:r>
      <w:r w:rsidRPr="003314B7">
        <w:rPr>
          <w:rFonts w:ascii="Times New Roman"/>
          <w:color w:val="auto"/>
          <w:sz w:val="28"/>
        </w:rPr>
        <w:t xml:space="preserve"> </w:t>
      </w:r>
      <w:r w:rsidRPr="003314B7">
        <w:rPr>
          <w:rFonts w:ascii="Times New Roman" w:hAnsi="Times New Roman" w:cs="Times New Roman"/>
          <w:color w:val="auto"/>
          <w:sz w:val="28"/>
        </w:rPr>
        <w:t>почтовым</w:t>
      </w:r>
      <w:r w:rsidRPr="003314B7">
        <w:rPr>
          <w:rFonts w:ascii="Times New Roman"/>
          <w:color w:val="auto"/>
          <w:sz w:val="28"/>
        </w:rPr>
        <w:t xml:space="preserve"> </w:t>
      </w:r>
      <w:r w:rsidRPr="003314B7">
        <w:rPr>
          <w:rFonts w:ascii="Times New Roman" w:hAnsi="Times New Roman" w:cs="Times New Roman"/>
          <w:color w:val="auto"/>
          <w:sz w:val="28"/>
        </w:rPr>
        <w:t>отправлением</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адресу,</w:t>
      </w:r>
      <w:r w:rsidRPr="003314B7">
        <w:rPr>
          <w:rFonts w:ascii="Times New Roman"/>
          <w:color w:val="auto"/>
          <w:sz w:val="28"/>
        </w:rPr>
        <w:t xml:space="preserve"> </w:t>
      </w:r>
      <w:r w:rsidRPr="003314B7">
        <w:rPr>
          <w:rFonts w:ascii="Times New Roman" w:hAnsi="Times New Roman" w:cs="Times New Roman"/>
          <w:color w:val="auto"/>
          <w:sz w:val="28"/>
        </w:rPr>
        <w:t>указанному заявителем</w:t>
      </w:r>
      <w:r w:rsidRPr="003314B7">
        <w:rPr>
          <w:rFonts w:ascii="Times New Roman"/>
          <w:color w:val="auto"/>
          <w:sz w:val="28"/>
        </w:rPr>
        <w:t xml:space="preserve"> </w:t>
      </w:r>
      <w:r w:rsidRPr="003314B7">
        <w:rPr>
          <w:rFonts w:ascii="Times New Roman" w:hAnsi="Times New Roman" w:cs="Times New Roman"/>
          <w:color w:val="auto"/>
          <w:sz w:val="28"/>
        </w:rPr>
        <w:t>(представителем).</w:t>
      </w:r>
    </w:p>
    <w:p w14:paraId="75E794E5" w14:textId="77777777" w:rsidR="001F7BE2" w:rsidRPr="003314B7" w:rsidRDefault="001F7BE2" w:rsidP="001F7BE2">
      <w:pPr>
        <w:autoSpaceDE w:val="0"/>
        <w:autoSpaceDN w:val="0"/>
        <w:ind w:firstLine="709"/>
        <w:rPr>
          <w:rFonts w:ascii="Times New Roman" w:hAnsi="Times New Roman" w:cs="Times New Roman"/>
          <w:color w:val="auto"/>
          <w:sz w:val="28"/>
        </w:rPr>
      </w:pPr>
    </w:p>
    <w:p w14:paraId="50481CD0" w14:textId="77777777"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Перечень</w:t>
      </w:r>
      <w:r w:rsidRPr="003314B7">
        <w:rPr>
          <w:rFonts w:ascii="Times New Roman"/>
          <w:b/>
          <w:color w:val="auto"/>
          <w:sz w:val="28"/>
        </w:rPr>
        <w:t xml:space="preserve"> </w:t>
      </w:r>
      <w:r w:rsidRPr="003314B7">
        <w:rPr>
          <w:rFonts w:ascii="Times New Roman" w:hAnsi="Times New Roman" w:cs="Times New Roman"/>
          <w:b/>
          <w:color w:val="auto"/>
          <w:sz w:val="28"/>
        </w:rPr>
        <w:t>нормативных</w:t>
      </w:r>
      <w:r w:rsidRPr="003314B7">
        <w:rPr>
          <w:rFonts w:ascii="Times New Roman"/>
          <w:b/>
          <w:color w:val="auto"/>
          <w:sz w:val="28"/>
        </w:rPr>
        <w:t xml:space="preserve"> </w:t>
      </w:r>
      <w:r w:rsidRPr="003314B7">
        <w:rPr>
          <w:rFonts w:ascii="Times New Roman" w:hAnsi="Times New Roman" w:cs="Times New Roman"/>
          <w:b/>
          <w:color w:val="auto"/>
          <w:sz w:val="28"/>
        </w:rPr>
        <w:t>правовых</w:t>
      </w:r>
      <w:r w:rsidRPr="003314B7">
        <w:rPr>
          <w:rFonts w:ascii="Times New Roman"/>
          <w:b/>
          <w:color w:val="auto"/>
          <w:sz w:val="28"/>
        </w:rPr>
        <w:t xml:space="preserve"> </w:t>
      </w:r>
      <w:r w:rsidRPr="003314B7">
        <w:rPr>
          <w:rFonts w:ascii="Times New Roman" w:hAnsi="Times New Roman" w:cs="Times New Roman"/>
          <w:b/>
          <w:color w:val="auto"/>
          <w:sz w:val="28"/>
        </w:rPr>
        <w:t>актов,</w:t>
      </w:r>
      <w:r w:rsidRPr="003314B7">
        <w:rPr>
          <w:rFonts w:ascii="Times New Roman"/>
          <w:b/>
          <w:color w:val="auto"/>
          <w:sz w:val="28"/>
        </w:rPr>
        <w:t xml:space="preserve"> </w:t>
      </w:r>
      <w:r w:rsidRPr="003314B7">
        <w:rPr>
          <w:rFonts w:ascii="Times New Roman" w:hAnsi="Times New Roman" w:cs="Times New Roman"/>
          <w:b/>
          <w:color w:val="auto"/>
          <w:sz w:val="28"/>
        </w:rPr>
        <w:t>регулирующих</w:t>
      </w:r>
      <w:r w:rsidRPr="003314B7">
        <w:rPr>
          <w:rFonts w:ascii="Times New Roman"/>
          <w:b/>
          <w:color w:val="auto"/>
          <w:sz w:val="28"/>
        </w:rPr>
        <w:t xml:space="preserve"> </w:t>
      </w: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досудебного (внесудебного)</w:t>
      </w:r>
      <w:r w:rsidRPr="003314B7">
        <w:rPr>
          <w:rFonts w:ascii="Times New Roman"/>
          <w:b/>
          <w:color w:val="auto"/>
          <w:sz w:val="28"/>
        </w:rPr>
        <w:t xml:space="preserve"> </w:t>
      </w:r>
      <w:r w:rsidRPr="003314B7">
        <w:rPr>
          <w:rFonts w:ascii="Times New Roman" w:hAnsi="Times New Roman" w:cs="Times New Roman"/>
          <w:b/>
          <w:color w:val="auto"/>
          <w:sz w:val="28"/>
        </w:rPr>
        <w:t>обжалования</w:t>
      </w:r>
      <w:r w:rsidRPr="003314B7">
        <w:rPr>
          <w:rFonts w:ascii="Times New Roman"/>
          <w:b/>
          <w:color w:val="auto"/>
          <w:sz w:val="28"/>
        </w:rPr>
        <w:t xml:space="preserve"> </w:t>
      </w:r>
      <w:r w:rsidRPr="003314B7">
        <w:rPr>
          <w:rFonts w:ascii="Times New Roman" w:hAnsi="Times New Roman" w:cs="Times New Roman"/>
          <w:b/>
          <w:color w:val="auto"/>
          <w:sz w:val="28"/>
        </w:rPr>
        <w:t>действий</w:t>
      </w:r>
      <w:r w:rsidRPr="003314B7">
        <w:rPr>
          <w:rFonts w:ascii="Times New Roman"/>
          <w:b/>
          <w:color w:val="auto"/>
          <w:sz w:val="28"/>
        </w:rPr>
        <w:t xml:space="preserve"> </w:t>
      </w:r>
      <w:r w:rsidRPr="003314B7">
        <w:rPr>
          <w:rFonts w:ascii="Times New Roman" w:hAnsi="Times New Roman" w:cs="Times New Roman"/>
          <w:b/>
          <w:color w:val="auto"/>
          <w:sz w:val="28"/>
        </w:rPr>
        <w:t>(бездействия)</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(или)</w:t>
      </w:r>
      <w:r w:rsidRPr="003314B7">
        <w:rPr>
          <w:rFonts w:ascii="Times New Roman"/>
          <w:b/>
          <w:color w:val="auto"/>
          <w:sz w:val="28"/>
        </w:rPr>
        <w:t xml:space="preserve"> </w:t>
      </w:r>
      <w:r w:rsidRPr="003314B7">
        <w:rPr>
          <w:rFonts w:ascii="Times New Roman" w:hAnsi="Times New Roman" w:cs="Times New Roman"/>
          <w:b/>
          <w:color w:val="auto"/>
          <w:sz w:val="28"/>
        </w:rPr>
        <w:t>решений, принятых</w:t>
      </w:r>
      <w:r w:rsidRPr="003314B7">
        <w:rPr>
          <w:rFonts w:ascii="Times New Roman"/>
          <w:b/>
          <w:color w:val="auto"/>
          <w:sz w:val="28"/>
        </w:rPr>
        <w:t xml:space="preserve"> </w:t>
      </w:r>
      <w:r w:rsidRPr="003314B7">
        <w:rPr>
          <w:rFonts w:ascii="Times New Roman" w:hAnsi="Times New Roman" w:cs="Times New Roman"/>
          <w:b/>
          <w:color w:val="auto"/>
          <w:sz w:val="28"/>
        </w:rPr>
        <w:t>(осуществленных)</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ходе</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p>
    <w:p w14:paraId="798628B5" w14:textId="77777777" w:rsidR="001F7BE2" w:rsidRPr="003314B7" w:rsidRDefault="001F7BE2" w:rsidP="001F7BE2">
      <w:pPr>
        <w:autoSpaceDE w:val="0"/>
        <w:autoSpaceDN w:val="0"/>
        <w:jc w:val="center"/>
        <w:rPr>
          <w:rFonts w:ascii="Times New Roman" w:hAnsi="Times New Roman" w:cs="Times New Roman"/>
          <w:b/>
          <w:color w:val="auto"/>
          <w:sz w:val="28"/>
        </w:rPr>
      </w:pPr>
    </w:p>
    <w:p w14:paraId="2AD49D18" w14:textId="77777777" w:rsidR="001F7BE2" w:rsidRPr="003314B7" w:rsidRDefault="001F7BE2" w:rsidP="001F7BE2">
      <w:pPr>
        <w:autoSpaceDE w:val="0"/>
        <w:autoSpaceDN w:val="0"/>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rPr>
        <w:t>5.5. Порядок</w:t>
      </w:r>
      <w:r w:rsidRPr="003314B7">
        <w:rPr>
          <w:rFonts w:ascii="Times New Roman"/>
          <w:color w:val="auto"/>
          <w:sz w:val="28"/>
        </w:rPr>
        <w:t xml:space="preserve"> </w:t>
      </w:r>
      <w:r w:rsidRPr="003314B7">
        <w:rPr>
          <w:rFonts w:ascii="Times New Roman" w:hAnsi="Times New Roman" w:cs="Times New Roman"/>
          <w:color w:val="auto"/>
          <w:sz w:val="28"/>
        </w:rPr>
        <w:t>досудебного</w:t>
      </w:r>
      <w:r w:rsidRPr="003314B7">
        <w:rPr>
          <w:rFonts w:ascii="Times New Roman"/>
          <w:color w:val="auto"/>
          <w:sz w:val="28"/>
        </w:rPr>
        <w:t xml:space="preserve"> </w:t>
      </w:r>
      <w:r w:rsidRPr="003314B7">
        <w:rPr>
          <w:rFonts w:ascii="Times New Roman" w:hAnsi="Times New Roman" w:cs="Times New Roman"/>
          <w:color w:val="auto"/>
          <w:sz w:val="28"/>
        </w:rPr>
        <w:t>(внесудебного)</w:t>
      </w:r>
      <w:r w:rsidRPr="003314B7">
        <w:rPr>
          <w:rFonts w:ascii="Times New Roman"/>
          <w:color w:val="auto"/>
          <w:sz w:val="28"/>
        </w:rPr>
        <w:t xml:space="preserve"> </w:t>
      </w:r>
      <w:r w:rsidRPr="003314B7">
        <w:rPr>
          <w:rFonts w:ascii="Times New Roman" w:hAnsi="Times New Roman" w:cs="Times New Roman"/>
          <w:color w:val="auto"/>
          <w:sz w:val="28"/>
        </w:rPr>
        <w:t>обжалования</w:t>
      </w:r>
      <w:r w:rsidRPr="003314B7">
        <w:rPr>
          <w:rFonts w:ascii="Times New Roman"/>
          <w:color w:val="auto"/>
          <w:sz w:val="28"/>
        </w:rPr>
        <w:t xml:space="preserve"> </w:t>
      </w:r>
      <w:r w:rsidRPr="003314B7">
        <w:rPr>
          <w:rFonts w:ascii="Times New Roman" w:hAnsi="Times New Roman" w:cs="Times New Roman"/>
          <w:color w:val="auto"/>
          <w:sz w:val="28"/>
        </w:rPr>
        <w:t>решений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действий (бездействия)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предоставляющего</w:t>
      </w:r>
      <w:r w:rsidRPr="003314B7">
        <w:rPr>
          <w:rFonts w:ascii="Times New Roman"/>
          <w:color w:val="auto"/>
          <w:sz w:val="28"/>
        </w:rPr>
        <w:t xml:space="preserve"> </w:t>
      </w:r>
      <w:r w:rsidRPr="003314B7">
        <w:rPr>
          <w:rFonts w:ascii="Times New Roman" w:hAnsi="Times New Roman" w:cs="Times New Roman"/>
          <w:color w:val="auto"/>
          <w:sz w:val="28"/>
          <w:szCs w:val="28"/>
        </w:rPr>
        <w:t xml:space="preserve">муниципальную услугу, а также его должностных лиц регулируется: </w:t>
      </w:r>
    </w:p>
    <w:p w14:paraId="399B6694" w14:textId="77777777"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szCs w:val="28"/>
        </w:rPr>
        <w:t xml:space="preserve">Федеральным </w:t>
      </w:r>
      <w:hyperlink r:id="rId11" w:history="1">
        <w:r w:rsidRPr="003314B7">
          <w:rPr>
            <w:rFonts w:ascii="Times New Roman" w:hAnsi="Times New Roman" w:cs="Times New Roman"/>
            <w:color w:val="auto"/>
            <w:sz w:val="28"/>
            <w:szCs w:val="28"/>
          </w:rPr>
          <w:t>закон</w:t>
        </w:r>
      </w:hyperlink>
      <w:r w:rsidRPr="003314B7">
        <w:rPr>
          <w:rFonts w:ascii="Times New Roman" w:hAnsi="Times New Roman" w:cs="Times New Roman"/>
          <w:color w:val="auto"/>
          <w:sz w:val="28"/>
          <w:szCs w:val="28"/>
        </w:rPr>
        <w:t>ом от 27 июля 2010 года № 210-ФЗ «Об организации</w:t>
      </w:r>
    </w:p>
    <w:p w14:paraId="19BB12D6" w14:textId="77777777" w:rsidR="001F7BE2" w:rsidRPr="003314B7" w:rsidRDefault="001F7BE2" w:rsidP="001F7BE2">
      <w:pPr>
        <w:autoSpaceDE w:val="0"/>
        <w:autoSpaceDN w:val="0"/>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предоставления государственных и муниципальных услуг»;</w:t>
      </w:r>
    </w:p>
    <w:p w14:paraId="38CE51C4" w14:textId="77777777" w:rsidR="001F7BE2" w:rsidRPr="003314B7" w:rsidRDefault="001F7BE2" w:rsidP="001F7BE2">
      <w:pPr>
        <w:autoSpaceDE w:val="0"/>
        <w:autoSpaceDN w:val="0"/>
        <w:ind w:firstLine="709"/>
        <w:jc w:val="both"/>
        <w:rPr>
          <w:rFonts w:ascii="Times New Roman" w:hAnsi="Times New Roman" w:cs="Times New Roman"/>
          <w:color w:val="auto"/>
          <w:sz w:val="28"/>
          <w:szCs w:val="28"/>
        </w:rPr>
      </w:pPr>
      <w:hyperlink r:id="rId12" w:anchor="/document/27537955/entry/0" w:history="1">
        <w:r w:rsidRPr="003314B7">
          <w:rPr>
            <w:rFonts w:ascii="Times New Roman" w:hAnsi="Times New Roman" w:cs="Times New Roman"/>
            <w:color w:val="auto"/>
            <w:sz w:val="28"/>
            <w:szCs w:val="28"/>
          </w:rPr>
          <w:t>постановление</w:t>
        </w:r>
      </w:hyperlink>
      <w:r w:rsidRPr="003314B7">
        <w:rPr>
          <w:rFonts w:ascii="Times New Roman" w:hAnsi="Times New Roman" w:cs="Times New Roman"/>
          <w:color w:val="auto"/>
          <w:sz w:val="28"/>
          <w:szCs w:val="28"/>
        </w:rPr>
        <w:t xml:space="preserve">м Правительства РФ от 16 августа 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Pr="003314B7">
          <w:rPr>
            <w:rFonts w:ascii="Times New Roman" w:hAnsi="Times New Roman" w:cs="Times New Roman"/>
            <w:color w:val="auto"/>
            <w:sz w:val="28"/>
            <w:szCs w:val="28"/>
          </w:rPr>
          <w:t>частью 1.1 статьи 16</w:t>
        </w:r>
      </w:hyperlink>
      <w:r w:rsidRPr="003314B7">
        <w:rPr>
          <w:rFonts w:ascii="Times New Roman" w:hAnsi="Times New Roman" w:cs="Times New Roman"/>
          <w:color w:val="auto"/>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E23A49E" w14:textId="77777777" w:rsidR="001F7BE2" w:rsidRPr="003314B7" w:rsidRDefault="001F7BE2" w:rsidP="001F7BE2">
      <w:pPr>
        <w:autoSpaceDE w:val="0"/>
        <w:autoSpaceDN w:val="0"/>
        <w:ind w:firstLine="709"/>
        <w:jc w:val="both"/>
        <w:rPr>
          <w:rFonts w:ascii="Times New Roman" w:hAnsi="Times New Roman" w:cs="Times New Roman"/>
          <w:color w:val="auto"/>
          <w:sz w:val="28"/>
        </w:rPr>
      </w:pPr>
      <w:hyperlink r:id="rId14" w:history="1">
        <w:r w:rsidRPr="003314B7">
          <w:rPr>
            <w:rFonts w:ascii="Times New Roman" w:hAnsi="Times New Roman" w:cs="Times New Roman"/>
            <w:color w:val="auto"/>
            <w:sz w:val="28"/>
          </w:rPr>
          <w:t>постановлением</w:t>
        </w:r>
      </w:hyperlink>
      <w:hyperlink r:id="rId15" w:history="1">
        <w:r w:rsidRPr="003314B7">
          <w:rPr>
            <w:rFonts w:ascii="Times New Roman"/>
            <w:color w:val="auto"/>
            <w:sz w:val="28"/>
          </w:rPr>
          <w:t xml:space="preserve"> </w:t>
        </w:r>
      </w:hyperlink>
      <w:r w:rsidRPr="003314B7">
        <w:rPr>
          <w:rFonts w:ascii="Times New Roman" w:hAnsi="Times New Roman" w:cs="Times New Roman"/>
          <w:color w:val="auto"/>
          <w:sz w:val="28"/>
        </w:rPr>
        <w:t>Правительства</w:t>
      </w:r>
      <w:r w:rsidRPr="003314B7">
        <w:rPr>
          <w:rFonts w:ascii="Times New Roman"/>
          <w:color w:val="auto"/>
          <w:sz w:val="28"/>
        </w:rPr>
        <w:t xml:space="preserve"> </w:t>
      </w:r>
      <w:r w:rsidRPr="003314B7">
        <w:rPr>
          <w:rFonts w:ascii="Times New Roman" w:hAnsi="Times New Roman" w:cs="Times New Roman"/>
          <w:color w:val="auto"/>
          <w:sz w:val="28"/>
        </w:rPr>
        <w:t>Российской</w:t>
      </w:r>
      <w:r w:rsidRPr="003314B7">
        <w:rPr>
          <w:rFonts w:ascii="Times New Roman"/>
          <w:color w:val="auto"/>
          <w:sz w:val="28"/>
        </w:rPr>
        <w:t xml:space="preserve"> </w:t>
      </w:r>
      <w:r w:rsidRPr="003314B7">
        <w:rPr>
          <w:rFonts w:ascii="Times New Roman" w:hAnsi="Times New Roman" w:cs="Times New Roman"/>
          <w:color w:val="auto"/>
          <w:sz w:val="28"/>
        </w:rPr>
        <w:t>Федерации</w:t>
      </w:r>
      <w:r w:rsidRPr="003314B7">
        <w:rPr>
          <w:rFonts w:ascii="Times New Roman"/>
          <w:color w:val="auto"/>
          <w:sz w:val="28"/>
        </w:rPr>
        <w:t xml:space="preserve"> </w:t>
      </w:r>
      <w:r w:rsidRPr="003314B7">
        <w:rPr>
          <w:rFonts w:ascii="Times New Roman" w:hAnsi="Times New Roman" w:cs="Times New Roman"/>
          <w:color w:val="auto"/>
          <w:sz w:val="28"/>
        </w:rPr>
        <w:t>от</w:t>
      </w:r>
      <w:r w:rsidRPr="003314B7">
        <w:rPr>
          <w:rFonts w:ascii="Times New Roman"/>
          <w:color w:val="auto"/>
          <w:sz w:val="28"/>
        </w:rPr>
        <w:t xml:space="preserve"> 20 </w:t>
      </w:r>
      <w:r w:rsidRPr="003314B7">
        <w:rPr>
          <w:rFonts w:ascii="Times New Roman" w:hAnsi="Times New Roman" w:cs="Times New Roman"/>
          <w:color w:val="auto"/>
          <w:sz w:val="28"/>
        </w:rPr>
        <w:t>ноября</w:t>
      </w:r>
      <w:r w:rsidRPr="003314B7">
        <w:rPr>
          <w:rFonts w:ascii="Times New Roman"/>
          <w:color w:val="auto"/>
          <w:sz w:val="28"/>
        </w:rPr>
        <w:t xml:space="preserve"> 2012 </w:t>
      </w:r>
      <w:r w:rsidRPr="003314B7">
        <w:rPr>
          <w:rFonts w:ascii="Times New Roman" w:hAnsi="Times New Roman" w:cs="Times New Roman"/>
          <w:color w:val="auto"/>
          <w:sz w:val="28"/>
        </w:rPr>
        <w:t>г</w:t>
      </w:r>
      <w:r w:rsidRPr="003314B7">
        <w:rPr>
          <w:rFonts w:ascii="Times New Roman"/>
          <w:color w:val="auto"/>
          <w:sz w:val="28"/>
        </w:rPr>
        <w:t xml:space="preserve">. </w:t>
      </w:r>
      <w:r w:rsidRPr="003314B7">
        <w:rPr>
          <w:rFonts w:ascii="Times New Roman" w:hAnsi="Times New Roman" w:cs="Times New Roman"/>
          <w:color w:val="auto"/>
          <w:sz w:val="28"/>
        </w:rPr>
        <w:t xml:space="preserve">№ </w:t>
      </w:r>
      <w:r w:rsidRPr="003314B7">
        <w:rPr>
          <w:rFonts w:ascii="Times New Roman"/>
          <w:color w:val="auto"/>
          <w:sz w:val="28"/>
        </w:rPr>
        <w:t xml:space="preserve">1198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федеральной</w:t>
      </w:r>
      <w:r w:rsidRPr="003314B7">
        <w:rPr>
          <w:rFonts w:ascii="Times New Roman"/>
          <w:color w:val="auto"/>
          <w:sz w:val="28"/>
        </w:rPr>
        <w:t xml:space="preserve"> </w:t>
      </w:r>
      <w:r w:rsidRPr="003314B7">
        <w:rPr>
          <w:rFonts w:ascii="Times New Roman" w:hAnsi="Times New Roman" w:cs="Times New Roman"/>
          <w:color w:val="auto"/>
          <w:sz w:val="28"/>
        </w:rPr>
        <w:t>государственной</w:t>
      </w:r>
      <w:r w:rsidRPr="003314B7">
        <w:rPr>
          <w:rFonts w:ascii="Times New Roman"/>
          <w:color w:val="auto"/>
          <w:sz w:val="28"/>
        </w:rPr>
        <w:t xml:space="preserve"> </w:t>
      </w:r>
      <w:r w:rsidRPr="003314B7">
        <w:rPr>
          <w:rFonts w:ascii="Times New Roman" w:hAnsi="Times New Roman" w:cs="Times New Roman"/>
          <w:color w:val="auto"/>
          <w:sz w:val="28"/>
        </w:rPr>
        <w:t>информационной</w:t>
      </w:r>
      <w:r w:rsidRPr="003314B7">
        <w:rPr>
          <w:rFonts w:ascii="Times New Roman"/>
          <w:color w:val="auto"/>
          <w:sz w:val="28"/>
        </w:rPr>
        <w:t xml:space="preserve"> </w:t>
      </w:r>
      <w:r w:rsidRPr="003314B7">
        <w:rPr>
          <w:rFonts w:ascii="Times New Roman" w:hAnsi="Times New Roman" w:cs="Times New Roman"/>
          <w:color w:val="auto"/>
          <w:sz w:val="28"/>
        </w:rPr>
        <w:t>системе, обеспечивающей</w:t>
      </w:r>
      <w:r w:rsidRPr="003314B7">
        <w:rPr>
          <w:rFonts w:ascii="Times New Roman"/>
          <w:color w:val="auto"/>
          <w:sz w:val="28"/>
        </w:rPr>
        <w:t xml:space="preserve"> </w:t>
      </w:r>
      <w:r w:rsidRPr="003314B7">
        <w:rPr>
          <w:rFonts w:ascii="Times New Roman" w:hAnsi="Times New Roman" w:cs="Times New Roman"/>
          <w:color w:val="auto"/>
          <w:sz w:val="28"/>
        </w:rPr>
        <w:t>процесс</w:t>
      </w:r>
      <w:r w:rsidRPr="003314B7">
        <w:rPr>
          <w:rFonts w:ascii="Times New Roman"/>
          <w:color w:val="auto"/>
          <w:sz w:val="28"/>
        </w:rPr>
        <w:t xml:space="preserve"> </w:t>
      </w:r>
      <w:r w:rsidRPr="003314B7">
        <w:rPr>
          <w:rFonts w:ascii="Times New Roman" w:hAnsi="Times New Roman" w:cs="Times New Roman"/>
          <w:color w:val="auto"/>
          <w:sz w:val="28"/>
        </w:rPr>
        <w:t>досудебного</w:t>
      </w:r>
      <w:r w:rsidRPr="003314B7">
        <w:rPr>
          <w:rFonts w:ascii="Times New Roman"/>
          <w:color w:val="auto"/>
          <w:sz w:val="28"/>
        </w:rPr>
        <w:t xml:space="preserve"> </w:t>
      </w:r>
      <w:r w:rsidRPr="003314B7">
        <w:rPr>
          <w:rFonts w:ascii="Times New Roman" w:hAnsi="Times New Roman" w:cs="Times New Roman"/>
          <w:color w:val="auto"/>
          <w:sz w:val="28"/>
        </w:rPr>
        <w:t>(внесудебного)</w:t>
      </w:r>
      <w:r w:rsidRPr="003314B7">
        <w:rPr>
          <w:rFonts w:ascii="Times New Roman"/>
          <w:color w:val="auto"/>
          <w:sz w:val="28"/>
        </w:rPr>
        <w:t xml:space="preserve"> </w:t>
      </w:r>
      <w:r w:rsidRPr="003314B7">
        <w:rPr>
          <w:rFonts w:ascii="Times New Roman" w:hAnsi="Times New Roman" w:cs="Times New Roman"/>
          <w:color w:val="auto"/>
          <w:sz w:val="28"/>
        </w:rPr>
        <w:t>обжалования</w:t>
      </w:r>
      <w:r w:rsidRPr="003314B7">
        <w:rPr>
          <w:rFonts w:ascii="Times New Roman"/>
          <w:color w:val="auto"/>
          <w:sz w:val="28"/>
        </w:rPr>
        <w:t xml:space="preserve"> </w:t>
      </w:r>
      <w:r w:rsidRPr="003314B7">
        <w:rPr>
          <w:rFonts w:ascii="Times New Roman" w:hAnsi="Times New Roman" w:cs="Times New Roman"/>
          <w:color w:val="auto"/>
          <w:sz w:val="28"/>
        </w:rPr>
        <w:t xml:space="preserve">решений </w:t>
      </w:r>
      <w:r w:rsidRPr="003314B7">
        <w:rPr>
          <w:rFonts w:ascii="Times New Roman" w:hAnsi="Times New Roman" w:cs="Times New Roman"/>
          <w:color w:val="auto"/>
          <w:sz w:val="28"/>
        </w:rPr>
        <w:lastRenderedPageBreak/>
        <w:t>и</w:t>
      </w:r>
      <w:r w:rsidRPr="003314B7">
        <w:rPr>
          <w:rFonts w:ascii="Times New Roman"/>
          <w:color w:val="auto"/>
          <w:sz w:val="28"/>
        </w:rPr>
        <w:t xml:space="preserve"> </w:t>
      </w:r>
      <w:r w:rsidRPr="003314B7">
        <w:rPr>
          <w:rFonts w:ascii="Times New Roman" w:hAnsi="Times New Roman" w:cs="Times New Roman"/>
          <w:color w:val="auto"/>
          <w:sz w:val="28"/>
        </w:rPr>
        <w:t>действий</w:t>
      </w:r>
      <w:r w:rsidRPr="003314B7">
        <w:rPr>
          <w:rFonts w:ascii="Times New Roman"/>
          <w:color w:val="auto"/>
          <w:sz w:val="28"/>
        </w:rPr>
        <w:t xml:space="preserve"> </w:t>
      </w:r>
      <w:r w:rsidRPr="003314B7">
        <w:rPr>
          <w:rFonts w:ascii="Times New Roman" w:hAnsi="Times New Roman" w:cs="Times New Roman"/>
          <w:color w:val="auto"/>
          <w:sz w:val="28"/>
        </w:rPr>
        <w:t>(бездействия),</w:t>
      </w:r>
      <w:r w:rsidRPr="003314B7">
        <w:rPr>
          <w:rFonts w:ascii="Times New Roman"/>
          <w:color w:val="auto"/>
          <w:sz w:val="28"/>
        </w:rPr>
        <w:t xml:space="preserve"> </w:t>
      </w:r>
      <w:r w:rsidRPr="003314B7">
        <w:rPr>
          <w:rFonts w:ascii="Times New Roman" w:hAnsi="Times New Roman" w:cs="Times New Roman"/>
          <w:color w:val="auto"/>
          <w:sz w:val="28"/>
        </w:rPr>
        <w:t>совершенных</w:t>
      </w:r>
      <w:r w:rsidRPr="003314B7">
        <w:rPr>
          <w:rFonts w:ascii="Times New Roman"/>
          <w:color w:val="auto"/>
          <w:sz w:val="28"/>
        </w:rPr>
        <w:t xml:space="preserve"> </w:t>
      </w:r>
      <w:r w:rsidRPr="003314B7">
        <w:rPr>
          <w:rFonts w:ascii="Times New Roman" w:hAnsi="Times New Roman" w:cs="Times New Roman"/>
          <w:color w:val="auto"/>
          <w:sz w:val="28"/>
        </w:rPr>
        <w:t>при</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государственных и</w:t>
      </w:r>
      <w:r w:rsidRPr="003314B7">
        <w:rPr>
          <w:rFonts w:ascii="Times New Roman"/>
          <w:color w:val="auto"/>
          <w:sz w:val="28"/>
        </w:rPr>
        <w:t xml:space="preserve"> </w:t>
      </w:r>
      <w:r w:rsidRPr="003314B7">
        <w:rPr>
          <w:rFonts w:ascii="Times New Roman" w:hAnsi="Times New Roman" w:cs="Times New Roman"/>
          <w:color w:val="auto"/>
          <w:sz w:val="28"/>
        </w:rPr>
        <w:t>муниципальных</w:t>
      </w:r>
      <w:r w:rsidRPr="003314B7">
        <w:rPr>
          <w:rFonts w:ascii="Times New Roman"/>
          <w:color w:val="auto"/>
          <w:sz w:val="28"/>
        </w:rPr>
        <w:t xml:space="preserve"> </w:t>
      </w:r>
      <w:r w:rsidRPr="003314B7">
        <w:rPr>
          <w:rFonts w:ascii="Times New Roman" w:hAnsi="Times New Roman" w:cs="Times New Roman"/>
          <w:color w:val="auto"/>
          <w:sz w:val="28"/>
        </w:rPr>
        <w:t>услуг».</w:t>
      </w:r>
    </w:p>
    <w:p w14:paraId="7D21226B" w14:textId="77777777" w:rsidR="001F7BE2" w:rsidRDefault="001F7BE2" w:rsidP="00491860">
      <w:pPr>
        <w:pStyle w:val="30"/>
        <w:shd w:val="clear" w:color="auto" w:fill="auto"/>
        <w:spacing w:line="240" w:lineRule="auto"/>
        <w:ind w:firstLine="0"/>
        <w:jc w:val="both"/>
        <w:rPr>
          <w:rStyle w:val="20"/>
          <w:b w:val="0"/>
          <w:i w:val="0"/>
        </w:rPr>
      </w:pPr>
    </w:p>
    <w:p w14:paraId="57FCCDC5" w14:textId="77777777" w:rsidR="00491860" w:rsidRPr="003314B7" w:rsidRDefault="00491860" w:rsidP="00491860">
      <w:pPr>
        <w:pStyle w:val="30"/>
        <w:shd w:val="clear" w:color="auto" w:fill="auto"/>
        <w:spacing w:line="240" w:lineRule="auto"/>
        <w:ind w:firstLine="0"/>
        <w:jc w:val="both"/>
        <w:rPr>
          <w:rStyle w:val="20"/>
          <w:b w:val="0"/>
          <w:i w:val="0"/>
        </w:rPr>
      </w:pPr>
    </w:p>
    <w:p w14:paraId="7B326FCF" w14:textId="77777777" w:rsidR="001F7BE2" w:rsidRDefault="001F7BE2" w:rsidP="001F7BE2">
      <w:pPr>
        <w:pStyle w:val="30"/>
        <w:shd w:val="clear" w:color="auto" w:fill="auto"/>
        <w:spacing w:line="240" w:lineRule="auto"/>
        <w:ind w:firstLine="709"/>
        <w:jc w:val="both"/>
        <w:rPr>
          <w:rStyle w:val="20"/>
          <w:b w:val="0"/>
          <w:i w:val="0"/>
        </w:rPr>
      </w:pPr>
    </w:p>
    <w:p w14:paraId="586675A7" w14:textId="77777777" w:rsidR="001D66B9" w:rsidRDefault="001D66B9" w:rsidP="001F7BE2">
      <w:pPr>
        <w:pStyle w:val="30"/>
        <w:shd w:val="clear" w:color="auto" w:fill="auto"/>
        <w:spacing w:line="240" w:lineRule="auto"/>
        <w:ind w:firstLine="709"/>
        <w:jc w:val="both"/>
        <w:rPr>
          <w:rStyle w:val="20"/>
          <w:b w:val="0"/>
          <w:i w:val="0"/>
        </w:rPr>
      </w:pPr>
    </w:p>
    <w:p w14:paraId="7353B796" w14:textId="77777777" w:rsidR="001D66B9" w:rsidRDefault="001D66B9" w:rsidP="001F7BE2">
      <w:pPr>
        <w:pStyle w:val="30"/>
        <w:shd w:val="clear" w:color="auto" w:fill="auto"/>
        <w:spacing w:line="240" w:lineRule="auto"/>
        <w:ind w:firstLine="709"/>
        <w:jc w:val="both"/>
        <w:rPr>
          <w:rStyle w:val="20"/>
          <w:b w:val="0"/>
          <w:i w:val="0"/>
        </w:rPr>
      </w:pPr>
    </w:p>
    <w:p w14:paraId="202771F7" w14:textId="77777777" w:rsidR="001D66B9" w:rsidRDefault="001D66B9" w:rsidP="001F7BE2">
      <w:pPr>
        <w:pStyle w:val="30"/>
        <w:shd w:val="clear" w:color="auto" w:fill="auto"/>
        <w:spacing w:line="240" w:lineRule="auto"/>
        <w:ind w:firstLine="709"/>
        <w:jc w:val="both"/>
        <w:rPr>
          <w:rStyle w:val="20"/>
          <w:b w:val="0"/>
          <w:i w:val="0"/>
        </w:rPr>
      </w:pPr>
    </w:p>
    <w:p w14:paraId="09B2F6EE" w14:textId="77777777" w:rsidR="001D66B9" w:rsidRDefault="001D66B9" w:rsidP="001F7BE2">
      <w:pPr>
        <w:pStyle w:val="30"/>
        <w:shd w:val="clear" w:color="auto" w:fill="auto"/>
        <w:spacing w:line="240" w:lineRule="auto"/>
        <w:ind w:firstLine="709"/>
        <w:jc w:val="both"/>
        <w:rPr>
          <w:rStyle w:val="20"/>
          <w:b w:val="0"/>
          <w:i w:val="0"/>
        </w:rPr>
      </w:pPr>
    </w:p>
    <w:p w14:paraId="70A078A2" w14:textId="77777777" w:rsidR="001D66B9" w:rsidRDefault="001D66B9" w:rsidP="001F7BE2">
      <w:pPr>
        <w:pStyle w:val="30"/>
        <w:shd w:val="clear" w:color="auto" w:fill="auto"/>
        <w:spacing w:line="240" w:lineRule="auto"/>
        <w:ind w:firstLine="709"/>
        <w:jc w:val="both"/>
        <w:rPr>
          <w:rStyle w:val="20"/>
          <w:b w:val="0"/>
          <w:i w:val="0"/>
        </w:rPr>
      </w:pPr>
    </w:p>
    <w:p w14:paraId="6C9D8625" w14:textId="77777777" w:rsidR="001D66B9" w:rsidRDefault="001D66B9" w:rsidP="001F7BE2">
      <w:pPr>
        <w:pStyle w:val="30"/>
        <w:shd w:val="clear" w:color="auto" w:fill="auto"/>
        <w:spacing w:line="240" w:lineRule="auto"/>
        <w:ind w:firstLine="709"/>
        <w:jc w:val="both"/>
        <w:rPr>
          <w:rStyle w:val="20"/>
          <w:b w:val="0"/>
          <w:i w:val="0"/>
        </w:rPr>
      </w:pPr>
    </w:p>
    <w:p w14:paraId="3B7A0ACB" w14:textId="77777777" w:rsidR="001D66B9" w:rsidRDefault="001D66B9" w:rsidP="001F7BE2">
      <w:pPr>
        <w:pStyle w:val="30"/>
        <w:shd w:val="clear" w:color="auto" w:fill="auto"/>
        <w:spacing w:line="240" w:lineRule="auto"/>
        <w:ind w:firstLine="709"/>
        <w:jc w:val="both"/>
        <w:rPr>
          <w:rStyle w:val="20"/>
          <w:b w:val="0"/>
          <w:i w:val="0"/>
        </w:rPr>
      </w:pPr>
    </w:p>
    <w:p w14:paraId="29D42594" w14:textId="77777777" w:rsidR="001D66B9" w:rsidRDefault="001D66B9" w:rsidP="001F7BE2">
      <w:pPr>
        <w:pStyle w:val="30"/>
        <w:shd w:val="clear" w:color="auto" w:fill="auto"/>
        <w:spacing w:line="240" w:lineRule="auto"/>
        <w:ind w:firstLine="709"/>
        <w:jc w:val="both"/>
        <w:rPr>
          <w:rStyle w:val="20"/>
          <w:b w:val="0"/>
          <w:i w:val="0"/>
        </w:rPr>
      </w:pPr>
    </w:p>
    <w:p w14:paraId="38378D1B" w14:textId="77777777" w:rsidR="001D66B9" w:rsidRDefault="001D66B9" w:rsidP="001F7BE2">
      <w:pPr>
        <w:pStyle w:val="30"/>
        <w:shd w:val="clear" w:color="auto" w:fill="auto"/>
        <w:spacing w:line="240" w:lineRule="auto"/>
        <w:ind w:firstLine="709"/>
        <w:jc w:val="both"/>
        <w:rPr>
          <w:rStyle w:val="20"/>
          <w:b w:val="0"/>
          <w:i w:val="0"/>
        </w:rPr>
      </w:pPr>
    </w:p>
    <w:p w14:paraId="4CD80E26" w14:textId="77777777" w:rsidR="001D66B9" w:rsidRDefault="001D66B9" w:rsidP="001F7BE2">
      <w:pPr>
        <w:pStyle w:val="30"/>
        <w:shd w:val="clear" w:color="auto" w:fill="auto"/>
        <w:spacing w:line="240" w:lineRule="auto"/>
        <w:ind w:firstLine="709"/>
        <w:jc w:val="both"/>
        <w:rPr>
          <w:rStyle w:val="20"/>
          <w:b w:val="0"/>
          <w:i w:val="0"/>
        </w:rPr>
      </w:pPr>
    </w:p>
    <w:p w14:paraId="7A7A5440" w14:textId="77777777" w:rsidR="001D66B9" w:rsidRDefault="001D66B9" w:rsidP="001F7BE2">
      <w:pPr>
        <w:pStyle w:val="30"/>
        <w:shd w:val="clear" w:color="auto" w:fill="auto"/>
        <w:spacing w:line="240" w:lineRule="auto"/>
        <w:ind w:firstLine="709"/>
        <w:jc w:val="both"/>
        <w:rPr>
          <w:rStyle w:val="20"/>
          <w:b w:val="0"/>
          <w:i w:val="0"/>
        </w:rPr>
      </w:pPr>
    </w:p>
    <w:p w14:paraId="70D319A5" w14:textId="77777777" w:rsidR="001D66B9" w:rsidRDefault="001D66B9" w:rsidP="001F7BE2">
      <w:pPr>
        <w:pStyle w:val="30"/>
        <w:shd w:val="clear" w:color="auto" w:fill="auto"/>
        <w:spacing w:line="240" w:lineRule="auto"/>
        <w:ind w:firstLine="709"/>
        <w:jc w:val="both"/>
        <w:rPr>
          <w:rStyle w:val="20"/>
          <w:b w:val="0"/>
          <w:i w:val="0"/>
        </w:rPr>
      </w:pPr>
    </w:p>
    <w:p w14:paraId="2806AB39" w14:textId="77777777" w:rsidR="001D66B9" w:rsidRDefault="001D66B9" w:rsidP="001F7BE2">
      <w:pPr>
        <w:pStyle w:val="30"/>
        <w:shd w:val="clear" w:color="auto" w:fill="auto"/>
        <w:spacing w:line="240" w:lineRule="auto"/>
        <w:ind w:firstLine="709"/>
        <w:jc w:val="both"/>
        <w:rPr>
          <w:rStyle w:val="20"/>
          <w:b w:val="0"/>
          <w:i w:val="0"/>
        </w:rPr>
      </w:pPr>
    </w:p>
    <w:p w14:paraId="086C1AE3" w14:textId="77777777" w:rsidR="001D66B9" w:rsidRDefault="001D66B9" w:rsidP="001F7BE2">
      <w:pPr>
        <w:pStyle w:val="30"/>
        <w:shd w:val="clear" w:color="auto" w:fill="auto"/>
        <w:spacing w:line="240" w:lineRule="auto"/>
        <w:ind w:firstLine="709"/>
        <w:jc w:val="both"/>
        <w:rPr>
          <w:rStyle w:val="20"/>
          <w:b w:val="0"/>
          <w:i w:val="0"/>
        </w:rPr>
      </w:pPr>
    </w:p>
    <w:p w14:paraId="3C32168D" w14:textId="77777777" w:rsidR="001D66B9" w:rsidRDefault="001D66B9" w:rsidP="001F7BE2">
      <w:pPr>
        <w:pStyle w:val="30"/>
        <w:shd w:val="clear" w:color="auto" w:fill="auto"/>
        <w:spacing w:line="240" w:lineRule="auto"/>
        <w:ind w:firstLine="709"/>
        <w:jc w:val="both"/>
        <w:rPr>
          <w:rStyle w:val="20"/>
          <w:b w:val="0"/>
          <w:i w:val="0"/>
        </w:rPr>
      </w:pPr>
    </w:p>
    <w:p w14:paraId="28C7B1A9" w14:textId="77777777" w:rsidR="001D66B9" w:rsidRDefault="001D66B9" w:rsidP="001F7BE2">
      <w:pPr>
        <w:pStyle w:val="30"/>
        <w:shd w:val="clear" w:color="auto" w:fill="auto"/>
        <w:spacing w:line="240" w:lineRule="auto"/>
        <w:ind w:firstLine="709"/>
        <w:jc w:val="both"/>
        <w:rPr>
          <w:rStyle w:val="20"/>
          <w:b w:val="0"/>
          <w:i w:val="0"/>
        </w:rPr>
      </w:pPr>
    </w:p>
    <w:p w14:paraId="1FFD10CE" w14:textId="77777777" w:rsidR="001D66B9" w:rsidRDefault="001D66B9" w:rsidP="001F7BE2">
      <w:pPr>
        <w:pStyle w:val="30"/>
        <w:shd w:val="clear" w:color="auto" w:fill="auto"/>
        <w:spacing w:line="240" w:lineRule="auto"/>
        <w:ind w:firstLine="709"/>
        <w:jc w:val="both"/>
        <w:rPr>
          <w:rStyle w:val="20"/>
          <w:b w:val="0"/>
          <w:i w:val="0"/>
        </w:rPr>
      </w:pPr>
    </w:p>
    <w:p w14:paraId="55DAD48F" w14:textId="77777777" w:rsidR="001D66B9" w:rsidRDefault="001D66B9" w:rsidP="001F7BE2">
      <w:pPr>
        <w:pStyle w:val="30"/>
        <w:shd w:val="clear" w:color="auto" w:fill="auto"/>
        <w:spacing w:line="240" w:lineRule="auto"/>
        <w:ind w:firstLine="709"/>
        <w:jc w:val="both"/>
        <w:rPr>
          <w:rStyle w:val="20"/>
          <w:b w:val="0"/>
          <w:i w:val="0"/>
        </w:rPr>
      </w:pPr>
    </w:p>
    <w:p w14:paraId="31D086CC" w14:textId="77777777" w:rsidR="001D66B9" w:rsidRDefault="001D66B9" w:rsidP="001F7BE2">
      <w:pPr>
        <w:pStyle w:val="30"/>
        <w:shd w:val="clear" w:color="auto" w:fill="auto"/>
        <w:spacing w:line="240" w:lineRule="auto"/>
        <w:ind w:firstLine="709"/>
        <w:jc w:val="both"/>
        <w:rPr>
          <w:rStyle w:val="20"/>
          <w:b w:val="0"/>
          <w:i w:val="0"/>
        </w:rPr>
      </w:pPr>
    </w:p>
    <w:p w14:paraId="718C7E78" w14:textId="77777777" w:rsidR="001D66B9" w:rsidRDefault="001D66B9" w:rsidP="001F7BE2">
      <w:pPr>
        <w:pStyle w:val="30"/>
        <w:shd w:val="clear" w:color="auto" w:fill="auto"/>
        <w:spacing w:line="240" w:lineRule="auto"/>
        <w:ind w:firstLine="709"/>
        <w:jc w:val="both"/>
        <w:rPr>
          <w:rStyle w:val="20"/>
          <w:b w:val="0"/>
          <w:i w:val="0"/>
        </w:rPr>
      </w:pPr>
    </w:p>
    <w:p w14:paraId="6FDE4E0B" w14:textId="77777777" w:rsidR="001D66B9" w:rsidRDefault="001D66B9" w:rsidP="001F7BE2">
      <w:pPr>
        <w:pStyle w:val="30"/>
        <w:shd w:val="clear" w:color="auto" w:fill="auto"/>
        <w:spacing w:line="240" w:lineRule="auto"/>
        <w:ind w:firstLine="709"/>
        <w:jc w:val="both"/>
        <w:rPr>
          <w:rStyle w:val="20"/>
          <w:b w:val="0"/>
          <w:i w:val="0"/>
        </w:rPr>
      </w:pPr>
    </w:p>
    <w:p w14:paraId="43E6D9CB" w14:textId="77777777" w:rsidR="001D66B9" w:rsidRDefault="001D66B9" w:rsidP="001F7BE2">
      <w:pPr>
        <w:pStyle w:val="30"/>
        <w:shd w:val="clear" w:color="auto" w:fill="auto"/>
        <w:spacing w:line="240" w:lineRule="auto"/>
        <w:ind w:firstLine="709"/>
        <w:jc w:val="both"/>
        <w:rPr>
          <w:rStyle w:val="20"/>
          <w:b w:val="0"/>
          <w:i w:val="0"/>
        </w:rPr>
      </w:pPr>
    </w:p>
    <w:p w14:paraId="0B975DC8" w14:textId="77777777" w:rsidR="001D66B9" w:rsidRDefault="001D66B9" w:rsidP="001F7BE2">
      <w:pPr>
        <w:pStyle w:val="30"/>
        <w:shd w:val="clear" w:color="auto" w:fill="auto"/>
        <w:spacing w:line="240" w:lineRule="auto"/>
        <w:ind w:firstLine="709"/>
        <w:jc w:val="both"/>
        <w:rPr>
          <w:rStyle w:val="20"/>
          <w:b w:val="0"/>
          <w:i w:val="0"/>
        </w:rPr>
      </w:pPr>
    </w:p>
    <w:p w14:paraId="09AFE124" w14:textId="77777777" w:rsidR="001D66B9" w:rsidRDefault="001D66B9" w:rsidP="001F7BE2">
      <w:pPr>
        <w:pStyle w:val="30"/>
        <w:shd w:val="clear" w:color="auto" w:fill="auto"/>
        <w:spacing w:line="240" w:lineRule="auto"/>
        <w:ind w:firstLine="709"/>
        <w:jc w:val="both"/>
        <w:rPr>
          <w:rStyle w:val="20"/>
          <w:b w:val="0"/>
          <w:i w:val="0"/>
        </w:rPr>
      </w:pPr>
    </w:p>
    <w:p w14:paraId="75878297" w14:textId="77777777" w:rsidR="001D66B9" w:rsidRDefault="001D66B9" w:rsidP="001F7BE2">
      <w:pPr>
        <w:pStyle w:val="30"/>
        <w:shd w:val="clear" w:color="auto" w:fill="auto"/>
        <w:spacing w:line="240" w:lineRule="auto"/>
        <w:ind w:firstLine="709"/>
        <w:jc w:val="both"/>
        <w:rPr>
          <w:rStyle w:val="20"/>
          <w:b w:val="0"/>
          <w:i w:val="0"/>
        </w:rPr>
      </w:pPr>
    </w:p>
    <w:p w14:paraId="0D6BAC7C" w14:textId="77777777" w:rsidR="001D66B9" w:rsidRDefault="001D66B9" w:rsidP="001F7BE2">
      <w:pPr>
        <w:pStyle w:val="30"/>
        <w:shd w:val="clear" w:color="auto" w:fill="auto"/>
        <w:spacing w:line="240" w:lineRule="auto"/>
        <w:ind w:firstLine="709"/>
        <w:jc w:val="both"/>
        <w:rPr>
          <w:rStyle w:val="20"/>
          <w:b w:val="0"/>
          <w:i w:val="0"/>
        </w:rPr>
      </w:pPr>
    </w:p>
    <w:p w14:paraId="74BFC557" w14:textId="77777777" w:rsidR="001D66B9" w:rsidRDefault="001D66B9" w:rsidP="001F7BE2">
      <w:pPr>
        <w:pStyle w:val="30"/>
        <w:shd w:val="clear" w:color="auto" w:fill="auto"/>
        <w:spacing w:line="240" w:lineRule="auto"/>
        <w:ind w:firstLine="709"/>
        <w:jc w:val="both"/>
        <w:rPr>
          <w:rStyle w:val="20"/>
          <w:b w:val="0"/>
          <w:i w:val="0"/>
        </w:rPr>
      </w:pPr>
    </w:p>
    <w:p w14:paraId="0BAC00EE" w14:textId="77777777" w:rsidR="001D66B9" w:rsidRDefault="001D66B9" w:rsidP="001F7BE2">
      <w:pPr>
        <w:pStyle w:val="30"/>
        <w:shd w:val="clear" w:color="auto" w:fill="auto"/>
        <w:spacing w:line="240" w:lineRule="auto"/>
        <w:ind w:firstLine="709"/>
        <w:jc w:val="both"/>
        <w:rPr>
          <w:rStyle w:val="20"/>
          <w:b w:val="0"/>
          <w:i w:val="0"/>
        </w:rPr>
      </w:pPr>
    </w:p>
    <w:p w14:paraId="528DAFFA" w14:textId="77777777" w:rsidR="001D66B9" w:rsidRDefault="001D66B9" w:rsidP="001F7BE2">
      <w:pPr>
        <w:pStyle w:val="30"/>
        <w:shd w:val="clear" w:color="auto" w:fill="auto"/>
        <w:spacing w:line="240" w:lineRule="auto"/>
        <w:ind w:firstLine="709"/>
        <w:jc w:val="both"/>
        <w:rPr>
          <w:rStyle w:val="20"/>
          <w:b w:val="0"/>
          <w:i w:val="0"/>
        </w:rPr>
      </w:pPr>
    </w:p>
    <w:p w14:paraId="6FD8A669" w14:textId="77777777" w:rsidR="001D66B9" w:rsidRDefault="001D66B9" w:rsidP="001F7BE2">
      <w:pPr>
        <w:pStyle w:val="30"/>
        <w:shd w:val="clear" w:color="auto" w:fill="auto"/>
        <w:spacing w:line="240" w:lineRule="auto"/>
        <w:ind w:firstLine="709"/>
        <w:jc w:val="both"/>
        <w:rPr>
          <w:rStyle w:val="20"/>
          <w:b w:val="0"/>
          <w:i w:val="0"/>
        </w:rPr>
      </w:pPr>
    </w:p>
    <w:p w14:paraId="53B3A5C1" w14:textId="77777777" w:rsidR="001D66B9" w:rsidRDefault="001D66B9" w:rsidP="001F7BE2">
      <w:pPr>
        <w:pStyle w:val="30"/>
        <w:shd w:val="clear" w:color="auto" w:fill="auto"/>
        <w:spacing w:line="240" w:lineRule="auto"/>
        <w:ind w:firstLine="709"/>
        <w:jc w:val="both"/>
        <w:rPr>
          <w:rStyle w:val="20"/>
          <w:b w:val="0"/>
          <w:i w:val="0"/>
        </w:rPr>
      </w:pPr>
    </w:p>
    <w:p w14:paraId="216255D7" w14:textId="77777777" w:rsidR="001D66B9" w:rsidRDefault="001D66B9" w:rsidP="001F7BE2">
      <w:pPr>
        <w:pStyle w:val="30"/>
        <w:shd w:val="clear" w:color="auto" w:fill="auto"/>
        <w:spacing w:line="240" w:lineRule="auto"/>
        <w:ind w:firstLine="709"/>
        <w:jc w:val="both"/>
        <w:rPr>
          <w:rStyle w:val="20"/>
          <w:b w:val="0"/>
          <w:i w:val="0"/>
        </w:rPr>
      </w:pPr>
    </w:p>
    <w:p w14:paraId="60F2CECA" w14:textId="77777777" w:rsidR="001D66B9" w:rsidRDefault="001D66B9" w:rsidP="001F7BE2">
      <w:pPr>
        <w:pStyle w:val="30"/>
        <w:shd w:val="clear" w:color="auto" w:fill="auto"/>
        <w:spacing w:line="240" w:lineRule="auto"/>
        <w:ind w:firstLine="709"/>
        <w:jc w:val="both"/>
        <w:rPr>
          <w:rStyle w:val="20"/>
          <w:b w:val="0"/>
          <w:i w:val="0"/>
        </w:rPr>
      </w:pPr>
    </w:p>
    <w:p w14:paraId="7435B050" w14:textId="77777777" w:rsidR="001D66B9" w:rsidRDefault="001D66B9" w:rsidP="001F7BE2">
      <w:pPr>
        <w:pStyle w:val="30"/>
        <w:shd w:val="clear" w:color="auto" w:fill="auto"/>
        <w:spacing w:line="240" w:lineRule="auto"/>
        <w:ind w:firstLine="709"/>
        <w:jc w:val="both"/>
        <w:rPr>
          <w:rStyle w:val="20"/>
          <w:b w:val="0"/>
          <w:i w:val="0"/>
        </w:rPr>
      </w:pPr>
    </w:p>
    <w:p w14:paraId="5A9C3257" w14:textId="77777777" w:rsidR="001D66B9" w:rsidRDefault="001D66B9" w:rsidP="001F7BE2">
      <w:pPr>
        <w:pStyle w:val="30"/>
        <w:shd w:val="clear" w:color="auto" w:fill="auto"/>
        <w:spacing w:line="240" w:lineRule="auto"/>
        <w:ind w:firstLine="709"/>
        <w:jc w:val="both"/>
        <w:rPr>
          <w:rStyle w:val="20"/>
          <w:b w:val="0"/>
          <w:i w:val="0"/>
        </w:rPr>
      </w:pPr>
    </w:p>
    <w:p w14:paraId="12EF101C" w14:textId="77777777" w:rsidR="001D66B9" w:rsidRDefault="001D66B9" w:rsidP="001F7BE2">
      <w:pPr>
        <w:pStyle w:val="30"/>
        <w:shd w:val="clear" w:color="auto" w:fill="auto"/>
        <w:spacing w:line="240" w:lineRule="auto"/>
        <w:ind w:firstLine="709"/>
        <w:jc w:val="both"/>
        <w:rPr>
          <w:rStyle w:val="20"/>
          <w:b w:val="0"/>
          <w:i w:val="0"/>
        </w:rPr>
      </w:pPr>
    </w:p>
    <w:p w14:paraId="3F90CA0E" w14:textId="77777777" w:rsidR="001D66B9" w:rsidRDefault="001D66B9" w:rsidP="001F7BE2">
      <w:pPr>
        <w:pStyle w:val="30"/>
        <w:shd w:val="clear" w:color="auto" w:fill="auto"/>
        <w:spacing w:line="240" w:lineRule="auto"/>
        <w:ind w:firstLine="709"/>
        <w:jc w:val="both"/>
        <w:rPr>
          <w:rStyle w:val="20"/>
          <w:b w:val="0"/>
          <w:i w:val="0"/>
        </w:rPr>
      </w:pPr>
    </w:p>
    <w:p w14:paraId="28EDF5B5" w14:textId="77777777" w:rsidR="001D66B9" w:rsidRDefault="001D66B9" w:rsidP="001F7BE2">
      <w:pPr>
        <w:pStyle w:val="30"/>
        <w:shd w:val="clear" w:color="auto" w:fill="auto"/>
        <w:spacing w:line="240" w:lineRule="auto"/>
        <w:ind w:firstLine="709"/>
        <w:jc w:val="both"/>
        <w:rPr>
          <w:rStyle w:val="20"/>
          <w:b w:val="0"/>
          <w:i w:val="0"/>
        </w:rPr>
      </w:pPr>
    </w:p>
    <w:p w14:paraId="7EAF606E" w14:textId="77777777" w:rsidR="001D66B9" w:rsidRPr="003314B7" w:rsidRDefault="001D66B9" w:rsidP="001F7BE2">
      <w:pPr>
        <w:pStyle w:val="30"/>
        <w:shd w:val="clear" w:color="auto" w:fill="auto"/>
        <w:spacing w:line="240" w:lineRule="auto"/>
        <w:ind w:firstLine="709"/>
        <w:jc w:val="both"/>
        <w:rPr>
          <w:rStyle w:val="20"/>
          <w:b w:val="0"/>
          <w:i w:val="0"/>
        </w:rPr>
      </w:pPr>
    </w:p>
    <w:p w14:paraId="58F84BAA" w14:textId="77777777" w:rsidR="001F7BE2" w:rsidRDefault="001F7BE2" w:rsidP="001F7BE2">
      <w:pPr>
        <w:pStyle w:val="30"/>
        <w:shd w:val="clear" w:color="auto" w:fill="auto"/>
        <w:spacing w:line="240" w:lineRule="auto"/>
        <w:ind w:firstLine="709"/>
        <w:jc w:val="both"/>
        <w:rPr>
          <w:rStyle w:val="20"/>
          <w:b w:val="0"/>
          <w:i w:val="0"/>
        </w:rPr>
      </w:pPr>
    </w:p>
    <w:p w14:paraId="7D2F94C0" w14:textId="77777777" w:rsidR="00C32C07" w:rsidRDefault="00C32C07" w:rsidP="001F7BE2">
      <w:pPr>
        <w:pStyle w:val="30"/>
        <w:shd w:val="clear" w:color="auto" w:fill="auto"/>
        <w:spacing w:line="240" w:lineRule="auto"/>
        <w:ind w:firstLine="709"/>
        <w:jc w:val="both"/>
        <w:rPr>
          <w:rStyle w:val="20"/>
          <w:i w:val="0"/>
        </w:rPr>
      </w:pPr>
    </w:p>
    <w:p w14:paraId="00302A5D" w14:textId="77777777" w:rsidR="00C32C07" w:rsidRPr="003314B7" w:rsidRDefault="00C32C07" w:rsidP="001F7BE2">
      <w:pPr>
        <w:pStyle w:val="30"/>
        <w:shd w:val="clear" w:color="auto" w:fill="auto"/>
        <w:spacing w:line="240" w:lineRule="auto"/>
        <w:ind w:firstLine="709"/>
        <w:jc w:val="both"/>
        <w:rPr>
          <w:rStyle w:val="20"/>
          <w:b w:val="0"/>
          <w:i w:val="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5"/>
      </w:tblGrid>
      <w:tr w:rsidR="00D4567A" w:rsidRPr="003314B7" w14:paraId="33833743" w14:textId="77777777" w:rsidTr="00862A70">
        <w:tc>
          <w:tcPr>
            <w:tcW w:w="4673" w:type="dxa"/>
          </w:tcPr>
          <w:p w14:paraId="487B8F26" w14:textId="77777777" w:rsidR="00D4567A" w:rsidRPr="003314B7" w:rsidRDefault="00D4567A" w:rsidP="009E788E">
            <w:pPr>
              <w:autoSpaceDE w:val="0"/>
              <w:autoSpaceDN w:val="0"/>
              <w:adjustRightInd w:val="0"/>
              <w:rPr>
                <w:rFonts w:cs="Times New Roman"/>
                <w:color w:val="auto"/>
                <w:sz w:val="28"/>
                <w:szCs w:val="28"/>
              </w:rPr>
            </w:pPr>
          </w:p>
        </w:tc>
        <w:tc>
          <w:tcPr>
            <w:tcW w:w="4675" w:type="dxa"/>
          </w:tcPr>
          <w:p w14:paraId="472F8F34" w14:textId="77777777" w:rsidR="00D4567A" w:rsidRPr="003314B7" w:rsidRDefault="00D4567A" w:rsidP="00E46FE6">
            <w:pPr>
              <w:autoSpaceDE w:val="0"/>
              <w:autoSpaceDN w:val="0"/>
              <w:adjustRightInd w:val="0"/>
              <w:rPr>
                <w:rFonts w:cs="Times New Roman"/>
                <w:color w:val="auto"/>
              </w:rPr>
            </w:pPr>
            <w:r w:rsidRPr="003314B7">
              <w:rPr>
                <w:rFonts w:cs="Times New Roman"/>
                <w:color w:val="auto"/>
              </w:rPr>
              <w:t>Приложение № 1</w:t>
            </w:r>
          </w:p>
          <w:p w14:paraId="06959509" w14:textId="77777777" w:rsidR="00D4567A" w:rsidRPr="003314B7" w:rsidRDefault="00D4567A" w:rsidP="00E46FE6">
            <w:pPr>
              <w:autoSpaceDE w:val="0"/>
              <w:autoSpaceDN w:val="0"/>
              <w:adjustRightInd w:val="0"/>
              <w:rPr>
                <w:rFonts w:cs="Times New Roman"/>
                <w:color w:val="auto"/>
              </w:rPr>
            </w:pPr>
            <w:r w:rsidRPr="003314B7">
              <w:rPr>
                <w:rFonts w:cs="Times New Roman"/>
                <w:color w:val="auto"/>
              </w:rPr>
              <w:t>к Административному регламенту</w:t>
            </w:r>
          </w:p>
        </w:tc>
      </w:tr>
    </w:tbl>
    <w:p w14:paraId="4BEBD9A2" w14:textId="77777777" w:rsidR="00D4567A" w:rsidRPr="003314B7" w:rsidRDefault="00D4567A" w:rsidP="0073753A">
      <w:pPr>
        <w:autoSpaceDE w:val="0"/>
        <w:autoSpaceDN w:val="0"/>
        <w:adjustRightInd w:val="0"/>
        <w:rPr>
          <w:rFonts w:ascii="Times New Roman" w:hAnsi="Times New Roman" w:cs="Times New Roman"/>
          <w:color w:val="auto"/>
          <w:sz w:val="16"/>
          <w:szCs w:val="16"/>
        </w:rPr>
      </w:pPr>
    </w:p>
    <w:p w14:paraId="320902F4" w14:textId="77777777" w:rsidR="00D4567A" w:rsidRPr="003314B7" w:rsidRDefault="00D4567A" w:rsidP="0073753A">
      <w:pPr>
        <w:autoSpaceDE w:val="0"/>
        <w:autoSpaceDN w:val="0"/>
        <w:adjustRightInd w:val="0"/>
        <w:spacing w:line="228" w:lineRule="auto"/>
        <w:jc w:val="center"/>
        <w:rPr>
          <w:rFonts w:ascii="Times New Roman" w:hAnsi="Times New Roman" w:cs="Times New Roman"/>
          <w:color w:val="auto"/>
          <w:sz w:val="28"/>
          <w:szCs w:val="28"/>
        </w:rPr>
      </w:pPr>
      <w:r w:rsidRPr="003314B7">
        <w:rPr>
          <w:rFonts w:ascii="Times New Roman" w:hAnsi="Times New Roman" w:cs="Times New Roman"/>
          <w:b/>
          <w:bCs/>
          <w:color w:val="auto"/>
          <w:sz w:val="28"/>
          <w:szCs w:val="28"/>
        </w:rPr>
        <w:t xml:space="preserve">Перечень признаков заявителя, а также комбинации значений признаков, каждая из которых соответствует одному варианту предоставления </w:t>
      </w:r>
      <w:r w:rsidR="007E408D" w:rsidRPr="003314B7">
        <w:rPr>
          <w:rFonts w:ascii="Times New Roman" w:hAnsi="Times New Roman" w:cs="Times New Roman"/>
          <w:b/>
          <w:bCs/>
          <w:color w:val="auto"/>
          <w:sz w:val="28"/>
          <w:szCs w:val="28"/>
        </w:rPr>
        <w:t>муниципальной</w:t>
      </w:r>
      <w:r w:rsidRPr="003314B7">
        <w:rPr>
          <w:rFonts w:ascii="Times New Roman" w:hAnsi="Times New Roman" w:cs="Times New Roman"/>
          <w:b/>
          <w:bCs/>
          <w:color w:val="auto"/>
          <w:sz w:val="28"/>
          <w:szCs w:val="28"/>
        </w:rPr>
        <w:t xml:space="preserve"> услуги</w:t>
      </w:r>
    </w:p>
    <w:p w14:paraId="1EC32216" w14:textId="77777777" w:rsidR="00D4567A" w:rsidRPr="003314B7" w:rsidRDefault="00D4567A" w:rsidP="0073753A">
      <w:pPr>
        <w:autoSpaceDE w:val="0"/>
        <w:autoSpaceDN w:val="0"/>
        <w:adjustRightInd w:val="0"/>
        <w:spacing w:before="144"/>
        <w:jc w:val="center"/>
        <w:rPr>
          <w:rFonts w:ascii="Times New Roman" w:hAnsi="Times New Roman" w:cs="Times New Roman"/>
          <w:color w:val="auto"/>
          <w:sz w:val="28"/>
          <w:szCs w:val="28"/>
        </w:rPr>
      </w:pPr>
      <w:r w:rsidRPr="003314B7">
        <w:rPr>
          <w:rFonts w:ascii="Times New Roman" w:hAnsi="Times New Roman" w:cs="Times New Roman"/>
          <w:b/>
          <w:bCs/>
          <w:color w:val="auto"/>
          <w:sz w:val="28"/>
          <w:szCs w:val="28"/>
        </w:rPr>
        <w:t>Таблица 1. Перечень признаков заявителя</w:t>
      </w:r>
    </w:p>
    <w:p w14:paraId="3EFF587F" w14:textId="77777777" w:rsidR="00D4567A" w:rsidRPr="003314B7" w:rsidRDefault="00D4567A" w:rsidP="00D4567A">
      <w:pPr>
        <w:autoSpaceDE w:val="0"/>
        <w:autoSpaceDN w:val="0"/>
        <w:adjustRightInd w:val="0"/>
        <w:rPr>
          <w:rFonts w:ascii="Times New Roman" w:hAnsi="Times New Roman" w:cs="Times New Roman"/>
          <w:color w:val="auto"/>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5327"/>
      </w:tblGrid>
      <w:tr w:rsidR="00D4567A" w:rsidRPr="003314B7" w14:paraId="20A0B1DF" w14:textId="77777777" w:rsidTr="0073753A">
        <w:trPr>
          <w:trHeight w:val="520"/>
        </w:trPr>
        <w:tc>
          <w:tcPr>
            <w:tcW w:w="1349" w:type="dxa"/>
            <w:vAlign w:val="center"/>
            <w:hideMark/>
          </w:tcPr>
          <w:p w14:paraId="64F2C3F2" w14:textId="77777777" w:rsidR="00D4567A" w:rsidRPr="003314B7" w:rsidRDefault="00D4567A" w:rsidP="009E788E">
            <w:pPr>
              <w:jc w:val="both"/>
              <w:rPr>
                <w:rFonts w:ascii="Times New Roman" w:hAnsi="Times New Roman" w:cs="Times New Roman"/>
                <w:b/>
                <w:bCs/>
                <w:color w:val="auto"/>
                <w:sz w:val="28"/>
                <w:szCs w:val="28"/>
              </w:rPr>
            </w:pPr>
            <w:bookmarkStart w:id="5" w:name="_Hlk131768682"/>
            <w:r w:rsidRPr="003314B7">
              <w:rPr>
                <w:rFonts w:ascii="Times New Roman" w:hAnsi="Times New Roman" w:cs="Times New Roman"/>
                <w:b/>
                <w:bCs/>
                <w:color w:val="auto"/>
                <w:sz w:val="28"/>
                <w:szCs w:val="28"/>
              </w:rPr>
              <w:t>№ п/п</w:t>
            </w:r>
          </w:p>
        </w:tc>
        <w:tc>
          <w:tcPr>
            <w:tcW w:w="2935" w:type="dxa"/>
            <w:vAlign w:val="center"/>
            <w:hideMark/>
          </w:tcPr>
          <w:p w14:paraId="50540383" w14:textId="77777777" w:rsidR="00D4567A" w:rsidRPr="003314B7" w:rsidRDefault="00D4567A" w:rsidP="009E788E">
            <w:pPr>
              <w:jc w:val="both"/>
              <w:rPr>
                <w:rFonts w:ascii="Times New Roman" w:hAnsi="Times New Roman" w:cs="Times New Roman"/>
                <w:b/>
                <w:bCs/>
                <w:color w:val="auto"/>
                <w:sz w:val="28"/>
                <w:szCs w:val="28"/>
              </w:rPr>
            </w:pPr>
            <w:r w:rsidRPr="003314B7">
              <w:rPr>
                <w:rFonts w:ascii="Times New Roman" w:hAnsi="Times New Roman" w:cs="Times New Roman"/>
                <w:b/>
                <w:bCs/>
                <w:color w:val="auto"/>
                <w:sz w:val="28"/>
                <w:szCs w:val="28"/>
              </w:rPr>
              <w:t>Признак заявителя</w:t>
            </w:r>
          </w:p>
        </w:tc>
        <w:tc>
          <w:tcPr>
            <w:tcW w:w="5327" w:type="dxa"/>
            <w:vAlign w:val="center"/>
            <w:hideMark/>
          </w:tcPr>
          <w:p w14:paraId="4217A84F" w14:textId="77777777" w:rsidR="00D4567A" w:rsidRPr="003314B7" w:rsidRDefault="00D4567A" w:rsidP="009E788E">
            <w:pPr>
              <w:jc w:val="both"/>
              <w:rPr>
                <w:rFonts w:ascii="Times New Roman" w:hAnsi="Times New Roman" w:cs="Times New Roman"/>
                <w:b/>
                <w:bCs/>
                <w:color w:val="auto"/>
                <w:sz w:val="28"/>
                <w:szCs w:val="28"/>
              </w:rPr>
            </w:pPr>
            <w:r w:rsidRPr="003314B7">
              <w:rPr>
                <w:rFonts w:ascii="Times New Roman" w:hAnsi="Times New Roman" w:cs="Times New Roman"/>
                <w:b/>
                <w:bCs/>
                <w:color w:val="auto"/>
                <w:sz w:val="28"/>
                <w:szCs w:val="28"/>
              </w:rPr>
              <w:t>Значения признака заявителя</w:t>
            </w:r>
          </w:p>
        </w:tc>
      </w:tr>
      <w:bookmarkEnd w:id="5"/>
      <w:tr w:rsidR="00D4567A" w:rsidRPr="003314B7" w14:paraId="26BE82F5" w14:textId="77777777" w:rsidTr="00DE3F1D">
        <w:trPr>
          <w:trHeight w:val="339"/>
        </w:trPr>
        <w:tc>
          <w:tcPr>
            <w:tcW w:w="9611" w:type="dxa"/>
            <w:gridSpan w:val="3"/>
            <w:vAlign w:val="center"/>
          </w:tcPr>
          <w:p w14:paraId="4FD48350" w14:textId="7E3EAA3B" w:rsidR="00D4567A" w:rsidRPr="003314B7" w:rsidRDefault="00D4567A" w:rsidP="007E408D">
            <w:pPr>
              <w:jc w:val="both"/>
              <w:rPr>
                <w:rFonts w:ascii="Times New Roman" w:hAnsi="Times New Roman" w:cs="Times New Roman"/>
                <w:color w:val="auto"/>
                <w:sz w:val="28"/>
                <w:szCs w:val="28"/>
              </w:rPr>
            </w:pPr>
            <w:r w:rsidRPr="003314B7">
              <w:rPr>
                <w:rFonts w:ascii="Times New Roman" w:hAnsi="Times New Roman" w:cs="Times New Roman"/>
                <w:i/>
                <w:color w:val="auto"/>
                <w:sz w:val="28"/>
                <w:szCs w:val="28"/>
              </w:rPr>
              <w:t xml:space="preserve">Результат </w:t>
            </w:r>
            <w:r w:rsidR="007E408D" w:rsidRPr="003314B7">
              <w:rPr>
                <w:rFonts w:ascii="Times New Roman" w:hAnsi="Times New Roman" w:cs="Times New Roman"/>
                <w:i/>
                <w:color w:val="auto"/>
                <w:sz w:val="28"/>
                <w:szCs w:val="28"/>
              </w:rPr>
              <w:t>муниципальной</w:t>
            </w:r>
            <w:r w:rsidRPr="003314B7">
              <w:rPr>
                <w:rFonts w:ascii="Times New Roman" w:hAnsi="Times New Roman" w:cs="Times New Roman"/>
                <w:i/>
                <w:color w:val="auto"/>
                <w:sz w:val="28"/>
                <w:szCs w:val="28"/>
              </w:rPr>
              <w:t xml:space="preserve"> услуги, за которым обращается заявитель – </w:t>
            </w:r>
            <w:r w:rsidR="007E408D" w:rsidRPr="003314B7">
              <w:rPr>
                <w:rFonts w:ascii="Times New Roman" w:hAnsi="Times New Roman" w:cs="Times New Roman"/>
                <w:color w:val="auto"/>
                <w:sz w:val="28"/>
                <w:szCs w:val="28"/>
              </w:rPr>
              <w:t>решение о предоставлении муниципальной услуги</w:t>
            </w:r>
            <w:r w:rsidR="007E408D" w:rsidRPr="003314B7">
              <w:rPr>
                <w:rFonts w:ascii="Times New Roman" w:hAnsi="Times New Roman" w:cs="Times New Roman"/>
                <w:i/>
                <w:color w:val="auto"/>
                <w:sz w:val="28"/>
                <w:szCs w:val="28"/>
              </w:rPr>
              <w:t xml:space="preserve"> </w:t>
            </w:r>
            <w:r w:rsidR="007E408D" w:rsidRPr="003314B7">
              <w:rPr>
                <w:rStyle w:val="2"/>
                <w:color w:val="auto"/>
              </w:rPr>
              <w:t xml:space="preserve">«Выплата компенсации части родительской платы за присмотр и уход за детьми в </w:t>
            </w:r>
            <w:r w:rsidR="007E408D" w:rsidRPr="003314B7">
              <w:rPr>
                <w:rStyle w:val="20"/>
                <w:i w:val="0"/>
                <w:color w:val="auto"/>
              </w:rPr>
              <w:t>муниципальных</w:t>
            </w:r>
            <w:r w:rsidR="007E408D" w:rsidRPr="003314B7">
              <w:rPr>
                <w:rStyle w:val="22"/>
                <w:i/>
                <w:color w:val="auto"/>
              </w:rPr>
              <w:t xml:space="preserve"> </w:t>
            </w:r>
            <w:r w:rsidR="007E408D" w:rsidRPr="003314B7">
              <w:rPr>
                <w:rStyle w:val="2"/>
                <w:color w:val="auto"/>
              </w:rPr>
              <w:t>образовательных организациях, находящихся на территории</w:t>
            </w:r>
            <w:r w:rsidR="001D66B9">
              <w:rPr>
                <w:rStyle w:val="2"/>
                <w:color w:val="auto"/>
              </w:rPr>
              <w:t xml:space="preserve"> </w:t>
            </w:r>
            <w:r w:rsidR="001D66B9">
              <w:rPr>
                <w:rStyle w:val="2"/>
              </w:rPr>
              <w:t>Тоцкого района</w:t>
            </w:r>
            <w:r w:rsidR="007E408D" w:rsidRPr="003314B7">
              <w:rPr>
                <w:rStyle w:val="2"/>
                <w:color w:val="auto"/>
              </w:rPr>
              <w:t xml:space="preserve"> </w:t>
            </w:r>
            <w:r w:rsidR="007E408D" w:rsidRPr="003314B7">
              <w:rPr>
                <w:rStyle w:val="20"/>
                <w:i w:val="0"/>
                <w:color w:val="auto"/>
              </w:rPr>
              <w:t>Оренбургской области»</w:t>
            </w:r>
          </w:p>
        </w:tc>
      </w:tr>
      <w:tr w:rsidR="00D4567A" w:rsidRPr="003314B7" w14:paraId="432B9C5A" w14:textId="77777777" w:rsidTr="00DE3F1D">
        <w:trPr>
          <w:trHeight w:val="841"/>
        </w:trPr>
        <w:tc>
          <w:tcPr>
            <w:tcW w:w="1349" w:type="dxa"/>
            <w:vAlign w:val="center"/>
          </w:tcPr>
          <w:p w14:paraId="75B2C43F" w14:textId="77777777" w:rsidR="00D4567A" w:rsidRPr="003314B7" w:rsidRDefault="00D4567A" w:rsidP="009E788E">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1.</w:t>
            </w:r>
          </w:p>
        </w:tc>
        <w:tc>
          <w:tcPr>
            <w:tcW w:w="2935" w:type="dxa"/>
            <w:vAlign w:val="center"/>
          </w:tcPr>
          <w:p w14:paraId="661F9D85" w14:textId="77777777" w:rsidR="00D4567A" w:rsidRPr="003314B7" w:rsidRDefault="00D4567A" w:rsidP="009E788E">
            <w:pPr>
              <w:jc w:val="both"/>
              <w:rPr>
                <w:rFonts w:ascii="Times New Roman" w:hAnsi="Times New Roman" w:cs="Times New Roman"/>
                <w:b/>
                <w:bCs/>
                <w:color w:val="auto"/>
                <w:sz w:val="28"/>
                <w:szCs w:val="28"/>
              </w:rPr>
            </w:pPr>
            <w:r w:rsidRPr="003314B7">
              <w:rPr>
                <w:rFonts w:ascii="Times New Roman" w:hAnsi="Times New Roman" w:cs="Times New Roman"/>
                <w:noProof/>
                <w:color w:val="auto"/>
                <w:sz w:val="28"/>
                <w:szCs w:val="28"/>
              </w:rPr>
              <w:t>Цель обращения?</w:t>
            </w:r>
          </w:p>
        </w:tc>
        <w:tc>
          <w:tcPr>
            <w:tcW w:w="5327" w:type="dxa"/>
          </w:tcPr>
          <w:p w14:paraId="65EAE23D" w14:textId="0F76CC06" w:rsidR="00D4567A" w:rsidRPr="003314B7" w:rsidRDefault="00D4567A" w:rsidP="009E788E">
            <w:pPr>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1.</w:t>
            </w:r>
            <w:r w:rsidR="00862A70">
              <w:rPr>
                <w:rFonts w:ascii="Times New Roman" w:hAnsi="Times New Roman" w:cs="Times New Roman"/>
                <w:color w:val="auto"/>
                <w:sz w:val="28"/>
                <w:szCs w:val="28"/>
              </w:rPr>
              <w:t xml:space="preserve"> </w:t>
            </w:r>
            <w:r w:rsidR="00DE3F1D" w:rsidRPr="003314B7">
              <w:rPr>
                <w:rStyle w:val="2"/>
                <w:color w:val="auto"/>
              </w:rPr>
              <w:t xml:space="preserve">Выплата компенсации части родительской платы за присмотр и уход за детьми в </w:t>
            </w:r>
            <w:r w:rsidR="00DE3F1D" w:rsidRPr="003314B7">
              <w:rPr>
                <w:rStyle w:val="20"/>
                <w:i w:val="0"/>
                <w:color w:val="auto"/>
              </w:rPr>
              <w:t>муниципальных</w:t>
            </w:r>
            <w:r w:rsidR="00DE3F1D" w:rsidRPr="003314B7">
              <w:rPr>
                <w:rStyle w:val="22"/>
                <w:i/>
                <w:color w:val="auto"/>
              </w:rPr>
              <w:t xml:space="preserve"> </w:t>
            </w:r>
            <w:r w:rsidR="00DE3F1D" w:rsidRPr="003314B7">
              <w:rPr>
                <w:rStyle w:val="2"/>
                <w:color w:val="auto"/>
              </w:rPr>
              <w:t>образовательных организациях, находящихся на территории</w:t>
            </w:r>
            <w:r w:rsidR="001D66B9">
              <w:rPr>
                <w:rStyle w:val="2"/>
                <w:color w:val="auto"/>
              </w:rPr>
              <w:t xml:space="preserve"> Тоцкого района</w:t>
            </w:r>
            <w:r w:rsidR="00DE3F1D" w:rsidRPr="003314B7">
              <w:rPr>
                <w:rStyle w:val="2"/>
                <w:color w:val="auto"/>
              </w:rPr>
              <w:t xml:space="preserve"> </w:t>
            </w:r>
            <w:r w:rsidR="00DE3F1D" w:rsidRPr="003314B7">
              <w:rPr>
                <w:rStyle w:val="20"/>
                <w:i w:val="0"/>
                <w:color w:val="auto"/>
              </w:rPr>
              <w:t>Оренбургской области</w:t>
            </w:r>
            <w:r w:rsidRPr="003314B7">
              <w:rPr>
                <w:rFonts w:ascii="Times New Roman" w:hAnsi="Times New Roman" w:cs="Times New Roman"/>
                <w:color w:val="auto"/>
                <w:sz w:val="28"/>
                <w:szCs w:val="28"/>
              </w:rPr>
              <w:t>;</w:t>
            </w:r>
          </w:p>
          <w:p w14:paraId="7EF61FB7" w14:textId="77777777" w:rsidR="00D4567A" w:rsidRPr="003314B7" w:rsidRDefault="00D4567A" w:rsidP="00862A70">
            <w:pPr>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 xml:space="preserve">2. Исправление допущенных опечаток и (или) ошибок в выданных в результате предоставления </w:t>
            </w:r>
            <w:r w:rsidR="00DE3F1D" w:rsidRPr="003314B7">
              <w:rPr>
                <w:rFonts w:ascii="Times New Roman" w:hAnsi="Times New Roman" w:cs="Times New Roman"/>
                <w:color w:val="auto"/>
                <w:sz w:val="28"/>
                <w:szCs w:val="28"/>
              </w:rPr>
              <w:t xml:space="preserve">муниципальной </w:t>
            </w:r>
            <w:r w:rsidRPr="003314B7">
              <w:rPr>
                <w:rFonts w:ascii="Times New Roman" w:hAnsi="Times New Roman" w:cs="Times New Roman"/>
                <w:color w:val="auto"/>
                <w:sz w:val="28"/>
                <w:szCs w:val="28"/>
              </w:rPr>
              <w:t>услуги документах</w:t>
            </w:r>
          </w:p>
        </w:tc>
      </w:tr>
      <w:tr w:rsidR="00D4567A" w:rsidRPr="003314B7" w14:paraId="09558787" w14:textId="77777777" w:rsidTr="00DE3F1D">
        <w:trPr>
          <w:trHeight w:val="841"/>
        </w:trPr>
        <w:tc>
          <w:tcPr>
            <w:tcW w:w="1349" w:type="dxa"/>
            <w:vAlign w:val="center"/>
          </w:tcPr>
          <w:p w14:paraId="7B19FFAF" w14:textId="77777777" w:rsidR="00D4567A" w:rsidRPr="003314B7" w:rsidRDefault="00D4567A" w:rsidP="009E788E">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2.</w:t>
            </w:r>
          </w:p>
        </w:tc>
        <w:tc>
          <w:tcPr>
            <w:tcW w:w="2935" w:type="dxa"/>
            <w:vAlign w:val="center"/>
          </w:tcPr>
          <w:p w14:paraId="2F72D85B" w14:textId="77777777" w:rsidR="00D4567A" w:rsidRPr="003314B7" w:rsidRDefault="00D4567A" w:rsidP="009E788E">
            <w:pPr>
              <w:jc w:val="both"/>
              <w:rPr>
                <w:rFonts w:ascii="Times New Roman" w:hAnsi="Times New Roman" w:cs="Times New Roman"/>
                <w:b/>
                <w:bCs/>
                <w:color w:val="auto"/>
                <w:sz w:val="28"/>
                <w:szCs w:val="28"/>
              </w:rPr>
            </w:pPr>
            <w:r w:rsidRPr="003314B7">
              <w:rPr>
                <w:rFonts w:ascii="Times New Roman" w:hAnsi="Times New Roman" w:cs="Times New Roman"/>
                <w:color w:val="auto"/>
                <w:sz w:val="28"/>
                <w:szCs w:val="28"/>
              </w:rPr>
              <w:t>Кто обращается за услугой</w:t>
            </w:r>
            <w:r w:rsidRPr="003314B7">
              <w:rPr>
                <w:rFonts w:ascii="Times New Roman" w:hAnsi="Times New Roman" w:cs="Times New Roman"/>
                <w:bCs/>
                <w:color w:val="auto"/>
                <w:sz w:val="28"/>
                <w:szCs w:val="28"/>
              </w:rPr>
              <w:t>?</w:t>
            </w:r>
          </w:p>
        </w:tc>
        <w:tc>
          <w:tcPr>
            <w:tcW w:w="5327" w:type="dxa"/>
          </w:tcPr>
          <w:p w14:paraId="63E2F798" w14:textId="77777777" w:rsidR="00D4567A" w:rsidRPr="003314B7" w:rsidRDefault="00D4567A" w:rsidP="009E788E">
            <w:pPr>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 xml:space="preserve">1. </w:t>
            </w:r>
            <w:r w:rsidR="00DE3F1D" w:rsidRPr="003314B7">
              <w:rPr>
                <w:rFonts w:ascii="Times New Roman" w:hAnsi="Times New Roman" w:cs="Times New Roman"/>
                <w:color w:val="auto"/>
                <w:sz w:val="28"/>
                <w:szCs w:val="28"/>
              </w:rPr>
              <w:t>Родитель (з</w:t>
            </w:r>
            <w:r w:rsidRPr="003314B7">
              <w:rPr>
                <w:rFonts w:ascii="Times New Roman" w:hAnsi="Times New Roman" w:cs="Times New Roman"/>
                <w:color w:val="auto"/>
                <w:sz w:val="28"/>
                <w:szCs w:val="28"/>
              </w:rPr>
              <w:t>аконный представитель</w:t>
            </w:r>
            <w:r w:rsidR="00DE3F1D"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 xml:space="preserve"> ребенка</w:t>
            </w:r>
          </w:p>
          <w:p w14:paraId="15416893" w14:textId="735BA66A" w:rsidR="00D4567A" w:rsidRPr="003314B7" w:rsidRDefault="00D4567A" w:rsidP="00DE3F1D">
            <w:pPr>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2.</w:t>
            </w:r>
            <w:r w:rsidR="00DE3F1D" w:rsidRPr="003314B7">
              <w:rPr>
                <w:rFonts w:ascii="Times New Roman" w:hAnsi="Times New Roman" w:cs="Times New Roman"/>
                <w:color w:val="auto"/>
                <w:sz w:val="28"/>
                <w:szCs w:val="28"/>
              </w:rPr>
              <w:t xml:space="preserve"> Родитель (законный представитель) ребенка</w:t>
            </w:r>
            <w:r w:rsidRPr="003314B7">
              <w:rPr>
                <w:rFonts w:ascii="Times New Roman" w:hAnsi="Times New Roman" w:cs="Times New Roman"/>
                <w:color w:val="auto"/>
                <w:sz w:val="28"/>
                <w:szCs w:val="28"/>
              </w:rPr>
              <w:t>, получивши</w:t>
            </w:r>
            <w:r w:rsidR="00DE3F1D" w:rsidRPr="003314B7">
              <w:rPr>
                <w:rFonts w:ascii="Times New Roman" w:hAnsi="Times New Roman" w:cs="Times New Roman"/>
                <w:color w:val="auto"/>
                <w:sz w:val="28"/>
                <w:szCs w:val="28"/>
              </w:rPr>
              <w:t>й</w:t>
            </w:r>
            <w:r w:rsidRPr="003314B7">
              <w:rPr>
                <w:rFonts w:ascii="Times New Roman" w:hAnsi="Times New Roman" w:cs="Times New Roman"/>
                <w:color w:val="auto"/>
                <w:sz w:val="28"/>
                <w:szCs w:val="28"/>
              </w:rPr>
              <w:t xml:space="preserve"> результат предоставления </w:t>
            </w:r>
            <w:r w:rsidR="00DE3F1D" w:rsidRPr="003314B7">
              <w:rPr>
                <w:rFonts w:ascii="Times New Roman" w:hAnsi="Times New Roman" w:cs="Times New Roman"/>
                <w:color w:val="auto"/>
                <w:sz w:val="28"/>
                <w:szCs w:val="28"/>
              </w:rPr>
              <w:t xml:space="preserve">муниципальной </w:t>
            </w:r>
            <w:r w:rsidRPr="003314B7">
              <w:rPr>
                <w:rFonts w:ascii="Times New Roman" w:hAnsi="Times New Roman" w:cs="Times New Roman"/>
                <w:color w:val="auto"/>
                <w:sz w:val="28"/>
                <w:szCs w:val="28"/>
              </w:rPr>
              <w:t>услуги</w:t>
            </w:r>
          </w:p>
        </w:tc>
      </w:tr>
    </w:tbl>
    <w:p w14:paraId="313CFB65" w14:textId="77777777" w:rsidR="00D4567A" w:rsidRPr="003314B7" w:rsidRDefault="00D4567A" w:rsidP="00D4567A">
      <w:pPr>
        <w:autoSpaceDE w:val="0"/>
        <w:autoSpaceDN w:val="0"/>
        <w:adjustRightInd w:val="0"/>
        <w:rPr>
          <w:rFonts w:ascii="Times New Roman" w:hAnsi="Times New Roman" w:cs="Times New Roman"/>
          <w:color w:val="auto"/>
          <w:sz w:val="16"/>
          <w:szCs w:val="16"/>
        </w:rPr>
      </w:pPr>
    </w:p>
    <w:p w14:paraId="0B8511C2" w14:textId="77777777" w:rsidR="00D4567A" w:rsidRPr="003314B7" w:rsidRDefault="00D4567A" w:rsidP="00D4567A">
      <w:pPr>
        <w:ind w:firstLine="709"/>
        <w:jc w:val="center"/>
        <w:rPr>
          <w:rFonts w:ascii="Times New Roman" w:hAnsi="Times New Roman" w:cs="Times New Roman"/>
          <w:b/>
          <w:bCs/>
          <w:color w:val="auto"/>
          <w:sz w:val="28"/>
          <w:szCs w:val="28"/>
        </w:rPr>
      </w:pPr>
      <w:r w:rsidRPr="003314B7">
        <w:rPr>
          <w:rFonts w:ascii="Times New Roman" w:hAnsi="Times New Roman" w:cs="Times New Roman"/>
          <w:b/>
          <w:bCs/>
          <w:color w:val="auto"/>
          <w:sz w:val="28"/>
          <w:szCs w:val="28"/>
        </w:rPr>
        <w:t xml:space="preserve">Таблица 2. Комбинации значений признаков, каждая из которых соответствует варианту одному варианту предоставления </w:t>
      </w:r>
      <w:r w:rsidR="00DE3F1D" w:rsidRPr="003314B7">
        <w:rPr>
          <w:rFonts w:ascii="Times New Roman" w:hAnsi="Times New Roman" w:cs="Times New Roman"/>
          <w:b/>
          <w:bCs/>
          <w:color w:val="auto"/>
          <w:sz w:val="28"/>
          <w:szCs w:val="28"/>
        </w:rPr>
        <w:t xml:space="preserve">муниципальной </w:t>
      </w:r>
      <w:r w:rsidRPr="003314B7">
        <w:rPr>
          <w:rFonts w:ascii="Times New Roman" w:hAnsi="Times New Roman" w:cs="Times New Roman"/>
          <w:b/>
          <w:bCs/>
          <w:color w:val="auto"/>
          <w:sz w:val="28"/>
          <w:szCs w:val="28"/>
        </w:rPr>
        <w:t>услуги</w:t>
      </w:r>
    </w:p>
    <w:p w14:paraId="0B06FE92" w14:textId="77777777" w:rsidR="00D4567A" w:rsidRPr="003314B7" w:rsidRDefault="00D4567A" w:rsidP="00D4567A">
      <w:pPr>
        <w:autoSpaceDE w:val="0"/>
        <w:autoSpaceDN w:val="0"/>
        <w:adjustRightInd w:val="0"/>
        <w:rPr>
          <w:rFonts w:ascii="Times New Roman" w:hAnsi="Times New Roman" w:cs="Times New Roman"/>
          <w:color w:val="auto"/>
          <w:sz w:val="16"/>
          <w:szCs w:val="16"/>
        </w:rPr>
      </w:pPr>
    </w:p>
    <w:tbl>
      <w:tblPr>
        <w:tblStyle w:val="35"/>
        <w:tblW w:w="9611" w:type="dxa"/>
        <w:tblInd w:w="-5" w:type="dxa"/>
        <w:tblLayout w:type="fixed"/>
        <w:tblLook w:val="04A0" w:firstRow="1" w:lastRow="0" w:firstColumn="1" w:lastColumn="0" w:noHBand="0" w:noVBand="1"/>
      </w:tblPr>
      <w:tblGrid>
        <w:gridCol w:w="1418"/>
        <w:gridCol w:w="8193"/>
      </w:tblGrid>
      <w:tr w:rsidR="00D4567A" w:rsidRPr="003314B7" w14:paraId="296F29CC" w14:textId="77777777" w:rsidTr="00DE3F1D">
        <w:trPr>
          <w:trHeight w:val="567"/>
        </w:trPr>
        <w:tc>
          <w:tcPr>
            <w:tcW w:w="1418" w:type="dxa"/>
            <w:vAlign w:val="center"/>
          </w:tcPr>
          <w:p w14:paraId="2660D845" w14:textId="77777777" w:rsidR="00D4567A" w:rsidRPr="003314B7" w:rsidRDefault="00D4567A" w:rsidP="009E788E">
            <w:pPr>
              <w:jc w:val="center"/>
              <w:rPr>
                <w:rFonts w:ascii="Times New Roman" w:hAnsi="Times New Roman" w:cs="Times New Roman"/>
                <w:bCs/>
                <w:color w:val="auto"/>
                <w:sz w:val="28"/>
                <w:szCs w:val="28"/>
                <w:lang w:eastAsia="ru-RU"/>
              </w:rPr>
            </w:pPr>
            <w:r w:rsidRPr="003314B7">
              <w:rPr>
                <w:rFonts w:ascii="Times New Roman" w:hAnsi="Times New Roman" w:cs="Times New Roman"/>
                <w:bCs/>
                <w:color w:val="auto"/>
                <w:sz w:val="28"/>
                <w:szCs w:val="28"/>
                <w:lang w:eastAsia="ru-RU"/>
              </w:rPr>
              <w:t>№ варианта</w:t>
            </w:r>
          </w:p>
        </w:tc>
        <w:tc>
          <w:tcPr>
            <w:tcW w:w="8193" w:type="dxa"/>
            <w:vAlign w:val="center"/>
          </w:tcPr>
          <w:p w14:paraId="6C558F81" w14:textId="77777777" w:rsidR="00D4567A" w:rsidRPr="003314B7" w:rsidRDefault="00D4567A" w:rsidP="009E788E">
            <w:pPr>
              <w:ind w:firstLine="709"/>
              <w:jc w:val="center"/>
              <w:rPr>
                <w:rFonts w:ascii="Times New Roman" w:hAnsi="Times New Roman" w:cs="Times New Roman"/>
                <w:bCs/>
                <w:color w:val="auto"/>
                <w:sz w:val="28"/>
                <w:szCs w:val="28"/>
                <w:lang w:eastAsia="ru-RU"/>
              </w:rPr>
            </w:pPr>
            <w:r w:rsidRPr="003314B7">
              <w:rPr>
                <w:rFonts w:ascii="Times New Roman" w:hAnsi="Times New Roman" w:cs="Times New Roman"/>
                <w:bCs/>
                <w:color w:val="auto"/>
                <w:sz w:val="28"/>
                <w:szCs w:val="28"/>
                <w:lang w:eastAsia="ru-RU"/>
              </w:rPr>
              <w:t>Комбинация значений признаков</w:t>
            </w:r>
          </w:p>
        </w:tc>
      </w:tr>
      <w:tr w:rsidR="00D4567A" w:rsidRPr="003314B7" w14:paraId="18FB7344" w14:textId="77777777" w:rsidTr="00DE3F1D">
        <w:trPr>
          <w:trHeight w:val="426"/>
        </w:trPr>
        <w:tc>
          <w:tcPr>
            <w:tcW w:w="9611" w:type="dxa"/>
            <w:gridSpan w:val="2"/>
            <w:vAlign w:val="center"/>
          </w:tcPr>
          <w:p w14:paraId="28A33A2C" w14:textId="3E6DA35B" w:rsidR="00D4567A" w:rsidRPr="003314B7" w:rsidRDefault="00DE3F1D" w:rsidP="009E788E">
            <w:pPr>
              <w:jc w:val="both"/>
              <w:rPr>
                <w:rFonts w:ascii="Times New Roman" w:hAnsi="Times New Roman" w:cs="Times New Roman"/>
                <w:i/>
                <w:iCs/>
                <w:color w:val="auto"/>
                <w:sz w:val="28"/>
                <w:szCs w:val="28"/>
                <w:lang w:eastAsia="ru-RU"/>
              </w:rPr>
            </w:pPr>
            <w:r w:rsidRPr="003314B7">
              <w:rPr>
                <w:rFonts w:ascii="Times New Roman" w:hAnsi="Times New Roman" w:cs="Times New Roman"/>
                <w:i/>
                <w:color w:val="auto"/>
                <w:sz w:val="28"/>
                <w:szCs w:val="28"/>
              </w:rPr>
              <w:t xml:space="preserve">Результат муниципальной услуги, за которым обращается заявитель – </w:t>
            </w:r>
            <w:r w:rsidRPr="003314B7">
              <w:rPr>
                <w:rFonts w:ascii="Times New Roman" w:hAnsi="Times New Roman" w:cs="Times New Roman"/>
                <w:color w:val="auto"/>
                <w:sz w:val="28"/>
                <w:szCs w:val="28"/>
              </w:rPr>
              <w:t>решение о предоставлении муниципальной услуги</w:t>
            </w:r>
            <w:r w:rsidRPr="003314B7">
              <w:rPr>
                <w:rFonts w:ascii="Times New Roman" w:hAnsi="Times New Roman" w:cs="Times New Roman"/>
                <w:i/>
                <w:color w:val="auto"/>
                <w:sz w:val="28"/>
                <w:szCs w:val="28"/>
              </w:rPr>
              <w:t xml:space="preserve"> </w:t>
            </w:r>
            <w:r w:rsidRPr="003314B7">
              <w:rPr>
                <w:rStyle w:val="2"/>
                <w:color w:val="auto"/>
              </w:rPr>
              <w:t xml:space="preserve">«Выплата компенсации части родительской платы за присмотр и уход за детьми в </w:t>
            </w:r>
            <w:r w:rsidRPr="003314B7">
              <w:rPr>
                <w:rStyle w:val="20"/>
                <w:i w:val="0"/>
                <w:color w:val="auto"/>
              </w:rPr>
              <w:t>муниципальных</w:t>
            </w:r>
            <w:r w:rsidRPr="003314B7">
              <w:rPr>
                <w:rStyle w:val="22"/>
                <w:i/>
                <w:color w:val="auto"/>
              </w:rPr>
              <w:t xml:space="preserve"> </w:t>
            </w:r>
            <w:r w:rsidRPr="003314B7">
              <w:rPr>
                <w:rStyle w:val="2"/>
                <w:color w:val="auto"/>
              </w:rPr>
              <w:t>образовательных организациях, находящихся на территории</w:t>
            </w:r>
            <w:r w:rsidR="00C32C07">
              <w:rPr>
                <w:rStyle w:val="2"/>
                <w:color w:val="auto"/>
              </w:rPr>
              <w:t xml:space="preserve"> Тоцкого района</w:t>
            </w:r>
            <w:r w:rsidRPr="003314B7">
              <w:rPr>
                <w:rStyle w:val="2"/>
                <w:color w:val="auto"/>
              </w:rPr>
              <w:t xml:space="preserve"> </w:t>
            </w:r>
            <w:r w:rsidRPr="003314B7">
              <w:rPr>
                <w:rStyle w:val="20"/>
                <w:i w:val="0"/>
                <w:color w:val="auto"/>
              </w:rPr>
              <w:t>Оренбургской области»</w:t>
            </w:r>
          </w:p>
        </w:tc>
      </w:tr>
      <w:tr w:rsidR="00D4567A" w:rsidRPr="003314B7" w14:paraId="041B69EA" w14:textId="77777777" w:rsidTr="00DE3F1D">
        <w:trPr>
          <w:trHeight w:val="435"/>
        </w:trPr>
        <w:tc>
          <w:tcPr>
            <w:tcW w:w="1418" w:type="dxa"/>
            <w:vAlign w:val="center"/>
          </w:tcPr>
          <w:p w14:paraId="0181C3E9" w14:textId="77777777" w:rsidR="00D4567A" w:rsidRPr="003314B7" w:rsidRDefault="00D4567A" w:rsidP="009E788E">
            <w:pPr>
              <w:ind w:firstLine="709"/>
              <w:jc w:val="both"/>
              <w:rPr>
                <w:rFonts w:ascii="Times New Roman" w:hAnsi="Times New Roman" w:cs="Times New Roman"/>
                <w:color w:val="auto"/>
                <w:sz w:val="28"/>
                <w:szCs w:val="28"/>
                <w:lang w:eastAsia="ru-RU"/>
              </w:rPr>
            </w:pPr>
            <w:r w:rsidRPr="003314B7">
              <w:rPr>
                <w:rFonts w:ascii="Times New Roman" w:hAnsi="Times New Roman" w:cs="Times New Roman"/>
                <w:color w:val="auto"/>
                <w:sz w:val="28"/>
                <w:szCs w:val="28"/>
                <w:lang w:eastAsia="ru-RU"/>
              </w:rPr>
              <w:t>1.</w:t>
            </w:r>
          </w:p>
        </w:tc>
        <w:tc>
          <w:tcPr>
            <w:tcW w:w="8193" w:type="dxa"/>
          </w:tcPr>
          <w:p w14:paraId="6A456AB4" w14:textId="0E258DBF" w:rsidR="00D4567A" w:rsidRPr="003314B7" w:rsidRDefault="0073753A" w:rsidP="009E788E">
            <w:pPr>
              <w:jc w:val="both"/>
              <w:rPr>
                <w:rFonts w:ascii="Times New Roman" w:hAnsi="Times New Roman" w:cs="Times New Roman"/>
                <w:color w:val="auto"/>
                <w:sz w:val="28"/>
                <w:szCs w:val="28"/>
                <w:lang w:eastAsia="ru-RU"/>
              </w:rPr>
            </w:pPr>
            <w:r w:rsidRPr="003314B7">
              <w:rPr>
                <w:rStyle w:val="2"/>
                <w:color w:val="auto"/>
              </w:rPr>
              <w:t xml:space="preserve">Выплата компенсации части родительской платы за присмотр и уход за детьми в </w:t>
            </w:r>
            <w:r w:rsidRPr="003314B7">
              <w:rPr>
                <w:rStyle w:val="20"/>
                <w:i w:val="0"/>
                <w:color w:val="auto"/>
              </w:rPr>
              <w:t>муниципальных</w:t>
            </w:r>
            <w:r w:rsidRPr="003314B7">
              <w:rPr>
                <w:rStyle w:val="22"/>
                <w:i/>
                <w:color w:val="auto"/>
              </w:rPr>
              <w:t xml:space="preserve"> </w:t>
            </w:r>
            <w:r w:rsidRPr="003314B7">
              <w:rPr>
                <w:rStyle w:val="2"/>
                <w:color w:val="auto"/>
              </w:rPr>
              <w:t>образовательных организациях, находящихся на территории</w:t>
            </w:r>
            <w:r w:rsidR="00C32C07">
              <w:rPr>
                <w:rStyle w:val="2"/>
                <w:color w:val="auto"/>
              </w:rPr>
              <w:t xml:space="preserve"> Тоцкого района</w:t>
            </w:r>
            <w:r w:rsidRPr="003314B7">
              <w:rPr>
                <w:rStyle w:val="2"/>
                <w:color w:val="auto"/>
              </w:rPr>
              <w:t xml:space="preserve"> </w:t>
            </w:r>
            <w:r w:rsidRPr="003314B7">
              <w:rPr>
                <w:rStyle w:val="20"/>
                <w:i w:val="0"/>
                <w:color w:val="auto"/>
              </w:rPr>
              <w:t>Оренбургской области</w:t>
            </w:r>
          </w:p>
        </w:tc>
      </w:tr>
      <w:tr w:rsidR="00D4567A" w:rsidRPr="003314B7" w14:paraId="3F48BEFD" w14:textId="77777777" w:rsidTr="00DE3F1D">
        <w:trPr>
          <w:trHeight w:val="435"/>
        </w:trPr>
        <w:tc>
          <w:tcPr>
            <w:tcW w:w="1418" w:type="dxa"/>
            <w:vAlign w:val="center"/>
          </w:tcPr>
          <w:p w14:paraId="2ABAF1E1" w14:textId="77777777" w:rsidR="00D4567A" w:rsidRPr="003314B7" w:rsidRDefault="0073753A" w:rsidP="009E788E">
            <w:pPr>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2</w:t>
            </w:r>
            <w:r w:rsidR="00D4567A" w:rsidRPr="003314B7">
              <w:rPr>
                <w:rFonts w:ascii="Times New Roman" w:hAnsi="Times New Roman" w:cs="Times New Roman"/>
                <w:color w:val="auto"/>
                <w:sz w:val="28"/>
                <w:szCs w:val="28"/>
              </w:rPr>
              <w:t xml:space="preserve">. </w:t>
            </w:r>
          </w:p>
        </w:tc>
        <w:tc>
          <w:tcPr>
            <w:tcW w:w="8193" w:type="dxa"/>
          </w:tcPr>
          <w:p w14:paraId="60DDFD3C" w14:textId="77777777" w:rsidR="00D4567A" w:rsidRPr="003314B7" w:rsidRDefault="00D4567A" w:rsidP="0073753A">
            <w:pPr>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 xml:space="preserve">Исправление допущенных опечаток и (или) ошибок в выданных в результате предоставления </w:t>
            </w:r>
            <w:r w:rsidR="0073753A" w:rsidRPr="003314B7">
              <w:rPr>
                <w:rFonts w:ascii="Times New Roman" w:hAnsi="Times New Roman" w:cs="Times New Roman"/>
                <w:color w:val="auto"/>
                <w:sz w:val="28"/>
                <w:szCs w:val="28"/>
              </w:rPr>
              <w:t>муниципаль</w:t>
            </w:r>
            <w:r w:rsidRPr="003314B7">
              <w:rPr>
                <w:rFonts w:ascii="Times New Roman" w:hAnsi="Times New Roman" w:cs="Times New Roman"/>
                <w:color w:val="auto"/>
                <w:sz w:val="28"/>
                <w:szCs w:val="28"/>
              </w:rPr>
              <w:t>ной услуги документах</w:t>
            </w:r>
          </w:p>
        </w:tc>
      </w:tr>
    </w:tbl>
    <w:p w14:paraId="64D3C1BB" w14:textId="77777777" w:rsidR="00862A70" w:rsidRDefault="00862A70" w:rsidP="00C32C07">
      <w:pPr>
        <w:pStyle w:val="21"/>
        <w:shd w:val="clear" w:color="auto" w:fill="auto"/>
        <w:spacing w:before="0" w:after="0"/>
        <w:jc w:val="left"/>
        <w:rPr>
          <w:rStyle w:val="2"/>
          <w:sz w:val="24"/>
          <w:szCs w:val="24"/>
        </w:rPr>
      </w:pPr>
    </w:p>
    <w:p w14:paraId="2ABC0A43" w14:textId="77777777"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t xml:space="preserve">Приложение № </w:t>
      </w:r>
      <w:r w:rsidR="0073753A" w:rsidRPr="003314B7">
        <w:rPr>
          <w:rStyle w:val="2"/>
          <w:sz w:val="24"/>
          <w:szCs w:val="24"/>
        </w:rPr>
        <w:t>2</w:t>
      </w:r>
      <w:r w:rsidRPr="003314B7">
        <w:rPr>
          <w:rStyle w:val="2"/>
          <w:sz w:val="24"/>
          <w:szCs w:val="24"/>
        </w:rPr>
        <w:t xml:space="preserve"> </w:t>
      </w:r>
    </w:p>
    <w:p w14:paraId="0AE27254" w14:textId="77777777"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14:paraId="2C48A6A8" w14:textId="77777777" w:rsidR="001F7BE2" w:rsidRPr="003314B7" w:rsidRDefault="001F7BE2" w:rsidP="001F7BE2">
      <w:pPr>
        <w:pStyle w:val="21"/>
        <w:shd w:val="clear" w:color="auto" w:fill="auto"/>
        <w:spacing w:before="0" w:after="0"/>
        <w:ind w:left="5103"/>
        <w:jc w:val="left"/>
        <w:rPr>
          <w:rStyle w:val="2"/>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98"/>
      </w:tblGrid>
      <w:tr w:rsidR="001F7BE2" w:rsidRPr="003314B7" w14:paraId="3B079341" w14:textId="77777777" w:rsidTr="00A948FB">
        <w:tc>
          <w:tcPr>
            <w:tcW w:w="9498" w:type="dxa"/>
            <w:vAlign w:val="center"/>
          </w:tcPr>
          <w:p w14:paraId="7A2E3FF6" w14:textId="77777777" w:rsidR="001F7BE2" w:rsidRPr="003314B7" w:rsidRDefault="001F7BE2" w:rsidP="00A948FB">
            <w:pPr>
              <w:pStyle w:val="ConsPlusNormal"/>
              <w:jc w:val="center"/>
              <w:rPr>
                <w:rFonts w:ascii="Times New Roman" w:hAnsi="Times New Roman" w:cs="Times New Roman"/>
                <w:sz w:val="28"/>
                <w:szCs w:val="28"/>
              </w:rPr>
            </w:pPr>
          </w:p>
          <w:p w14:paraId="5B58C4C4" w14:textId="77777777"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РЕШЕНИЕ</w:t>
            </w:r>
          </w:p>
          <w:p w14:paraId="77816B8A" w14:textId="4254804D" w:rsidR="001F7BE2" w:rsidRPr="003314B7" w:rsidRDefault="001F7BE2" w:rsidP="00C50653">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w:t>
            </w:r>
            <w:r w:rsidR="00C32C07">
              <w:rPr>
                <w:rFonts w:ascii="Times New Roman" w:hAnsi="Times New Roman" w:cs="Times New Roman"/>
                <w:sz w:val="28"/>
                <w:szCs w:val="28"/>
              </w:rPr>
              <w:t xml:space="preserve"> Тоцкого района</w:t>
            </w:r>
            <w:r w:rsidRPr="003314B7">
              <w:rPr>
                <w:rFonts w:ascii="Times New Roman" w:hAnsi="Times New Roman" w:cs="Times New Roman"/>
                <w:sz w:val="28"/>
                <w:szCs w:val="28"/>
              </w:rPr>
              <w:t xml:space="preserve"> Оренбургской области»</w:t>
            </w:r>
          </w:p>
        </w:tc>
      </w:tr>
    </w:tbl>
    <w:p w14:paraId="2CA903D9" w14:textId="77777777" w:rsidR="001F7BE2" w:rsidRPr="003314B7" w:rsidRDefault="001F7BE2" w:rsidP="001F7BE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7601"/>
        <w:gridCol w:w="144"/>
      </w:tblGrid>
      <w:tr w:rsidR="001F7BE2" w:rsidRPr="003314B7" w14:paraId="4AB9C214" w14:textId="77777777" w:rsidTr="00A948FB">
        <w:tc>
          <w:tcPr>
            <w:tcW w:w="9500" w:type="dxa"/>
            <w:gridSpan w:val="4"/>
          </w:tcPr>
          <w:p w14:paraId="6B057080" w14:textId="40218888" w:rsidR="001F7BE2" w:rsidRPr="003314B7" w:rsidRDefault="001F7BE2" w:rsidP="00C50653">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 xml:space="preserve">Рассмотрев заявление о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 xml:space="preserve">муниципальных </w:t>
            </w:r>
            <w:r w:rsidRPr="003314B7">
              <w:rPr>
                <w:rFonts w:ascii="Times New Roman" w:hAnsi="Times New Roman" w:cs="Times New Roman"/>
                <w:sz w:val="28"/>
                <w:szCs w:val="28"/>
              </w:rPr>
              <w:t>образовательных организациях, находящихся на территории</w:t>
            </w:r>
            <w:r w:rsidR="00C32C07">
              <w:rPr>
                <w:rFonts w:ascii="Times New Roman" w:hAnsi="Times New Roman" w:cs="Times New Roman"/>
                <w:sz w:val="28"/>
                <w:szCs w:val="28"/>
              </w:rPr>
              <w:t xml:space="preserve"> Тоцкого района</w:t>
            </w:r>
            <w:r w:rsidRPr="003314B7">
              <w:rPr>
                <w:rFonts w:ascii="Times New Roman" w:hAnsi="Times New Roman" w:cs="Times New Roman"/>
                <w:sz w:val="28"/>
                <w:szCs w:val="28"/>
              </w:rPr>
              <w:t xml:space="preserve"> Оренбургской области» от «_____»  ______ 20__ г. № _________:</w:t>
            </w:r>
          </w:p>
        </w:tc>
      </w:tr>
      <w:tr w:rsidR="001F7BE2" w:rsidRPr="003314B7" w14:paraId="028DF18E" w14:textId="77777777" w:rsidTr="00A948FB">
        <w:tc>
          <w:tcPr>
            <w:tcW w:w="465" w:type="dxa"/>
            <w:vAlign w:val="bottom"/>
          </w:tcPr>
          <w:p w14:paraId="5357628A"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9035" w:type="dxa"/>
            <w:gridSpan w:val="3"/>
            <w:tcBorders>
              <w:bottom w:val="single" w:sz="4" w:space="0" w:color="auto"/>
            </w:tcBorders>
          </w:tcPr>
          <w:p w14:paraId="5A6C29D7"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3FDFA6BB" w14:textId="77777777" w:rsidTr="00A948FB">
        <w:tc>
          <w:tcPr>
            <w:tcW w:w="465" w:type="dxa"/>
            <w:vAlign w:val="bottom"/>
          </w:tcPr>
          <w:p w14:paraId="1A787CE6" w14:textId="77777777" w:rsidR="001F7BE2" w:rsidRPr="003314B7" w:rsidRDefault="001F7BE2" w:rsidP="00A948FB">
            <w:pPr>
              <w:pStyle w:val="ConsPlusNormal"/>
              <w:rPr>
                <w:rFonts w:ascii="Times New Roman" w:hAnsi="Times New Roman" w:cs="Times New Roman"/>
                <w:sz w:val="28"/>
                <w:szCs w:val="28"/>
              </w:rPr>
            </w:pPr>
          </w:p>
        </w:tc>
        <w:tc>
          <w:tcPr>
            <w:tcW w:w="9035" w:type="dxa"/>
            <w:gridSpan w:val="3"/>
            <w:tcBorders>
              <w:top w:val="single" w:sz="4" w:space="0" w:color="auto"/>
            </w:tcBorders>
          </w:tcPr>
          <w:p w14:paraId="1B5C52C2"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заявителя полностью)</w:t>
            </w:r>
          </w:p>
        </w:tc>
      </w:tr>
      <w:tr w:rsidR="001F7BE2" w:rsidRPr="003314B7" w14:paraId="3EBCE902" w14:textId="77777777" w:rsidTr="00A948FB">
        <w:tc>
          <w:tcPr>
            <w:tcW w:w="1755" w:type="dxa"/>
            <w:gridSpan w:val="2"/>
            <w:vAlign w:val="bottom"/>
          </w:tcPr>
          <w:p w14:paraId="020C2E00"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745" w:type="dxa"/>
            <w:gridSpan w:val="2"/>
            <w:tcBorders>
              <w:bottom w:val="single" w:sz="4" w:space="0" w:color="auto"/>
            </w:tcBorders>
          </w:tcPr>
          <w:p w14:paraId="284D7637"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75C555BF" w14:textId="77777777" w:rsidTr="00A948FB">
        <w:tc>
          <w:tcPr>
            <w:tcW w:w="9500" w:type="dxa"/>
            <w:gridSpan w:val="4"/>
            <w:tcBorders>
              <w:bottom w:val="single" w:sz="4" w:space="0" w:color="auto"/>
            </w:tcBorders>
          </w:tcPr>
          <w:p w14:paraId="7043D813"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(наименование НПА)</w:t>
            </w:r>
          </w:p>
        </w:tc>
      </w:tr>
      <w:tr w:rsidR="001F7BE2" w:rsidRPr="003314B7" w14:paraId="39D7AF3E" w14:textId="77777777" w:rsidTr="00A948FB">
        <w:tc>
          <w:tcPr>
            <w:tcW w:w="9500" w:type="dxa"/>
            <w:gridSpan w:val="4"/>
            <w:vAlign w:val="center"/>
          </w:tcPr>
          <w:p w14:paraId="2E77828A" w14:textId="77777777"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назначена компенсация части платы, взимаемой с родителей (законных представителей) за присмотр и уход за ребенком:</w:t>
            </w:r>
          </w:p>
        </w:tc>
      </w:tr>
      <w:tr w:rsidR="001F7BE2" w:rsidRPr="003314B7" w14:paraId="5AA33AC5" w14:textId="77777777" w:rsidTr="00A948FB">
        <w:tc>
          <w:tcPr>
            <w:tcW w:w="9356" w:type="dxa"/>
            <w:gridSpan w:val="3"/>
            <w:tcBorders>
              <w:bottom w:val="single" w:sz="4" w:space="0" w:color="auto"/>
            </w:tcBorders>
          </w:tcPr>
          <w:p w14:paraId="226A9F76" w14:textId="77777777" w:rsidR="001F7BE2" w:rsidRPr="003314B7" w:rsidRDefault="001F7BE2" w:rsidP="00A948FB">
            <w:pPr>
              <w:pStyle w:val="ConsPlusNormal"/>
              <w:rPr>
                <w:rFonts w:ascii="Times New Roman" w:hAnsi="Times New Roman" w:cs="Times New Roman"/>
                <w:sz w:val="28"/>
                <w:szCs w:val="28"/>
              </w:rPr>
            </w:pPr>
          </w:p>
        </w:tc>
        <w:tc>
          <w:tcPr>
            <w:tcW w:w="144" w:type="dxa"/>
            <w:vAlign w:val="bottom"/>
          </w:tcPr>
          <w:p w14:paraId="6F7445B6" w14:textId="77777777"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w:t>
            </w:r>
          </w:p>
        </w:tc>
      </w:tr>
      <w:tr w:rsidR="001F7BE2" w:rsidRPr="003314B7" w14:paraId="7C2576BA" w14:textId="77777777" w:rsidTr="00A948FB">
        <w:tc>
          <w:tcPr>
            <w:tcW w:w="9356" w:type="dxa"/>
            <w:gridSpan w:val="3"/>
            <w:tcBorders>
              <w:top w:val="single" w:sz="4" w:space="0" w:color="auto"/>
            </w:tcBorders>
          </w:tcPr>
          <w:p w14:paraId="431287E2"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ребенка заявителя (полностью)</w:t>
            </w:r>
          </w:p>
        </w:tc>
        <w:tc>
          <w:tcPr>
            <w:tcW w:w="144" w:type="dxa"/>
          </w:tcPr>
          <w:p w14:paraId="38F3CDA8"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3C1DC9BD" w14:textId="77777777" w:rsidTr="00A948FB">
        <w:tc>
          <w:tcPr>
            <w:tcW w:w="9500" w:type="dxa"/>
            <w:gridSpan w:val="4"/>
            <w:vAlign w:val="bottom"/>
          </w:tcPr>
          <w:p w14:paraId="4448AF76" w14:textId="77777777"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в _________________________________________________________________</w:t>
            </w:r>
          </w:p>
          <w:p w14:paraId="33801F4E" w14:textId="77777777"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образовательной организации)</w:t>
            </w:r>
          </w:p>
          <w:p w14:paraId="553DBA38" w14:textId="77777777" w:rsidR="001F7BE2" w:rsidRPr="003314B7" w:rsidRDefault="001F7BE2" w:rsidP="00C50653">
            <w:pPr>
              <w:pStyle w:val="ConsPlusNormal"/>
              <w:jc w:val="both"/>
              <w:rPr>
                <w:rFonts w:ascii="Times New Roman" w:hAnsi="Times New Roman" w:cs="Times New Roman"/>
                <w:sz w:val="28"/>
                <w:szCs w:val="28"/>
              </w:rPr>
            </w:pPr>
            <w:r w:rsidRPr="003314B7">
              <w:rPr>
                <w:rFonts w:ascii="Times New Roman" w:hAnsi="Times New Roman" w:cs="Times New Roman"/>
                <w:sz w:val="28"/>
                <w:szCs w:val="28"/>
                <w:shd w:val="clear" w:color="auto" w:fill="FFFFFF"/>
              </w:rPr>
              <w:t xml:space="preserve"> </w:t>
            </w:r>
            <w:r w:rsidRPr="003314B7">
              <w:rPr>
                <w:rFonts w:ascii="Times New Roman" w:hAnsi="Times New Roman" w:cs="Times New Roman"/>
                <w:sz w:val="28"/>
                <w:szCs w:val="28"/>
              </w:rPr>
              <w:t>в размере ___% от среднего размера родительской платы за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установленного постановлением Правительства Оренбургской области от 18 декабря 2019 г. № 944-пп</w:t>
            </w:r>
          </w:p>
        </w:tc>
      </w:tr>
    </w:tbl>
    <w:p w14:paraId="5DD137DE" w14:textId="77777777" w:rsidR="001F7BE2" w:rsidRPr="003314B7" w:rsidRDefault="001F7BE2" w:rsidP="001F7BE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3314B7" w14:paraId="5125F4A3" w14:textId="77777777" w:rsidTr="00A948FB">
        <w:tc>
          <w:tcPr>
            <w:tcW w:w="3600" w:type="dxa"/>
            <w:tcBorders>
              <w:bottom w:val="single" w:sz="4" w:space="0" w:color="auto"/>
            </w:tcBorders>
          </w:tcPr>
          <w:p w14:paraId="3E59222E" w14:textId="77777777" w:rsidR="001F7BE2" w:rsidRPr="003314B7" w:rsidRDefault="001F7BE2" w:rsidP="00A948FB">
            <w:pPr>
              <w:pStyle w:val="ConsPlusNormal"/>
              <w:rPr>
                <w:rFonts w:ascii="Times New Roman" w:hAnsi="Times New Roman" w:cs="Times New Roman"/>
                <w:sz w:val="28"/>
                <w:szCs w:val="28"/>
              </w:rPr>
            </w:pPr>
          </w:p>
        </w:tc>
        <w:tc>
          <w:tcPr>
            <w:tcW w:w="340" w:type="dxa"/>
          </w:tcPr>
          <w:p w14:paraId="7C811314" w14:textId="77777777" w:rsidR="001F7BE2" w:rsidRPr="003314B7"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14:paraId="7EC5D455" w14:textId="77777777" w:rsidR="001F7BE2" w:rsidRPr="003314B7" w:rsidRDefault="001F7BE2" w:rsidP="00A948FB">
            <w:pPr>
              <w:pStyle w:val="ConsPlusNormal"/>
              <w:rPr>
                <w:rFonts w:ascii="Times New Roman" w:hAnsi="Times New Roman" w:cs="Times New Roman"/>
                <w:sz w:val="28"/>
                <w:szCs w:val="28"/>
              </w:rPr>
            </w:pPr>
          </w:p>
        </w:tc>
        <w:tc>
          <w:tcPr>
            <w:tcW w:w="340" w:type="dxa"/>
          </w:tcPr>
          <w:p w14:paraId="066FBAA4" w14:textId="77777777" w:rsidR="001F7BE2" w:rsidRPr="003314B7"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14:paraId="0757DF80"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0C6464F2" w14:textId="77777777" w:rsidTr="00A948FB">
        <w:tc>
          <w:tcPr>
            <w:tcW w:w="3600" w:type="dxa"/>
            <w:tcBorders>
              <w:top w:val="single" w:sz="4" w:space="0" w:color="auto"/>
            </w:tcBorders>
          </w:tcPr>
          <w:p w14:paraId="3826E177"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(должность руководителя уполномоченного органа (заместителя руководителя)</w:t>
            </w:r>
          </w:p>
        </w:tc>
        <w:tc>
          <w:tcPr>
            <w:tcW w:w="340" w:type="dxa"/>
          </w:tcPr>
          <w:p w14:paraId="46A45A50" w14:textId="77777777" w:rsidR="001F7BE2" w:rsidRPr="003314B7" w:rsidRDefault="001F7BE2" w:rsidP="00A948FB">
            <w:pPr>
              <w:pStyle w:val="ConsPlusNormal"/>
              <w:rPr>
                <w:rFonts w:ascii="Times New Roman" w:hAnsi="Times New Roman" w:cs="Times New Roman"/>
                <w:sz w:val="20"/>
              </w:rPr>
            </w:pPr>
          </w:p>
        </w:tc>
        <w:tc>
          <w:tcPr>
            <w:tcW w:w="1757" w:type="dxa"/>
            <w:tcBorders>
              <w:top w:val="single" w:sz="4" w:space="0" w:color="auto"/>
            </w:tcBorders>
          </w:tcPr>
          <w:p w14:paraId="2A297EDD"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14:paraId="14F4A8EC" w14:textId="77777777" w:rsidR="001F7BE2" w:rsidRPr="003314B7" w:rsidRDefault="001F7BE2" w:rsidP="00A948FB">
            <w:pPr>
              <w:pStyle w:val="ConsPlusNormal"/>
              <w:rPr>
                <w:rFonts w:ascii="Times New Roman" w:hAnsi="Times New Roman" w:cs="Times New Roman"/>
                <w:sz w:val="20"/>
              </w:rPr>
            </w:pPr>
          </w:p>
        </w:tc>
        <w:tc>
          <w:tcPr>
            <w:tcW w:w="3461" w:type="dxa"/>
            <w:tcBorders>
              <w:top w:val="single" w:sz="4" w:space="0" w:color="auto"/>
            </w:tcBorders>
          </w:tcPr>
          <w:p w14:paraId="090127E6"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r w:rsidR="001F7BE2" w:rsidRPr="003314B7" w14:paraId="34D45166" w14:textId="77777777" w:rsidTr="00A948FB">
        <w:tc>
          <w:tcPr>
            <w:tcW w:w="9498" w:type="dxa"/>
            <w:gridSpan w:val="5"/>
          </w:tcPr>
          <w:p w14:paraId="028148D9"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tc>
      </w:tr>
    </w:tbl>
    <w:p w14:paraId="5043821C" w14:textId="77777777" w:rsidR="001F7BE2" w:rsidRPr="003314B7" w:rsidRDefault="001F7BE2" w:rsidP="001F7BE2">
      <w:pPr>
        <w:pStyle w:val="21"/>
        <w:shd w:val="clear" w:color="auto" w:fill="auto"/>
        <w:spacing w:before="0" w:after="0"/>
        <w:ind w:left="5103"/>
        <w:jc w:val="left"/>
        <w:rPr>
          <w:sz w:val="24"/>
          <w:szCs w:val="24"/>
        </w:rPr>
      </w:pPr>
    </w:p>
    <w:p w14:paraId="48E344A9" w14:textId="77777777" w:rsidR="001F7BE2" w:rsidRPr="003314B7" w:rsidRDefault="001F7BE2" w:rsidP="001F7BE2">
      <w:pPr>
        <w:pStyle w:val="30"/>
        <w:shd w:val="clear" w:color="auto" w:fill="auto"/>
        <w:spacing w:line="240" w:lineRule="auto"/>
        <w:ind w:firstLine="0"/>
        <w:jc w:val="both"/>
        <w:rPr>
          <w:rStyle w:val="20"/>
          <w:b w:val="0"/>
          <w:i w:val="0"/>
        </w:rPr>
      </w:pPr>
    </w:p>
    <w:p w14:paraId="51CDF517" w14:textId="77777777" w:rsidR="001F7BE2" w:rsidRPr="003314B7" w:rsidRDefault="001F7BE2" w:rsidP="001F7BE2">
      <w:pPr>
        <w:pStyle w:val="30"/>
        <w:shd w:val="clear" w:color="auto" w:fill="auto"/>
        <w:spacing w:line="240" w:lineRule="auto"/>
        <w:ind w:firstLine="0"/>
        <w:jc w:val="both"/>
        <w:rPr>
          <w:rStyle w:val="20"/>
          <w:b w:val="0"/>
          <w:i w:val="0"/>
        </w:rPr>
      </w:pPr>
    </w:p>
    <w:p w14:paraId="65404A32" w14:textId="77777777" w:rsidR="007A79FB" w:rsidRPr="003314B7" w:rsidRDefault="007A79FB" w:rsidP="001F7BE2">
      <w:pPr>
        <w:pStyle w:val="21"/>
        <w:shd w:val="clear" w:color="auto" w:fill="auto"/>
        <w:spacing w:before="0" w:after="0"/>
        <w:ind w:left="5103"/>
        <w:jc w:val="left"/>
        <w:rPr>
          <w:rStyle w:val="2"/>
          <w:sz w:val="24"/>
          <w:szCs w:val="24"/>
        </w:rPr>
      </w:pPr>
    </w:p>
    <w:p w14:paraId="6E6B4E02" w14:textId="77777777" w:rsidR="007A79FB" w:rsidRPr="003314B7" w:rsidRDefault="007A79FB" w:rsidP="001F7BE2">
      <w:pPr>
        <w:pStyle w:val="21"/>
        <w:shd w:val="clear" w:color="auto" w:fill="auto"/>
        <w:spacing w:before="0" w:after="0"/>
        <w:ind w:left="5103"/>
        <w:jc w:val="left"/>
        <w:rPr>
          <w:rStyle w:val="2"/>
          <w:sz w:val="24"/>
          <w:szCs w:val="24"/>
        </w:rPr>
      </w:pPr>
    </w:p>
    <w:p w14:paraId="259C8782" w14:textId="77777777"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t xml:space="preserve">Приложение № </w:t>
      </w:r>
      <w:r w:rsidR="007A79FB" w:rsidRPr="003314B7">
        <w:rPr>
          <w:rStyle w:val="2"/>
          <w:sz w:val="24"/>
          <w:szCs w:val="24"/>
        </w:rPr>
        <w:t>3</w:t>
      </w:r>
      <w:r w:rsidRPr="003314B7">
        <w:rPr>
          <w:rStyle w:val="2"/>
          <w:sz w:val="24"/>
          <w:szCs w:val="24"/>
        </w:rPr>
        <w:t xml:space="preserve"> </w:t>
      </w:r>
    </w:p>
    <w:p w14:paraId="0107458C" w14:textId="77777777"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14:paraId="0F03ABA2" w14:textId="77777777" w:rsidR="001F7BE2" w:rsidRPr="003314B7" w:rsidRDefault="001F7BE2" w:rsidP="001F7BE2">
      <w:pPr>
        <w:pStyle w:val="21"/>
        <w:shd w:val="clear" w:color="auto" w:fill="auto"/>
        <w:spacing w:before="0" w:after="0"/>
        <w:ind w:left="5103"/>
        <w:jc w:val="left"/>
        <w:rPr>
          <w:rStyle w:val="2"/>
          <w:sz w:val="24"/>
          <w:szCs w:val="24"/>
        </w:rPr>
      </w:pPr>
    </w:p>
    <w:p w14:paraId="1ADC19EE" w14:textId="77777777" w:rsidR="00264D17" w:rsidRPr="003314B7" w:rsidRDefault="00264D17" w:rsidP="001F7BE2">
      <w:pPr>
        <w:pStyle w:val="21"/>
        <w:shd w:val="clear" w:color="auto" w:fill="auto"/>
        <w:spacing w:before="0" w:after="0"/>
        <w:ind w:left="5103"/>
        <w:jc w:val="left"/>
        <w:rPr>
          <w:rStyle w:val="2"/>
          <w:sz w:val="24"/>
          <w:szCs w:val="24"/>
        </w:rPr>
      </w:pPr>
    </w:p>
    <w:p w14:paraId="08DB87A8" w14:textId="77777777" w:rsidR="00264D17" w:rsidRPr="003314B7" w:rsidRDefault="00264D17" w:rsidP="001F7BE2">
      <w:pPr>
        <w:pStyle w:val="21"/>
        <w:shd w:val="clear" w:color="auto" w:fill="auto"/>
        <w:spacing w:before="0" w:after="0"/>
        <w:ind w:left="5103"/>
        <w:jc w:val="left"/>
        <w:rPr>
          <w:rStyle w:val="2"/>
          <w:sz w:val="24"/>
          <w:szCs w:val="24"/>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9498"/>
      </w:tblGrid>
      <w:tr w:rsidR="001F7BE2" w:rsidRPr="003314B7" w14:paraId="3FFE9A51" w14:textId="77777777" w:rsidTr="00A948FB">
        <w:tc>
          <w:tcPr>
            <w:tcW w:w="9498" w:type="dxa"/>
            <w:vAlign w:val="bottom"/>
          </w:tcPr>
          <w:p w14:paraId="68EFFF19" w14:textId="77777777"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РЕШЕНИЕ</w:t>
            </w:r>
          </w:p>
          <w:p w14:paraId="5A1A5A14" w14:textId="5E5AA9B8" w:rsidR="001F7BE2" w:rsidRPr="003314B7" w:rsidRDefault="001F7BE2" w:rsidP="00C50653">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об отказе в предоставлении </w:t>
            </w:r>
            <w:r w:rsidR="00C50653">
              <w:rPr>
                <w:rFonts w:ascii="Times New Roman" w:hAnsi="Times New Roman" w:cs="Times New Roman"/>
                <w:sz w:val="28"/>
                <w:szCs w:val="28"/>
              </w:rPr>
              <w:t>муниципальной</w:t>
            </w:r>
            <w:r w:rsidRPr="003314B7">
              <w:rPr>
                <w:rFonts w:ascii="Times New Roman" w:hAnsi="Times New Roman" w:cs="Times New Roman"/>
                <w:sz w:val="28"/>
                <w:szCs w:val="28"/>
              </w:rPr>
              <w:t xml:space="preserve">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w:t>
            </w:r>
            <w:r w:rsidR="00C32C07">
              <w:rPr>
                <w:rFonts w:ascii="Times New Roman" w:hAnsi="Times New Roman" w:cs="Times New Roman"/>
                <w:sz w:val="28"/>
                <w:szCs w:val="28"/>
              </w:rPr>
              <w:t xml:space="preserve"> Тоцкого района</w:t>
            </w:r>
            <w:r w:rsidRPr="003314B7">
              <w:rPr>
                <w:rFonts w:ascii="Times New Roman" w:hAnsi="Times New Roman" w:cs="Times New Roman"/>
                <w:sz w:val="28"/>
                <w:szCs w:val="28"/>
              </w:rPr>
              <w:t xml:space="preserve"> Оренбургской области»</w:t>
            </w:r>
          </w:p>
        </w:tc>
      </w:tr>
    </w:tbl>
    <w:p w14:paraId="2572E23B" w14:textId="77777777" w:rsidR="001F7BE2" w:rsidRPr="003314B7" w:rsidRDefault="001F7BE2" w:rsidP="001F7BE2">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465"/>
        <w:gridCol w:w="1378"/>
        <w:gridCol w:w="7371"/>
        <w:gridCol w:w="284"/>
      </w:tblGrid>
      <w:tr w:rsidR="001F7BE2" w:rsidRPr="003314B7" w14:paraId="7B97A449" w14:textId="77777777" w:rsidTr="00A948FB">
        <w:tc>
          <w:tcPr>
            <w:tcW w:w="9498" w:type="dxa"/>
            <w:gridSpan w:val="4"/>
            <w:vAlign w:val="center"/>
          </w:tcPr>
          <w:p w14:paraId="435DABE1" w14:textId="7FAA8B03" w:rsidR="001F7BE2" w:rsidRPr="003314B7" w:rsidRDefault="001F7BE2" w:rsidP="00C50653">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Рассмотрев заявление о предоставлении муниципальной услуги «Выплата компенсации части родительской платы за присмотр и уход за детьми в</w:t>
            </w:r>
            <w:r w:rsidR="00C50653">
              <w:rPr>
                <w:rFonts w:ascii="Times New Roman" w:hAnsi="Times New Roman" w:cs="Times New Roman"/>
                <w:sz w:val="28"/>
                <w:szCs w:val="28"/>
              </w:rPr>
              <w:t xml:space="preserve"> 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w:t>
            </w:r>
            <w:r w:rsidR="00C32C07">
              <w:rPr>
                <w:rFonts w:ascii="Times New Roman" w:hAnsi="Times New Roman" w:cs="Times New Roman"/>
                <w:sz w:val="28"/>
                <w:szCs w:val="28"/>
              </w:rPr>
              <w:t xml:space="preserve"> Тоцкого района</w:t>
            </w:r>
            <w:r w:rsidRPr="003314B7">
              <w:rPr>
                <w:rFonts w:ascii="Times New Roman" w:hAnsi="Times New Roman" w:cs="Times New Roman"/>
                <w:sz w:val="28"/>
                <w:szCs w:val="28"/>
              </w:rPr>
              <w:t xml:space="preserve"> Оренбургской области» от «_____»  ______ 20__ г. № _________:</w:t>
            </w:r>
          </w:p>
        </w:tc>
      </w:tr>
      <w:tr w:rsidR="001F7BE2" w:rsidRPr="003314B7" w14:paraId="1F35ACFB" w14:textId="77777777" w:rsidTr="00A948FB">
        <w:tc>
          <w:tcPr>
            <w:tcW w:w="465" w:type="dxa"/>
            <w:vAlign w:val="bottom"/>
          </w:tcPr>
          <w:p w14:paraId="038684A7"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9033" w:type="dxa"/>
            <w:gridSpan w:val="3"/>
            <w:tcBorders>
              <w:bottom w:val="single" w:sz="4" w:space="0" w:color="auto"/>
            </w:tcBorders>
          </w:tcPr>
          <w:p w14:paraId="5A9B9F28"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5DF61C1B" w14:textId="77777777" w:rsidTr="00A948FB">
        <w:tc>
          <w:tcPr>
            <w:tcW w:w="465" w:type="dxa"/>
          </w:tcPr>
          <w:p w14:paraId="6939DECA" w14:textId="77777777" w:rsidR="001F7BE2" w:rsidRPr="003314B7" w:rsidRDefault="001F7BE2" w:rsidP="00A948FB">
            <w:pPr>
              <w:pStyle w:val="ConsPlusNormal"/>
              <w:rPr>
                <w:rFonts w:ascii="Times New Roman" w:hAnsi="Times New Roman" w:cs="Times New Roman"/>
                <w:sz w:val="28"/>
                <w:szCs w:val="28"/>
              </w:rPr>
            </w:pPr>
          </w:p>
        </w:tc>
        <w:tc>
          <w:tcPr>
            <w:tcW w:w="9033" w:type="dxa"/>
            <w:gridSpan w:val="3"/>
            <w:tcBorders>
              <w:top w:val="single" w:sz="4" w:space="0" w:color="auto"/>
            </w:tcBorders>
          </w:tcPr>
          <w:p w14:paraId="6C24E1C4"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заявителя полностью)</w:t>
            </w:r>
          </w:p>
        </w:tc>
      </w:tr>
      <w:tr w:rsidR="001F7BE2" w:rsidRPr="003314B7" w14:paraId="1CFA32B7" w14:textId="77777777" w:rsidTr="00A948FB">
        <w:tc>
          <w:tcPr>
            <w:tcW w:w="1843" w:type="dxa"/>
            <w:gridSpan w:val="2"/>
            <w:vAlign w:val="bottom"/>
          </w:tcPr>
          <w:p w14:paraId="45A1140C"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655" w:type="dxa"/>
            <w:gridSpan w:val="2"/>
            <w:tcBorders>
              <w:bottom w:val="single" w:sz="4" w:space="0" w:color="auto"/>
            </w:tcBorders>
          </w:tcPr>
          <w:p w14:paraId="4F8ADAD6"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32C86D08" w14:textId="77777777" w:rsidTr="00A948FB">
        <w:tc>
          <w:tcPr>
            <w:tcW w:w="9498" w:type="dxa"/>
            <w:gridSpan w:val="4"/>
            <w:tcBorders>
              <w:bottom w:val="single" w:sz="4" w:space="0" w:color="auto"/>
            </w:tcBorders>
          </w:tcPr>
          <w:p w14:paraId="45784A55" w14:textId="77777777"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НПА)</w:t>
            </w:r>
          </w:p>
        </w:tc>
      </w:tr>
      <w:tr w:rsidR="001F7BE2" w:rsidRPr="003314B7" w14:paraId="2CBAA667" w14:textId="77777777" w:rsidTr="00A948FB">
        <w:tc>
          <w:tcPr>
            <w:tcW w:w="9498" w:type="dxa"/>
            <w:gridSpan w:val="4"/>
            <w:vAlign w:val="center"/>
          </w:tcPr>
          <w:p w14:paraId="4E0B90B1"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 xml:space="preserve">отказано в получении компенсации части платы, взимаемой с родителей (законных представителей) за присмотр и уход за ребенком </w:t>
            </w:r>
          </w:p>
        </w:tc>
      </w:tr>
      <w:tr w:rsidR="001F7BE2" w:rsidRPr="003314B7" w14:paraId="405A11F2" w14:textId="77777777" w:rsidTr="00A948FB">
        <w:tc>
          <w:tcPr>
            <w:tcW w:w="9214" w:type="dxa"/>
            <w:gridSpan w:val="3"/>
            <w:tcBorders>
              <w:bottom w:val="single" w:sz="4" w:space="0" w:color="auto"/>
            </w:tcBorders>
          </w:tcPr>
          <w:p w14:paraId="0F8E7791" w14:textId="77777777" w:rsidR="001F7BE2" w:rsidRPr="003314B7" w:rsidRDefault="001F7BE2" w:rsidP="00A948FB">
            <w:pPr>
              <w:pStyle w:val="ConsPlusNormal"/>
              <w:rPr>
                <w:rFonts w:ascii="Times New Roman" w:hAnsi="Times New Roman" w:cs="Times New Roman"/>
                <w:sz w:val="28"/>
                <w:szCs w:val="28"/>
              </w:rPr>
            </w:pPr>
          </w:p>
        </w:tc>
        <w:tc>
          <w:tcPr>
            <w:tcW w:w="284" w:type="dxa"/>
            <w:vAlign w:val="bottom"/>
          </w:tcPr>
          <w:p w14:paraId="678DA75A" w14:textId="77777777"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w:t>
            </w:r>
          </w:p>
        </w:tc>
      </w:tr>
      <w:tr w:rsidR="001F7BE2" w:rsidRPr="003314B7" w14:paraId="6B55E7AE" w14:textId="77777777" w:rsidTr="00A948FB">
        <w:tc>
          <w:tcPr>
            <w:tcW w:w="9214" w:type="dxa"/>
            <w:gridSpan w:val="3"/>
            <w:tcBorders>
              <w:top w:val="single" w:sz="4" w:space="0" w:color="auto"/>
            </w:tcBorders>
          </w:tcPr>
          <w:p w14:paraId="5A6F3A1E"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ребенка заявителя (полностью)</w:t>
            </w:r>
          </w:p>
        </w:tc>
        <w:tc>
          <w:tcPr>
            <w:tcW w:w="284" w:type="dxa"/>
          </w:tcPr>
          <w:p w14:paraId="78157C7E"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47132A36" w14:textId="77777777" w:rsidTr="00A948FB">
        <w:tc>
          <w:tcPr>
            <w:tcW w:w="9498" w:type="dxa"/>
            <w:gridSpan w:val="4"/>
            <w:tcBorders>
              <w:bottom w:val="single" w:sz="4" w:space="0" w:color="auto"/>
            </w:tcBorders>
            <w:vAlign w:val="bottom"/>
          </w:tcPr>
          <w:p w14:paraId="59A5EC6E" w14:textId="77777777"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осваивающим образовательную программу дошкольного образования в</w:t>
            </w:r>
          </w:p>
          <w:p w14:paraId="4D6C194B" w14:textId="77777777"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 xml:space="preserve">  </w:t>
            </w:r>
          </w:p>
        </w:tc>
      </w:tr>
      <w:tr w:rsidR="001F7BE2" w:rsidRPr="003314B7" w14:paraId="397364B6" w14:textId="77777777" w:rsidTr="00A948FB">
        <w:tc>
          <w:tcPr>
            <w:tcW w:w="1843" w:type="dxa"/>
            <w:gridSpan w:val="2"/>
            <w:tcBorders>
              <w:top w:val="single" w:sz="4" w:space="0" w:color="auto"/>
            </w:tcBorders>
            <w:vAlign w:val="bottom"/>
          </w:tcPr>
          <w:p w14:paraId="45473CE6" w14:textId="77777777" w:rsidR="001F7BE2" w:rsidRPr="003314B7" w:rsidRDefault="001F7BE2" w:rsidP="00A948FB">
            <w:pPr>
              <w:pStyle w:val="ConsPlusNormal"/>
              <w:rPr>
                <w:rFonts w:ascii="Times New Roman" w:hAnsi="Times New Roman" w:cs="Times New Roman"/>
                <w:sz w:val="28"/>
                <w:szCs w:val="28"/>
              </w:rPr>
            </w:pPr>
          </w:p>
          <w:p w14:paraId="58F810E1"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655" w:type="dxa"/>
            <w:gridSpan w:val="2"/>
            <w:tcBorders>
              <w:top w:val="single" w:sz="4" w:space="0" w:color="auto"/>
              <w:bottom w:val="single" w:sz="4" w:space="0" w:color="auto"/>
            </w:tcBorders>
          </w:tcPr>
          <w:p w14:paraId="3FAC72F6" w14:textId="77777777"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образовательной организации)</w:t>
            </w:r>
          </w:p>
          <w:p w14:paraId="55C31E6F"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5595B222" w14:textId="77777777" w:rsidTr="00A948FB">
        <w:tc>
          <w:tcPr>
            <w:tcW w:w="9498" w:type="dxa"/>
            <w:gridSpan w:val="4"/>
            <w:tcBorders>
              <w:bottom w:val="single" w:sz="4" w:space="0" w:color="auto"/>
            </w:tcBorders>
          </w:tcPr>
          <w:p w14:paraId="1AEB7289"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1FA2F389" w14:textId="77777777" w:rsidTr="00A948FB">
        <w:tc>
          <w:tcPr>
            <w:tcW w:w="9498" w:type="dxa"/>
            <w:gridSpan w:val="4"/>
            <w:tcBorders>
              <w:top w:val="single" w:sz="4" w:space="0" w:color="auto"/>
              <w:bottom w:val="single" w:sz="4" w:space="0" w:color="auto"/>
            </w:tcBorders>
          </w:tcPr>
          <w:p w14:paraId="6ADF9D50"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610D9220" w14:textId="77777777" w:rsidTr="00A948FB">
        <w:tc>
          <w:tcPr>
            <w:tcW w:w="9498" w:type="dxa"/>
            <w:gridSpan w:val="4"/>
            <w:vAlign w:val="center"/>
          </w:tcPr>
          <w:p w14:paraId="496590C8" w14:textId="77777777" w:rsidR="001F7BE2" w:rsidRPr="003314B7" w:rsidRDefault="001F7BE2" w:rsidP="00A948FB">
            <w:pPr>
              <w:pStyle w:val="ConsPlusNormal"/>
              <w:ind w:firstLine="283"/>
              <w:jc w:val="center"/>
              <w:rPr>
                <w:rFonts w:ascii="Times New Roman" w:hAnsi="Times New Roman" w:cs="Times New Roman"/>
                <w:sz w:val="20"/>
              </w:rPr>
            </w:pPr>
            <w:r w:rsidRPr="003314B7">
              <w:rPr>
                <w:rFonts w:ascii="Times New Roman" w:hAnsi="Times New Roman" w:cs="Times New Roman"/>
                <w:sz w:val="20"/>
              </w:rPr>
              <w:t>(перечислить пункты, послужившие основанием для отказа в предоставлении муниципальной услуги)</w:t>
            </w:r>
          </w:p>
          <w:p w14:paraId="58702378" w14:textId="60FC2299" w:rsidR="001F7BE2" w:rsidRPr="003314B7" w:rsidRDefault="001F7BE2" w:rsidP="00C50653">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 xml:space="preserve">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w:t>
            </w:r>
            <w:r w:rsidR="00C32C07">
              <w:rPr>
                <w:rFonts w:ascii="Times New Roman" w:hAnsi="Times New Roman" w:cs="Times New Roman"/>
                <w:sz w:val="28"/>
                <w:szCs w:val="28"/>
              </w:rPr>
              <w:t xml:space="preserve"> Тоцкого района</w:t>
            </w:r>
            <w:r w:rsidRPr="003314B7">
              <w:rPr>
                <w:rFonts w:ascii="Times New Roman" w:hAnsi="Times New Roman" w:cs="Times New Roman"/>
                <w:sz w:val="28"/>
                <w:szCs w:val="28"/>
              </w:rPr>
              <w:t xml:space="preserve"> Оренбургской области» после устранения указанного основания, послужившего причиной отказа, в </w:t>
            </w:r>
            <w:r w:rsidRPr="003314B7">
              <w:rPr>
                <w:rFonts w:ascii="Times New Roman" w:hAnsi="Times New Roman" w:cs="Times New Roman"/>
                <w:sz w:val="28"/>
                <w:szCs w:val="28"/>
              </w:rPr>
              <w:lastRenderedPageBreak/>
              <w:t>__________________________________________________________.</w:t>
            </w:r>
          </w:p>
        </w:tc>
      </w:tr>
      <w:tr w:rsidR="001F7BE2" w:rsidRPr="003314B7" w14:paraId="38DE32B8" w14:textId="77777777" w:rsidTr="00A948FB">
        <w:tc>
          <w:tcPr>
            <w:tcW w:w="9498" w:type="dxa"/>
            <w:gridSpan w:val="4"/>
            <w:vAlign w:val="bottom"/>
          </w:tcPr>
          <w:p w14:paraId="60ABC62A" w14:textId="68E53C58" w:rsidR="001F7BE2" w:rsidRPr="003314B7" w:rsidRDefault="001F7BE2" w:rsidP="00C50653">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lastRenderedPageBreak/>
              <w:t xml:space="preserve">Решение об отказе в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w:t>
            </w:r>
            <w:r w:rsidR="00C32C07">
              <w:rPr>
                <w:rFonts w:ascii="Times New Roman" w:hAnsi="Times New Roman" w:cs="Times New Roman"/>
                <w:sz w:val="28"/>
                <w:szCs w:val="28"/>
              </w:rPr>
              <w:t xml:space="preserve"> Тоцкого района</w:t>
            </w:r>
            <w:r w:rsidRPr="003314B7">
              <w:rPr>
                <w:rFonts w:ascii="Times New Roman" w:hAnsi="Times New Roman" w:cs="Times New Roman"/>
                <w:sz w:val="28"/>
                <w:szCs w:val="28"/>
              </w:rPr>
              <w:t xml:space="preserve"> Оренбургской области» может быть обжаловано в досудебном (внесудебном) порядке в соответствии с законодательством Российской Федерации.</w:t>
            </w:r>
          </w:p>
        </w:tc>
      </w:tr>
    </w:tbl>
    <w:p w14:paraId="3F4C812E" w14:textId="77777777" w:rsidR="001F7BE2" w:rsidRPr="003314B7" w:rsidRDefault="001F7BE2" w:rsidP="001F7BE2">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3314B7" w14:paraId="5BFC2369" w14:textId="77777777" w:rsidTr="00A948FB">
        <w:tc>
          <w:tcPr>
            <w:tcW w:w="3600" w:type="dxa"/>
            <w:tcBorders>
              <w:bottom w:val="single" w:sz="4" w:space="0" w:color="auto"/>
            </w:tcBorders>
          </w:tcPr>
          <w:p w14:paraId="75048E5C" w14:textId="77777777" w:rsidR="001F7BE2" w:rsidRPr="003314B7" w:rsidRDefault="001F7BE2" w:rsidP="00A948FB">
            <w:pPr>
              <w:pStyle w:val="ConsPlusNormal"/>
              <w:rPr>
                <w:rFonts w:ascii="Times New Roman" w:hAnsi="Times New Roman" w:cs="Times New Roman"/>
                <w:sz w:val="28"/>
                <w:szCs w:val="28"/>
              </w:rPr>
            </w:pPr>
          </w:p>
        </w:tc>
        <w:tc>
          <w:tcPr>
            <w:tcW w:w="340" w:type="dxa"/>
          </w:tcPr>
          <w:p w14:paraId="4AD658A8" w14:textId="77777777" w:rsidR="001F7BE2" w:rsidRPr="003314B7"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14:paraId="1C13FAFA" w14:textId="77777777" w:rsidR="001F7BE2" w:rsidRPr="003314B7" w:rsidRDefault="001F7BE2" w:rsidP="00A948FB">
            <w:pPr>
              <w:pStyle w:val="ConsPlusNormal"/>
              <w:rPr>
                <w:rFonts w:ascii="Times New Roman" w:hAnsi="Times New Roman" w:cs="Times New Roman"/>
                <w:sz w:val="28"/>
                <w:szCs w:val="28"/>
              </w:rPr>
            </w:pPr>
          </w:p>
        </w:tc>
        <w:tc>
          <w:tcPr>
            <w:tcW w:w="340" w:type="dxa"/>
          </w:tcPr>
          <w:p w14:paraId="45900969" w14:textId="77777777" w:rsidR="001F7BE2" w:rsidRPr="003314B7"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14:paraId="41C5CAA6"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42FE473F" w14:textId="77777777" w:rsidTr="00A948FB">
        <w:tc>
          <w:tcPr>
            <w:tcW w:w="3600" w:type="dxa"/>
            <w:tcBorders>
              <w:top w:val="single" w:sz="4" w:space="0" w:color="auto"/>
            </w:tcBorders>
          </w:tcPr>
          <w:p w14:paraId="72E75C91"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(должность руководителя уполномоченного органа (заместителя руководителя)</w:t>
            </w:r>
          </w:p>
        </w:tc>
        <w:tc>
          <w:tcPr>
            <w:tcW w:w="340" w:type="dxa"/>
          </w:tcPr>
          <w:p w14:paraId="30D71652" w14:textId="77777777" w:rsidR="001F7BE2" w:rsidRPr="003314B7" w:rsidRDefault="001F7BE2" w:rsidP="00A948FB">
            <w:pPr>
              <w:pStyle w:val="ConsPlusNormal"/>
              <w:rPr>
                <w:rFonts w:ascii="Times New Roman" w:hAnsi="Times New Roman" w:cs="Times New Roman"/>
                <w:sz w:val="20"/>
              </w:rPr>
            </w:pPr>
          </w:p>
        </w:tc>
        <w:tc>
          <w:tcPr>
            <w:tcW w:w="1757" w:type="dxa"/>
            <w:tcBorders>
              <w:top w:val="single" w:sz="4" w:space="0" w:color="auto"/>
            </w:tcBorders>
          </w:tcPr>
          <w:p w14:paraId="46801424"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14:paraId="3A918670" w14:textId="77777777" w:rsidR="001F7BE2" w:rsidRPr="003314B7" w:rsidRDefault="001F7BE2" w:rsidP="00A948FB">
            <w:pPr>
              <w:pStyle w:val="ConsPlusNormal"/>
              <w:rPr>
                <w:rFonts w:ascii="Times New Roman" w:hAnsi="Times New Roman" w:cs="Times New Roman"/>
                <w:sz w:val="20"/>
              </w:rPr>
            </w:pPr>
          </w:p>
        </w:tc>
        <w:tc>
          <w:tcPr>
            <w:tcW w:w="3461" w:type="dxa"/>
            <w:tcBorders>
              <w:top w:val="single" w:sz="4" w:space="0" w:color="auto"/>
            </w:tcBorders>
          </w:tcPr>
          <w:p w14:paraId="7BDF5CF6"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r w:rsidR="001F7BE2" w:rsidRPr="003314B7" w14:paraId="0F3447E6" w14:textId="77777777" w:rsidTr="00A948FB">
        <w:tc>
          <w:tcPr>
            <w:tcW w:w="9498" w:type="dxa"/>
            <w:gridSpan w:val="5"/>
          </w:tcPr>
          <w:p w14:paraId="30001BB9" w14:textId="77777777"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tc>
      </w:tr>
    </w:tbl>
    <w:p w14:paraId="63B7052A" w14:textId="77777777" w:rsidR="001F7BE2" w:rsidRPr="003314B7" w:rsidRDefault="001F7BE2" w:rsidP="001F7BE2">
      <w:pPr>
        <w:rPr>
          <w:rFonts w:ascii="Times New Roman" w:hAnsi="Times New Roman"/>
          <w:color w:val="auto"/>
          <w:sz w:val="28"/>
          <w:szCs w:val="28"/>
        </w:rPr>
      </w:pPr>
    </w:p>
    <w:p w14:paraId="7F4E0873" w14:textId="77777777" w:rsidR="001F7BE2" w:rsidRPr="003314B7" w:rsidRDefault="001F7BE2" w:rsidP="001F7BE2">
      <w:pPr>
        <w:pStyle w:val="21"/>
        <w:shd w:val="clear" w:color="auto" w:fill="auto"/>
        <w:spacing w:before="0" w:after="0"/>
        <w:ind w:left="5103"/>
        <w:jc w:val="left"/>
        <w:rPr>
          <w:rStyle w:val="2"/>
          <w:sz w:val="24"/>
          <w:szCs w:val="24"/>
        </w:rPr>
      </w:pPr>
    </w:p>
    <w:p w14:paraId="6FA72F11" w14:textId="77777777" w:rsidR="001F7BE2" w:rsidRPr="003314B7" w:rsidRDefault="001F7BE2" w:rsidP="001F7BE2">
      <w:pPr>
        <w:pStyle w:val="21"/>
        <w:shd w:val="clear" w:color="auto" w:fill="auto"/>
        <w:spacing w:before="0" w:after="0"/>
        <w:ind w:left="5103"/>
        <w:jc w:val="left"/>
        <w:rPr>
          <w:rStyle w:val="2"/>
          <w:sz w:val="24"/>
          <w:szCs w:val="24"/>
        </w:rPr>
      </w:pPr>
    </w:p>
    <w:p w14:paraId="7BC592C9" w14:textId="77777777" w:rsidR="001F7BE2" w:rsidRPr="003314B7" w:rsidRDefault="001F7BE2" w:rsidP="001F7BE2">
      <w:pPr>
        <w:pStyle w:val="21"/>
        <w:shd w:val="clear" w:color="auto" w:fill="auto"/>
        <w:spacing w:before="0" w:after="0"/>
        <w:ind w:left="5103"/>
        <w:jc w:val="left"/>
        <w:rPr>
          <w:rStyle w:val="2"/>
          <w:sz w:val="24"/>
          <w:szCs w:val="24"/>
        </w:rPr>
      </w:pPr>
    </w:p>
    <w:p w14:paraId="659D33B6" w14:textId="77777777" w:rsidR="001F7BE2" w:rsidRPr="003314B7" w:rsidRDefault="001F7BE2" w:rsidP="001F7BE2">
      <w:pPr>
        <w:pStyle w:val="21"/>
        <w:shd w:val="clear" w:color="auto" w:fill="auto"/>
        <w:spacing w:before="0" w:after="0"/>
        <w:ind w:left="5103"/>
        <w:jc w:val="left"/>
        <w:rPr>
          <w:rStyle w:val="2"/>
          <w:sz w:val="24"/>
          <w:szCs w:val="24"/>
        </w:rPr>
      </w:pPr>
    </w:p>
    <w:p w14:paraId="5AD5AF59" w14:textId="77777777" w:rsidR="001F7BE2" w:rsidRPr="003314B7" w:rsidRDefault="001F7BE2" w:rsidP="001F7BE2">
      <w:pPr>
        <w:pStyle w:val="21"/>
        <w:shd w:val="clear" w:color="auto" w:fill="auto"/>
        <w:spacing w:before="0" w:after="0"/>
        <w:ind w:left="5103"/>
        <w:jc w:val="left"/>
        <w:rPr>
          <w:rStyle w:val="2"/>
          <w:sz w:val="24"/>
          <w:szCs w:val="24"/>
        </w:rPr>
      </w:pPr>
    </w:p>
    <w:p w14:paraId="52B4C831" w14:textId="77777777" w:rsidR="001F7BE2" w:rsidRPr="003314B7" w:rsidRDefault="001F7BE2" w:rsidP="001F7BE2">
      <w:pPr>
        <w:pStyle w:val="21"/>
        <w:shd w:val="clear" w:color="auto" w:fill="auto"/>
        <w:spacing w:before="0" w:after="0"/>
        <w:ind w:left="5103"/>
        <w:jc w:val="left"/>
        <w:rPr>
          <w:rStyle w:val="2"/>
          <w:sz w:val="24"/>
          <w:szCs w:val="24"/>
        </w:rPr>
      </w:pPr>
    </w:p>
    <w:p w14:paraId="7C70D7FD" w14:textId="77777777" w:rsidR="001F7BE2" w:rsidRPr="003314B7" w:rsidRDefault="001F7BE2" w:rsidP="001F7BE2">
      <w:pPr>
        <w:pStyle w:val="21"/>
        <w:shd w:val="clear" w:color="auto" w:fill="auto"/>
        <w:spacing w:before="0" w:after="0"/>
        <w:ind w:left="5103"/>
        <w:jc w:val="left"/>
        <w:rPr>
          <w:rStyle w:val="2"/>
          <w:sz w:val="24"/>
          <w:szCs w:val="24"/>
        </w:rPr>
      </w:pPr>
    </w:p>
    <w:p w14:paraId="101AFD19" w14:textId="77777777" w:rsidR="001F7BE2" w:rsidRPr="003314B7" w:rsidRDefault="001F7BE2" w:rsidP="001F7BE2">
      <w:pPr>
        <w:pStyle w:val="21"/>
        <w:shd w:val="clear" w:color="auto" w:fill="auto"/>
        <w:spacing w:before="0" w:after="0"/>
        <w:ind w:left="5103"/>
        <w:jc w:val="left"/>
        <w:rPr>
          <w:rStyle w:val="2"/>
          <w:sz w:val="24"/>
          <w:szCs w:val="24"/>
        </w:rPr>
      </w:pPr>
    </w:p>
    <w:p w14:paraId="766C690B" w14:textId="77777777" w:rsidR="001F7BE2" w:rsidRPr="003314B7" w:rsidRDefault="001F7BE2" w:rsidP="001F7BE2">
      <w:pPr>
        <w:pStyle w:val="21"/>
        <w:shd w:val="clear" w:color="auto" w:fill="auto"/>
        <w:spacing w:before="0" w:after="0"/>
        <w:ind w:left="5103"/>
        <w:jc w:val="left"/>
        <w:rPr>
          <w:rStyle w:val="2"/>
          <w:sz w:val="24"/>
          <w:szCs w:val="24"/>
        </w:rPr>
      </w:pPr>
    </w:p>
    <w:p w14:paraId="3806B758" w14:textId="77777777" w:rsidR="001F7BE2" w:rsidRPr="003314B7" w:rsidRDefault="001F7BE2" w:rsidP="001F7BE2">
      <w:pPr>
        <w:pStyle w:val="21"/>
        <w:shd w:val="clear" w:color="auto" w:fill="auto"/>
        <w:spacing w:before="0" w:after="0"/>
        <w:ind w:left="5103"/>
        <w:jc w:val="left"/>
        <w:rPr>
          <w:rStyle w:val="2"/>
          <w:sz w:val="24"/>
          <w:szCs w:val="24"/>
        </w:rPr>
      </w:pPr>
    </w:p>
    <w:p w14:paraId="74B4779E" w14:textId="77777777" w:rsidR="001F7BE2" w:rsidRPr="003314B7" w:rsidRDefault="001F7BE2" w:rsidP="001F7BE2">
      <w:pPr>
        <w:pStyle w:val="21"/>
        <w:shd w:val="clear" w:color="auto" w:fill="auto"/>
        <w:spacing w:before="0" w:after="0"/>
        <w:ind w:left="5103"/>
        <w:jc w:val="left"/>
        <w:rPr>
          <w:rStyle w:val="2"/>
          <w:sz w:val="24"/>
          <w:szCs w:val="24"/>
        </w:rPr>
      </w:pPr>
    </w:p>
    <w:p w14:paraId="4A5DE1A2" w14:textId="77777777" w:rsidR="001F7BE2" w:rsidRPr="003314B7" w:rsidRDefault="001F7BE2" w:rsidP="001F7BE2">
      <w:pPr>
        <w:pStyle w:val="21"/>
        <w:shd w:val="clear" w:color="auto" w:fill="auto"/>
        <w:spacing w:before="0" w:after="0"/>
        <w:ind w:left="5103"/>
        <w:jc w:val="left"/>
        <w:rPr>
          <w:rStyle w:val="2"/>
          <w:sz w:val="24"/>
          <w:szCs w:val="24"/>
        </w:rPr>
      </w:pPr>
    </w:p>
    <w:p w14:paraId="0EA5D9CC" w14:textId="77777777" w:rsidR="001F7BE2" w:rsidRPr="003314B7" w:rsidRDefault="001F7BE2" w:rsidP="001F7BE2">
      <w:pPr>
        <w:pStyle w:val="21"/>
        <w:shd w:val="clear" w:color="auto" w:fill="auto"/>
        <w:spacing w:before="0" w:after="0"/>
        <w:ind w:left="5103"/>
        <w:jc w:val="left"/>
        <w:rPr>
          <w:rStyle w:val="2"/>
          <w:sz w:val="24"/>
          <w:szCs w:val="24"/>
        </w:rPr>
      </w:pPr>
    </w:p>
    <w:p w14:paraId="0BA127B3" w14:textId="77777777" w:rsidR="001F7BE2" w:rsidRPr="003314B7" w:rsidRDefault="001F7BE2" w:rsidP="001F7BE2">
      <w:pPr>
        <w:pStyle w:val="21"/>
        <w:shd w:val="clear" w:color="auto" w:fill="auto"/>
        <w:spacing w:before="0" w:after="0"/>
        <w:ind w:left="5103"/>
        <w:jc w:val="left"/>
        <w:rPr>
          <w:rStyle w:val="2"/>
          <w:sz w:val="24"/>
          <w:szCs w:val="24"/>
        </w:rPr>
      </w:pPr>
    </w:p>
    <w:p w14:paraId="407CC788" w14:textId="77777777" w:rsidR="001F7BE2" w:rsidRPr="003314B7" w:rsidRDefault="001F7BE2" w:rsidP="001F7BE2">
      <w:pPr>
        <w:pStyle w:val="21"/>
        <w:shd w:val="clear" w:color="auto" w:fill="auto"/>
        <w:spacing w:before="0" w:after="0"/>
        <w:ind w:left="5103"/>
        <w:jc w:val="left"/>
        <w:rPr>
          <w:rStyle w:val="2"/>
          <w:sz w:val="24"/>
          <w:szCs w:val="24"/>
        </w:rPr>
      </w:pPr>
    </w:p>
    <w:p w14:paraId="0DFF8D84" w14:textId="77777777" w:rsidR="001F7BE2" w:rsidRPr="003314B7" w:rsidRDefault="001F7BE2" w:rsidP="001F7BE2">
      <w:pPr>
        <w:pStyle w:val="21"/>
        <w:shd w:val="clear" w:color="auto" w:fill="auto"/>
        <w:spacing w:before="0" w:after="0"/>
        <w:ind w:left="5103"/>
        <w:jc w:val="left"/>
        <w:rPr>
          <w:rStyle w:val="2"/>
          <w:sz w:val="24"/>
          <w:szCs w:val="24"/>
        </w:rPr>
      </w:pPr>
    </w:p>
    <w:p w14:paraId="1FE4C404" w14:textId="77777777" w:rsidR="001F7BE2" w:rsidRPr="003314B7" w:rsidRDefault="001F7BE2" w:rsidP="001F7BE2">
      <w:pPr>
        <w:pStyle w:val="21"/>
        <w:shd w:val="clear" w:color="auto" w:fill="auto"/>
        <w:spacing w:before="0" w:after="0"/>
        <w:ind w:left="5103"/>
        <w:jc w:val="left"/>
        <w:rPr>
          <w:rStyle w:val="2"/>
          <w:sz w:val="24"/>
          <w:szCs w:val="24"/>
        </w:rPr>
      </w:pPr>
    </w:p>
    <w:p w14:paraId="264096BC" w14:textId="77777777" w:rsidR="001F7BE2" w:rsidRPr="003314B7" w:rsidRDefault="001F7BE2" w:rsidP="001F7BE2">
      <w:pPr>
        <w:pStyle w:val="21"/>
        <w:shd w:val="clear" w:color="auto" w:fill="auto"/>
        <w:spacing w:before="0" w:after="0"/>
        <w:ind w:left="5103"/>
        <w:jc w:val="left"/>
        <w:rPr>
          <w:rStyle w:val="2"/>
          <w:sz w:val="24"/>
          <w:szCs w:val="24"/>
        </w:rPr>
      </w:pPr>
    </w:p>
    <w:p w14:paraId="16E37680" w14:textId="77777777" w:rsidR="001F7BE2" w:rsidRPr="003314B7" w:rsidRDefault="001F7BE2" w:rsidP="001F7BE2">
      <w:pPr>
        <w:pStyle w:val="21"/>
        <w:shd w:val="clear" w:color="auto" w:fill="auto"/>
        <w:spacing w:before="0" w:after="0"/>
        <w:ind w:left="5103"/>
        <w:jc w:val="left"/>
        <w:rPr>
          <w:rStyle w:val="2"/>
          <w:sz w:val="24"/>
          <w:szCs w:val="24"/>
        </w:rPr>
      </w:pPr>
    </w:p>
    <w:p w14:paraId="2F45DBED" w14:textId="77777777" w:rsidR="001F7BE2" w:rsidRPr="003314B7" w:rsidRDefault="001F7BE2" w:rsidP="001F7BE2">
      <w:pPr>
        <w:pStyle w:val="21"/>
        <w:shd w:val="clear" w:color="auto" w:fill="auto"/>
        <w:spacing w:before="0" w:after="0"/>
        <w:ind w:left="5103"/>
        <w:jc w:val="left"/>
        <w:rPr>
          <w:rStyle w:val="2"/>
          <w:sz w:val="24"/>
          <w:szCs w:val="24"/>
        </w:rPr>
      </w:pPr>
    </w:p>
    <w:p w14:paraId="2612DB41" w14:textId="77777777" w:rsidR="001F7BE2" w:rsidRPr="003314B7" w:rsidRDefault="001F7BE2" w:rsidP="001F7BE2">
      <w:pPr>
        <w:pStyle w:val="21"/>
        <w:shd w:val="clear" w:color="auto" w:fill="auto"/>
        <w:spacing w:before="0" w:after="0"/>
        <w:ind w:left="5103"/>
        <w:jc w:val="left"/>
        <w:rPr>
          <w:rStyle w:val="2"/>
          <w:sz w:val="24"/>
          <w:szCs w:val="24"/>
        </w:rPr>
      </w:pPr>
    </w:p>
    <w:p w14:paraId="3C722361" w14:textId="77777777" w:rsidR="001F7BE2" w:rsidRPr="003314B7" w:rsidRDefault="001F7BE2" w:rsidP="001F7BE2">
      <w:pPr>
        <w:pStyle w:val="21"/>
        <w:shd w:val="clear" w:color="auto" w:fill="auto"/>
        <w:spacing w:before="0" w:after="0"/>
        <w:ind w:left="5103"/>
        <w:jc w:val="left"/>
        <w:rPr>
          <w:rStyle w:val="2"/>
          <w:sz w:val="24"/>
          <w:szCs w:val="24"/>
        </w:rPr>
      </w:pPr>
    </w:p>
    <w:p w14:paraId="01C4271E" w14:textId="77777777" w:rsidR="001F7BE2" w:rsidRPr="003314B7" w:rsidRDefault="001F7BE2" w:rsidP="001F7BE2">
      <w:pPr>
        <w:pStyle w:val="21"/>
        <w:shd w:val="clear" w:color="auto" w:fill="auto"/>
        <w:spacing w:before="0" w:after="0"/>
        <w:ind w:left="5103"/>
        <w:jc w:val="left"/>
        <w:rPr>
          <w:rStyle w:val="2"/>
          <w:sz w:val="24"/>
          <w:szCs w:val="24"/>
        </w:rPr>
      </w:pPr>
    </w:p>
    <w:p w14:paraId="5D1D6C6F" w14:textId="77777777" w:rsidR="001F7BE2" w:rsidRPr="003314B7" w:rsidRDefault="001F7BE2" w:rsidP="001F7BE2">
      <w:pPr>
        <w:pStyle w:val="21"/>
        <w:shd w:val="clear" w:color="auto" w:fill="auto"/>
        <w:spacing w:before="0" w:after="0"/>
        <w:ind w:left="5103"/>
        <w:jc w:val="left"/>
        <w:rPr>
          <w:rStyle w:val="2"/>
          <w:sz w:val="24"/>
          <w:szCs w:val="24"/>
        </w:rPr>
      </w:pPr>
    </w:p>
    <w:p w14:paraId="4CD5C38E" w14:textId="77777777" w:rsidR="001F7BE2" w:rsidRPr="003314B7" w:rsidRDefault="001F7BE2" w:rsidP="001F7BE2">
      <w:pPr>
        <w:pStyle w:val="21"/>
        <w:shd w:val="clear" w:color="auto" w:fill="auto"/>
        <w:spacing w:before="0" w:after="0"/>
        <w:ind w:left="5103"/>
        <w:jc w:val="left"/>
        <w:rPr>
          <w:rStyle w:val="2"/>
          <w:sz w:val="24"/>
          <w:szCs w:val="24"/>
        </w:rPr>
      </w:pPr>
    </w:p>
    <w:p w14:paraId="3FBBF847" w14:textId="77777777" w:rsidR="001F7BE2" w:rsidRPr="003314B7" w:rsidRDefault="001F7BE2" w:rsidP="001F7BE2">
      <w:pPr>
        <w:pStyle w:val="21"/>
        <w:shd w:val="clear" w:color="auto" w:fill="auto"/>
        <w:spacing w:before="0" w:after="0"/>
        <w:ind w:left="5103"/>
        <w:jc w:val="left"/>
        <w:rPr>
          <w:rStyle w:val="2"/>
          <w:sz w:val="24"/>
          <w:szCs w:val="24"/>
        </w:rPr>
      </w:pPr>
    </w:p>
    <w:p w14:paraId="157E5A96" w14:textId="77777777" w:rsidR="00C50653" w:rsidRDefault="00C50653" w:rsidP="00C32C07">
      <w:pPr>
        <w:pStyle w:val="21"/>
        <w:shd w:val="clear" w:color="auto" w:fill="auto"/>
        <w:spacing w:before="0" w:after="0"/>
        <w:jc w:val="left"/>
        <w:rPr>
          <w:rStyle w:val="2"/>
          <w:sz w:val="24"/>
          <w:szCs w:val="24"/>
        </w:rPr>
      </w:pPr>
    </w:p>
    <w:p w14:paraId="33F935EA" w14:textId="77777777" w:rsidR="00C32C07" w:rsidRPr="003314B7" w:rsidRDefault="00C32C07" w:rsidP="00C32C07">
      <w:pPr>
        <w:pStyle w:val="21"/>
        <w:shd w:val="clear" w:color="auto" w:fill="auto"/>
        <w:spacing w:before="0" w:after="0"/>
        <w:jc w:val="left"/>
        <w:rPr>
          <w:rStyle w:val="2"/>
          <w:sz w:val="24"/>
          <w:szCs w:val="24"/>
        </w:rPr>
      </w:pPr>
    </w:p>
    <w:p w14:paraId="2B65D781" w14:textId="77777777" w:rsidR="007A79FB" w:rsidRPr="003314B7" w:rsidRDefault="007A79FB" w:rsidP="001F7BE2">
      <w:pPr>
        <w:pStyle w:val="21"/>
        <w:shd w:val="clear" w:color="auto" w:fill="auto"/>
        <w:spacing w:before="0" w:after="0"/>
        <w:ind w:left="5103"/>
        <w:jc w:val="left"/>
        <w:rPr>
          <w:rStyle w:val="2"/>
          <w:sz w:val="24"/>
          <w:szCs w:val="24"/>
        </w:rPr>
      </w:pPr>
    </w:p>
    <w:p w14:paraId="7D092D60" w14:textId="77777777" w:rsidR="007A79FB" w:rsidRPr="003314B7" w:rsidRDefault="007A79FB" w:rsidP="001F7BE2">
      <w:pPr>
        <w:pStyle w:val="21"/>
        <w:shd w:val="clear" w:color="auto" w:fill="auto"/>
        <w:spacing w:before="0" w:after="0"/>
        <w:ind w:left="5103"/>
        <w:jc w:val="left"/>
        <w:rPr>
          <w:rStyle w:val="2"/>
          <w:sz w:val="24"/>
          <w:szCs w:val="24"/>
        </w:rPr>
      </w:pPr>
    </w:p>
    <w:p w14:paraId="641EC0F2" w14:textId="77777777"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lastRenderedPageBreak/>
        <w:t xml:space="preserve">Приложение № </w:t>
      </w:r>
      <w:r w:rsidR="007A79FB" w:rsidRPr="003314B7">
        <w:rPr>
          <w:rStyle w:val="2"/>
          <w:sz w:val="24"/>
          <w:szCs w:val="24"/>
        </w:rPr>
        <w:t>4</w:t>
      </w:r>
      <w:r w:rsidRPr="003314B7">
        <w:rPr>
          <w:rStyle w:val="2"/>
          <w:sz w:val="24"/>
          <w:szCs w:val="24"/>
        </w:rPr>
        <w:t xml:space="preserve"> </w:t>
      </w:r>
    </w:p>
    <w:p w14:paraId="0ADCF489" w14:textId="77777777"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14:paraId="599DDF78" w14:textId="77777777" w:rsidR="001F7BE2" w:rsidRPr="003314B7" w:rsidRDefault="001F7BE2" w:rsidP="001F7BE2">
      <w:pPr>
        <w:pStyle w:val="30"/>
        <w:shd w:val="clear" w:color="auto" w:fill="auto"/>
        <w:spacing w:line="240" w:lineRule="auto"/>
        <w:ind w:firstLine="0"/>
        <w:jc w:val="both"/>
        <w:rPr>
          <w:rStyle w:val="20"/>
          <w:b w:val="0"/>
          <w:i w:val="0"/>
        </w:rPr>
      </w:pPr>
    </w:p>
    <w:p w14:paraId="1892E52C" w14:textId="77777777" w:rsidR="001F7BE2" w:rsidRPr="003314B7" w:rsidRDefault="001F7BE2" w:rsidP="001F7BE2">
      <w:pPr>
        <w:pStyle w:val="30"/>
        <w:shd w:val="clear" w:color="auto" w:fill="auto"/>
        <w:spacing w:line="240" w:lineRule="auto"/>
        <w:ind w:firstLine="0"/>
        <w:jc w:val="both"/>
        <w:rPr>
          <w:rStyle w:val="20"/>
          <w:b w:val="0"/>
          <w:i w:val="0"/>
        </w:rPr>
      </w:pPr>
    </w:p>
    <w:p w14:paraId="566E9602" w14:textId="77777777" w:rsidR="001F7BE2" w:rsidRPr="003314B7" w:rsidRDefault="001F7BE2" w:rsidP="001F7BE2">
      <w:pPr>
        <w:pStyle w:val="30"/>
        <w:shd w:val="clear" w:color="auto" w:fill="auto"/>
        <w:spacing w:line="240" w:lineRule="auto"/>
        <w:ind w:firstLine="0"/>
        <w:jc w:val="both"/>
        <w:rPr>
          <w:rStyle w:val="20"/>
          <w:b w:val="0"/>
          <w:i w:val="0"/>
        </w:rPr>
      </w:pPr>
    </w:p>
    <w:p w14:paraId="6B7DC070" w14:textId="77777777" w:rsidR="001F7BE2" w:rsidRPr="003314B7" w:rsidRDefault="001F7BE2" w:rsidP="001F7BE2">
      <w:pPr>
        <w:pStyle w:val="21"/>
        <w:shd w:val="clear" w:color="auto" w:fill="auto"/>
        <w:spacing w:before="0" w:after="0" w:line="280" w:lineRule="exact"/>
        <w:ind w:left="5103"/>
        <w:jc w:val="left"/>
      </w:pPr>
      <w:r w:rsidRPr="003314B7">
        <w:rPr>
          <w:rStyle w:val="2"/>
        </w:rPr>
        <w:t xml:space="preserve">Кому: </w:t>
      </w:r>
    </w:p>
    <w:p w14:paraId="524C703D" w14:textId="77777777" w:rsidR="001F7BE2" w:rsidRPr="003314B7" w:rsidRDefault="001F7BE2" w:rsidP="001F7BE2">
      <w:pPr>
        <w:ind w:left="5103"/>
        <w:rPr>
          <w:rFonts w:ascii="Times New Roman" w:hAnsi="Times New Roman"/>
          <w:color w:val="auto"/>
          <w:sz w:val="28"/>
          <w:szCs w:val="28"/>
        </w:rPr>
      </w:pPr>
      <w:r w:rsidRPr="003314B7">
        <w:rPr>
          <w:rFonts w:ascii="Times New Roman" w:hAnsi="Times New Roman"/>
          <w:color w:val="auto"/>
          <w:sz w:val="28"/>
          <w:szCs w:val="28"/>
        </w:rPr>
        <w:t xml:space="preserve">__________________________________________________________________________________________ </w:t>
      </w:r>
    </w:p>
    <w:p w14:paraId="597AAF32" w14:textId="77777777" w:rsidR="001F7BE2" w:rsidRPr="003314B7" w:rsidRDefault="001F7BE2" w:rsidP="001F7BE2">
      <w:pPr>
        <w:ind w:firstLine="709"/>
        <w:jc w:val="right"/>
        <w:rPr>
          <w:rFonts w:ascii="Times New Roman" w:hAnsi="Times New Roman"/>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1F7BE2" w:rsidRPr="003314B7" w14:paraId="0C47A4D9" w14:textId="77777777" w:rsidTr="00A948FB">
        <w:tc>
          <w:tcPr>
            <w:tcW w:w="9039" w:type="dxa"/>
          </w:tcPr>
          <w:p w14:paraId="52A0059A" w14:textId="77777777"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ЗАЯВЛЕНИЕ</w:t>
            </w:r>
          </w:p>
          <w:p w14:paraId="6003C91F" w14:textId="5611BCBA" w:rsidR="001F7BE2" w:rsidRPr="003314B7" w:rsidRDefault="001F7BE2" w:rsidP="007A79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 предоставлении </w:t>
            </w:r>
            <w:r w:rsidR="007A79FB" w:rsidRPr="003314B7">
              <w:rPr>
                <w:rFonts w:ascii="Times New Roman" w:hAnsi="Times New Roman" w:cs="Times New Roman"/>
                <w:sz w:val="28"/>
                <w:szCs w:val="28"/>
              </w:rPr>
              <w:t>муниципальн</w:t>
            </w:r>
            <w:r w:rsidRPr="003314B7">
              <w:rPr>
                <w:rFonts w:ascii="Times New Roman" w:hAnsi="Times New Roman" w:cs="Times New Roman"/>
                <w:sz w:val="28"/>
                <w:szCs w:val="28"/>
              </w:rPr>
              <w:t xml:space="preserve">ой услуги «Выплата компенсации части родительской платы </w:t>
            </w:r>
            <w:r w:rsidR="00111B24" w:rsidRPr="003314B7">
              <w:rPr>
                <w:rFonts w:ascii="Times New Roman" w:hAnsi="Times New Roman" w:cs="Times New Roman"/>
                <w:sz w:val="28"/>
                <w:szCs w:val="28"/>
              </w:rPr>
              <w:t xml:space="preserve">за присмотр и уход за детьми в </w:t>
            </w:r>
            <w:r w:rsidR="007A79FB" w:rsidRPr="003314B7">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r w:rsidR="00C32C07">
              <w:rPr>
                <w:rFonts w:ascii="Times New Roman" w:hAnsi="Times New Roman" w:cs="Times New Roman"/>
                <w:sz w:val="28"/>
                <w:szCs w:val="28"/>
              </w:rPr>
              <w:t xml:space="preserve">Тоцкого района </w:t>
            </w:r>
            <w:r w:rsidRPr="003314B7">
              <w:rPr>
                <w:rFonts w:ascii="Times New Roman" w:hAnsi="Times New Roman" w:cs="Times New Roman"/>
                <w:sz w:val="28"/>
                <w:szCs w:val="28"/>
              </w:rPr>
              <w:t>Оренбургской области»</w:t>
            </w:r>
          </w:p>
        </w:tc>
      </w:tr>
    </w:tbl>
    <w:p w14:paraId="338BD29A" w14:textId="77777777" w:rsidR="001F7BE2" w:rsidRPr="003314B7" w:rsidRDefault="001F7BE2" w:rsidP="001F7BE2">
      <w:pPr>
        <w:pStyle w:val="ConsPlusNormal"/>
        <w:jc w:val="both"/>
        <w:rPr>
          <w:rFonts w:ascii="Times New Roman" w:hAnsi="Times New Roman" w:cs="Times New Roman"/>
          <w:sz w:val="28"/>
          <w:szCs w:val="28"/>
        </w:rPr>
      </w:pPr>
    </w:p>
    <w:p w14:paraId="161B3983" w14:textId="77777777" w:rsidR="001F7BE2" w:rsidRPr="003314B7" w:rsidRDefault="001F7BE2" w:rsidP="001F7BE2">
      <w:pPr>
        <w:pStyle w:val="ConsPlusNormal"/>
        <w:ind w:firstLine="709"/>
        <w:contextualSpacing/>
        <w:jc w:val="both"/>
        <w:rPr>
          <w:rFonts w:ascii="Times New Roman" w:hAnsi="Times New Roman" w:cs="Times New Roman"/>
          <w:sz w:val="28"/>
          <w:szCs w:val="28"/>
          <w:shd w:val="clear" w:color="auto" w:fill="FFFFFF"/>
        </w:rPr>
      </w:pPr>
      <w:r w:rsidRPr="003314B7">
        <w:rPr>
          <w:rFonts w:ascii="Times New Roman" w:hAnsi="Times New Roman" w:cs="Times New Roman"/>
          <w:sz w:val="28"/>
          <w:szCs w:val="28"/>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w:t>
      </w:r>
      <w:r w:rsidRPr="003314B7">
        <w:rPr>
          <w:rFonts w:ascii="Times New Roman" w:hAnsi="Times New Roman" w:cs="Times New Roman"/>
          <w:sz w:val="28"/>
          <w:szCs w:val="28"/>
          <w:shd w:val="clear" w:color="auto" w:fill="FFFFFF"/>
        </w:rPr>
        <w:t xml:space="preserve">____________________________________________________________________________________________________________________________________. </w:t>
      </w:r>
    </w:p>
    <w:p w14:paraId="2D7A08B8" w14:textId="77777777" w:rsidR="001F7BE2" w:rsidRPr="003314B7" w:rsidRDefault="001F7BE2" w:rsidP="001F7BE2">
      <w:pPr>
        <w:pStyle w:val="ConsPlusNormal"/>
        <w:ind w:firstLine="709"/>
        <w:contextualSpacing/>
        <w:jc w:val="center"/>
        <w:rPr>
          <w:rFonts w:ascii="Times New Roman" w:hAnsi="Times New Roman" w:cs="Times New Roman"/>
          <w:sz w:val="20"/>
        </w:rPr>
      </w:pPr>
      <w:r w:rsidRPr="003314B7">
        <w:rPr>
          <w:rFonts w:ascii="Times New Roman" w:hAnsi="Times New Roman" w:cs="Times New Roman"/>
          <w:sz w:val="20"/>
        </w:rPr>
        <w:t>(наименование образовательной организации)</w:t>
      </w:r>
    </w:p>
    <w:p w14:paraId="3DAD422D" w14:textId="77777777" w:rsidR="001F7BE2" w:rsidRPr="003314B7" w:rsidRDefault="001F7BE2" w:rsidP="001F7BE2">
      <w:pPr>
        <w:pStyle w:val="ConsPlusNormal"/>
        <w:ind w:firstLine="709"/>
        <w:contextualSpacing/>
        <w:jc w:val="center"/>
        <w:rPr>
          <w:rFonts w:ascii="Times New Roman" w:hAnsi="Times New Roman" w:cs="Times New Roman"/>
          <w:sz w:val="28"/>
          <w:szCs w:val="28"/>
        </w:rPr>
      </w:pPr>
    </w:p>
    <w:p w14:paraId="3AD08F31" w14:textId="77777777" w:rsidR="001F7BE2" w:rsidRPr="003314B7" w:rsidRDefault="001F7BE2" w:rsidP="001F7BE2">
      <w:pPr>
        <w:pStyle w:val="ConsPlusNormal"/>
        <w:ind w:firstLine="709"/>
        <w:contextualSpacing/>
        <w:jc w:val="both"/>
        <w:rPr>
          <w:rFonts w:ascii="Times New Roman" w:hAnsi="Times New Roman" w:cs="Times New Roman"/>
          <w:bCs/>
          <w:i/>
          <w:sz w:val="28"/>
          <w:szCs w:val="28"/>
        </w:rPr>
      </w:pPr>
      <w:r w:rsidRPr="003314B7">
        <w:rPr>
          <w:rFonts w:ascii="Times New Roman" w:hAnsi="Times New Roman" w:cs="Times New Roman"/>
          <w:bCs/>
          <w:i/>
          <w:sz w:val="28"/>
          <w:szCs w:val="28"/>
        </w:rPr>
        <w:t xml:space="preserve">Сведения о родителе (законном представителе) ребенка, обратившемся в уполномоченный орган за предоставлением </w:t>
      </w:r>
      <w:r w:rsidR="00C50653">
        <w:rPr>
          <w:rFonts w:ascii="Times New Roman" w:hAnsi="Times New Roman" w:cs="Times New Roman"/>
          <w:bCs/>
          <w:i/>
          <w:sz w:val="28"/>
          <w:szCs w:val="28"/>
        </w:rPr>
        <w:t>муниципальной</w:t>
      </w:r>
      <w:r w:rsidRPr="003314B7">
        <w:rPr>
          <w:rFonts w:ascii="Times New Roman" w:hAnsi="Times New Roman" w:cs="Times New Roman"/>
          <w:bCs/>
          <w:i/>
          <w:sz w:val="28"/>
          <w:szCs w:val="28"/>
        </w:rPr>
        <w:t xml:space="preserve"> услуги (далее - заявитель):</w:t>
      </w:r>
    </w:p>
    <w:p w14:paraId="6E121248" w14:textId="77777777" w:rsidR="001F7BE2" w:rsidRPr="003314B7" w:rsidRDefault="001F7BE2" w:rsidP="001F7BE2">
      <w:pPr>
        <w:pStyle w:val="ConsPlusNormal"/>
        <w:ind w:firstLine="709"/>
        <w:contextualSpacing/>
        <w:jc w:val="both"/>
        <w:rPr>
          <w:rFonts w:ascii="Times New Roman" w:hAnsi="Times New Roman" w:cs="Times New Roman"/>
          <w:bCs/>
          <w:i/>
          <w:sz w:val="28"/>
          <w:szCs w:val="28"/>
        </w:rPr>
      </w:pPr>
    </w:p>
    <w:p w14:paraId="465438EF" w14:textId="77777777" w:rsidR="001F7BE2" w:rsidRPr="003314B7" w:rsidRDefault="001F7BE2" w:rsidP="001F7BE2">
      <w:pPr>
        <w:autoSpaceDE w:val="0"/>
        <w:autoSpaceDN w:val="0"/>
        <w:adjustRightInd w:val="0"/>
        <w:spacing w:line="360" w:lineRule="auto"/>
        <w:rPr>
          <w:rFonts w:ascii="Times New Roman" w:hAnsi="Times New Roman"/>
          <w:color w:val="auto"/>
          <w:sz w:val="28"/>
          <w:szCs w:val="28"/>
        </w:rPr>
      </w:pPr>
      <w:r w:rsidRPr="003314B7">
        <w:rPr>
          <w:rFonts w:ascii="Times New Roman" w:hAnsi="Times New Roman"/>
          <w:color w:val="auto"/>
          <w:sz w:val="28"/>
          <w:szCs w:val="28"/>
        </w:rPr>
        <w:t>Фамилия, имя, отчество (при наличии): ________________________________</w:t>
      </w:r>
    </w:p>
    <w:p w14:paraId="28190E81" w14:textId="77777777" w:rsidR="001F7BE2" w:rsidRPr="003314B7" w:rsidRDefault="001F7BE2" w:rsidP="001F7BE2">
      <w:pPr>
        <w:autoSpaceDE w:val="0"/>
        <w:autoSpaceDN w:val="0"/>
        <w:adjustRightInd w:val="0"/>
        <w:spacing w:line="360" w:lineRule="auto"/>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w:t>
      </w:r>
    </w:p>
    <w:p w14:paraId="644E30FF" w14:textId="77777777" w:rsidR="001F7BE2" w:rsidRPr="003314B7" w:rsidRDefault="001F7BE2" w:rsidP="001F7BE2">
      <w:pPr>
        <w:spacing w:line="360" w:lineRule="auto"/>
        <w:jc w:val="both"/>
        <w:rPr>
          <w:rFonts w:ascii="Times New Roman" w:hAnsi="Times New Roman"/>
          <w:color w:val="auto"/>
          <w:sz w:val="28"/>
          <w:szCs w:val="28"/>
        </w:rPr>
      </w:pPr>
      <w:bookmarkStart w:id="6" w:name="_Hlk157476147"/>
      <w:r w:rsidRPr="003314B7">
        <w:rPr>
          <w:rFonts w:ascii="Times New Roman" w:hAnsi="Times New Roman"/>
          <w:color w:val="auto"/>
          <w:sz w:val="28"/>
          <w:szCs w:val="28"/>
        </w:rPr>
        <w:t>Дата рождения:                                                        _______________________________</w:t>
      </w:r>
    </w:p>
    <w:p w14:paraId="26BA8114" w14:textId="77777777"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rPr>
        <w:t xml:space="preserve">            </w:t>
      </w:r>
      <w:r w:rsidRPr="003314B7">
        <w:rPr>
          <w:rFonts w:ascii="Times New Roman" w:hAnsi="Times New Roman"/>
          <w:color w:val="auto"/>
          <w:sz w:val="28"/>
          <w:szCs w:val="28"/>
          <w:vertAlign w:val="superscript"/>
        </w:rPr>
        <w:t xml:space="preserve">                                                                                                                  (число, месяц, год)</w:t>
      </w:r>
    </w:p>
    <w:p w14:paraId="5BF698F5" w14:textId="77777777" w:rsidR="001F7BE2" w:rsidRPr="003314B7" w:rsidRDefault="001F7BE2" w:rsidP="001F7BE2">
      <w:pPr>
        <w:spacing w:line="360" w:lineRule="auto"/>
        <w:jc w:val="both"/>
        <w:rPr>
          <w:rFonts w:ascii="Times New Roman" w:hAnsi="Times New Roman"/>
          <w:color w:val="auto"/>
          <w:sz w:val="28"/>
          <w:szCs w:val="28"/>
        </w:rPr>
      </w:pPr>
      <w:r w:rsidRPr="003314B7">
        <w:rPr>
          <w:rFonts w:ascii="Times New Roman" w:hAnsi="Times New Roman"/>
          <w:color w:val="auto"/>
          <w:sz w:val="28"/>
          <w:szCs w:val="28"/>
        </w:rPr>
        <w:t>Пол:                                                                               _______________________________</w:t>
      </w:r>
    </w:p>
    <w:p w14:paraId="1E56CDCA" w14:textId="77777777"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(мужской, женский)</w:t>
      </w:r>
    </w:p>
    <w:p w14:paraId="03218F9C"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Страховой номер индивидуального</w:t>
      </w:r>
    </w:p>
    <w:p w14:paraId="398F0341"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лицевого счета:                                                        _______________________________</w:t>
      </w:r>
    </w:p>
    <w:p w14:paraId="3E7C9534" w14:textId="77777777" w:rsidR="001F7BE2" w:rsidRPr="003314B7" w:rsidRDefault="001F7BE2" w:rsidP="001F7BE2">
      <w:pPr>
        <w:jc w:val="both"/>
        <w:rPr>
          <w:rFonts w:ascii="Times New Roman" w:hAnsi="Times New Roman"/>
          <w:color w:val="auto"/>
          <w:sz w:val="28"/>
          <w:szCs w:val="28"/>
        </w:rPr>
      </w:pPr>
    </w:p>
    <w:p w14:paraId="4C74CC66"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Гражданство:                                                            _______________________________</w:t>
      </w:r>
    </w:p>
    <w:p w14:paraId="37D23D19" w14:textId="77777777" w:rsidR="001F7BE2" w:rsidRPr="003314B7" w:rsidRDefault="001F7BE2" w:rsidP="001F7BE2">
      <w:pPr>
        <w:jc w:val="both"/>
        <w:rPr>
          <w:rFonts w:ascii="Times New Roman" w:hAnsi="Times New Roman"/>
          <w:color w:val="auto"/>
          <w:sz w:val="28"/>
          <w:szCs w:val="28"/>
        </w:rPr>
      </w:pPr>
    </w:p>
    <w:bookmarkEnd w:id="6"/>
    <w:p w14:paraId="177EABF8" w14:textId="77777777"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Данные документа, удостоверяющего личность:</w:t>
      </w:r>
    </w:p>
    <w:p w14:paraId="7198124C" w14:textId="77777777" w:rsidR="001F7BE2" w:rsidRPr="003314B7" w:rsidRDefault="001F7BE2" w:rsidP="001F7BE2">
      <w:pPr>
        <w:jc w:val="both"/>
        <w:rPr>
          <w:rFonts w:ascii="Times New Roman" w:hAnsi="Times New Roman"/>
          <w:color w:val="auto"/>
          <w:sz w:val="28"/>
          <w:szCs w:val="28"/>
        </w:rPr>
      </w:pPr>
    </w:p>
    <w:p w14:paraId="7202D934"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Наименование документа, серия,           __________________________________</w:t>
      </w:r>
    </w:p>
    <w:p w14:paraId="725399CC"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номер:                                                      __________________________________</w:t>
      </w:r>
    </w:p>
    <w:p w14:paraId="0C401555"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Дата выдачи:                                           __________________________________</w:t>
      </w:r>
    </w:p>
    <w:p w14:paraId="117F18DA" w14:textId="77777777" w:rsidR="001F7BE2" w:rsidRPr="003314B7" w:rsidRDefault="001F7BE2" w:rsidP="001F7BE2">
      <w:pPr>
        <w:jc w:val="both"/>
        <w:rPr>
          <w:rFonts w:ascii="Times New Roman" w:hAnsi="Times New Roman"/>
          <w:color w:val="auto"/>
          <w:sz w:val="28"/>
          <w:szCs w:val="28"/>
        </w:rPr>
      </w:pPr>
    </w:p>
    <w:p w14:paraId="53E914CC"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Кем выдан,                                              __________________________________</w:t>
      </w:r>
    </w:p>
    <w:p w14:paraId="2FCFB964"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__________________________________</w:t>
      </w:r>
    </w:p>
    <w:p w14:paraId="4F07FEA7"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__________________________________</w:t>
      </w:r>
    </w:p>
    <w:p w14:paraId="00C137E5"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__________________________________</w:t>
      </w:r>
    </w:p>
    <w:p w14:paraId="0F89FCE6"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код подразделения:                                 __________________________________  </w:t>
      </w:r>
    </w:p>
    <w:p w14:paraId="3BB7B994" w14:textId="77777777" w:rsidR="001F7BE2" w:rsidRPr="003314B7" w:rsidRDefault="001F7BE2" w:rsidP="001F7BE2">
      <w:pPr>
        <w:jc w:val="both"/>
        <w:rPr>
          <w:rFonts w:ascii="Times New Roman" w:hAnsi="Times New Roman"/>
          <w:color w:val="auto"/>
          <w:sz w:val="28"/>
          <w:szCs w:val="28"/>
        </w:rPr>
      </w:pPr>
    </w:p>
    <w:p w14:paraId="125746B0"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Номер телефона (при наличии):              __________________________________</w:t>
      </w:r>
    </w:p>
    <w:p w14:paraId="393F768D" w14:textId="77777777" w:rsidR="001F7BE2" w:rsidRPr="003314B7" w:rsidRDefault="001F7BE2" w:rsidP="001F7BE2">
      <w:pPr>
        <w:jc w:val="both"/>
        <w:rPr>
          <w:rFonts w:ascii="Times New Roman" w:hAnsi="Times New Roman"/>
          <w:color w:val="auto"/>
          <w:sz w:val="28"/>
          <w:szCs w:val="28"/>
        </w:rPr>
      </w:pPr>
    </w:p>
    <w:p w14:paraId="52B3C3EE"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Адрес электронной почты                    ___________________________________</w:t>
      </w:r>
    </w:p>
    <w:p w14:paraId="557070F4"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(при наличии):     </w:t>
      </w:r>
    </w:p>
    <w:p w14:paraId="55AA2545" w14:textId="77777777" w:rsidR="001F7BE2" w:rsidRPr="003314B7" w:rsidRDefault="001F7BE2" w:rsidP="001F7BE2">
      <w:pPr>
        <w:jc w:val="both"/>
        <w:rPr>
          <w:rFonts w:ascii="Times New Roman" w:hAnsi="Times New Roman"/>
          <w:color w:val="auto"/>
        </w:rPr>
      </w:pPr>
    </w:p>
    <w:p w14:paraId="7B649FBB"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Адрес фактического                              ____________________________________</w:t>
      </w:r>
    </w:p>
    <w:p w14:paraId="5E50B6B4"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проживания:                                       ____________________________________</w:t>
      </w:r>
    </w:p>
    <w:p w14:paraId="597DF546" w14:textId="77777777" w:rsidR="001F7BE2" w:rsidRPr="003314B7" w:rsidRDefault="001F7BE2" w:rsidP="001F7BE2">
      <w:pPr>
        <w:jc w:val="both"/>
        <w:rPr>
          <w:rFonts w:ascii="Times New Roman" w:hAnsi="Times New Roman"/>
          <w:color w:val="auto"/>
          <w:sz w:val="28"/>
          <w:szCs w:val="28"/>
        </w:rPr>
      </w:pPr>
    </w:p>
    <w:p w14:paraId="50376F1F"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Статус заявителя                                ____________________________________</w:t>
      </w:r>
    </w:p>
    <w:p w14:paraId="79AED94A" w14:textId="77777777"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rPr>
        <w:t xml:space="preserve">                                                                                   </w:t>
      </w:r>
      <w:r w:rsidRPr="003314B7">
        <w:rPr>
          <w:rFonts w:ascii="Times New Roman" w:hAnsi="Times New Roman"/>
          <w:color w:val="auto"/>
          <w:sz w:val="28"/>
          <w:szCs w:val="28"/>
          <w:vertAlign w:val="superscript"/>
        </w:rPr>
        <w:t>(родитель (усыновитель), опекун)</w:t>
      </w:r>
    </w:p>
    <w:p w14:paraId="43D2F4B4" w14:textId="77777777" w:rsidR="001F7BE2" w:rsidRPr="003314B7" w:rsidRDefault="001F7BE2" w:rsidP="001F7BE2">
      <w:pPr>
        <w:jc w:val="both"/>
        <w:rPr>
          <w:rFonts w:ascii="Times New Roman" w:hAnsi="Times New Roman"/>
          <w:b/>
          <w:bCs/>
          <w:color w:val="auto"/>
          <w:sz w:val="28"/>
          <w:szCs w:val="28"/>
        </w:rPr>
      </w:pPr>
    </w:p>
    <w:p w14:paraId="0F026AF2" w14:textId="77777777" w:rsidR="001F7BE2" w:rsidRPr="003314B7" w:rsidRDefault="001F7BE2" w:rsidP="001F7BE2">
      <w:pPr>
        <w:jc w:val="both"/>
        <w:rPr>
          <w:rFonts w:ascii="Times New Roman" w:hAnsi="Times New Roman"/>
          <w:i/>
          <w:color w:val="auto"/>
          <w:sz w:val="28"/>
          <w:szCs w:val="28"/>
        </w:rPr>
      </w:pPr>
      <w:r w:rsidRPr="003314B7">
        <w:rPr>
          <w:rFonts w:ascii="Times New Roman" w:hAnsi="Times New Roman"/>
          <w:bCs/>
          <w:i/>
          <w:color w:val="auto"/>
          <w:sz w:val="28"/>
          <w:szCs w:val="28"/>
        </w:rPr>
        <w:t>Сведения о ребенке, осваивающем образовательную программу дошкольного образования в организации, осуществляющей образовательную деятельность</w:t>
      </w:r>
      <w:r w:rsidRPr="003314B7">
        <w:rPr>
          <w:rFonts w:ascii="Times New Roman" w:hAnsi="Times New Roman"/>
          <w:i/>
          <w:color w:val="auto"/>
          <w:sz w:val="28"/>
          <w:szCs w:val="28"/>
        </w:rPr>
        <w:t>:</w:t>
      </w:r>
    </w:p>
    <w:p w14:paraId="6ACD7950" w14:textId="77777777" w:rsidR="001F7BE2" w:rsidRPr="003314B7" w:rsidRDefault="001F7BE2" w:rsidP="001F7BE2">
      <w:pPr>
        <w:jc w:val="both"/>
        <w:rPr>
          <w:rFonts w:ascii="Times New Roman" w:hAnsi="Times New Roman"/>
          <w:color w:val="auto"/>
          <w:sz w:val="28"/>
          <w:szCs w:val="28"/>
        </w:rPr>
      </w:pPr>
    </w:p>
    <w:p w14:paraId="67B3E321"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Фамилия, имя, отчество                          _________________________________</w:t>
      </w:r>
    </w:p>
    <w:p w14:paraId="7B1D4692"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(при наличии):                                            _________________________________</w:t>
      </w:r>
    </w:p>
    <w:p w14:paraId="2D294A39" w14:textId="77777777" w:rsidR="001F7BE2" w:rsidRPr="003314B7" w:rsidRDefault="001F7BE2" w:rsidP="001F7BE2">
      <w:pPr>
        <w:jc w:val="both"/>
        <w:rPr>
          <w:rFonts w:ascii="Times New Roman" w:hAnsi="Times New Roman"/>
          <w:color w:val="auto"/>
        </w:rPr>
      </w:pPr>
    </w:p>
    <w:p w14:paraId="241137DD" w14:textId="77777777" w:rsidR="001F7BE2" w:rsidRPr="003314B7" w:rsidRDefault="001F7BE2" w:rsidP="001F7BE2">
      <w:pPr>
        <w:spacing w:line="360" w:lineRule="auto"/>
        <w:jc w:val="both"/>
        <w:rPr>
          <w:rFonts w:ascii="Times New Roman" w:hAnsi="Times New Roman"/>
          <w:color w:val="auto"/>
          <w:sz w:val="28"/>
          <w:szCs w:val="28"/>
        </w:rPr>
      </w:pPr>
      <w:r w:rsidRPr="003314B7">
        <w:rPr>
          <w:rFonts w:ascii="Times New Roman" w:hAnsi="Times New Roman"/>
          <w:color w:val="auto"/>
          <w:sz w:val="28"/>
          <w:szCs w:val="28"/>
        </w:rPr>
        <w:t>Дата рождения:                                         _________________________________</w:t>
      </w:r>
    </w:p>
    <w:p w14:paraId="4398D3E1" w14:textId="77777777"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rPr>
        <w:t xml:space="preserve">            </w:t>
      </w:r>
      <w:r w:rsidRPr="003314B7">
        <w:rPr>
          <w:rFonts w:ascii="Times New Roman" w:hAnsi="Times New Roman"/>
          <w:color w:val="auto"/>
          <w:sz w:val="28"/>
          <w:szCs w:val="28"/>
          <w:vertAlign w:val="superscript"/>
        </w:rPr>
        <w:t xml:space="preserve">                                                                                                                  (число, месяц, год)</w:t>
      </w:r>
    </w:p>
    <w:p w14:paraId="59053A39" w14:textId="77777777" w:rsidR="001F7BE2" w:rsidRPr="003314B7" w:rsidRDefault="001F7BE2" w:rsidP="001F7BE2">
      <w:pPr>
        <w:spacing w:line="360" w:lineRule="auto"/>
        <w:jc w:val="both"/>
        <w:rPr>
          <w:rFonts w:ascii="Times New Roman" w:hAnsi="Times New Roman"/>
          <w:color w:val="auto"/>
          <w:sz w:val="28"/>
          <w:szCs w:val="28"/>
        </w:rPr>
      </w:pPr>
      <w:r w:rsidRPr="003314B7">
        <w:rPr>
          <w:rFonts w:ascii="Times New Roman" w:hAnsi="Times New Roman"/>
          <w:color w:val="auto"/>
          <w:sz w:val="28"/>
          <w:szCs w:val="28"/>
        </w:rPr>
        <w:t>Пол:                                                           _________________________________</w:t>
      </w:r>
    </w:p>
    <w:p w14:paraId="38979498" w14:textId="77777777"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(мужской, женский)</w:t>
      </w:r>
    </w:p>
    <w:p w14:paraId="2A2C56AC"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Страховой номер индивидуального</w:t>
      </w:r>
    </w:p>
    <w:p w14:paraId="0205DAF5"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лицевого счета:                                                      _______________________________</w:t>
      </w:r>
    </w:p>
    <w:p w14:paraId="35AD8DA5" w14:textId="77777777" w:rsidR="001F7BE2" w:rsidRPr="003314B7" w:rsidRDefault="001F7BE2" w:rsidP="001F7BE2">
      <w:pPr>
        <w:jc w:val="both"/>
        <w:rPr>
          <w:rFonts w:ascii="Times New Roman" w:hAnsi="Times New Roman"/>
          <w:color w:val="auto"/>
        </w:rPr>
      </w:pPr>
    </w:p>
    <w:p w14:paraId="5E1FC5F6"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Гражданство:                                                               _______________________________</w:t>
      </w:r>
    </w:p>
    <w:p w14:paraId="03FA691B" w14:textId="77777777" w:rsidR="001F7BE2" w:rsidRPr="003314B7" w:rsidRDefault="001F7BE2" w:rsidP="001F7BE2">
      <w:pPr>
        <w:jc w:val="both"/>
        <w:rPr>
          <w:rFonts w:ascii="Times New Roman" w:hAnsi="Times New Roman"/>
          <w:color w:val="auto"/>
          <w:sz w:val="28"/>
          <w:szCs w:val="28"/>
        </w:rPr>
      </w:pPr>
    </w:p>
    <w:p w14:paraId="389ED227" w14:textId="77777777"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Данные документа, удостоверяющего личность ребенка:</w:t>
      </w:r>
    </w:p>
    <w:p w14:paraId="3FF0F57D" w14:textId="77777777" w:rsidR="001F7BE2" w:rsidRPr="003314B7" w:rsidRDefault="001F7BE2" w:rsidP="001F7BE2">
      <w:pPr>
        <w:jc w:val="both"/>
        <w:rPr>
          <w:rFonts w:ascii="Times New Roman" w:hAnsi="Times New Roman"/>
          <w:b/>
          <w:bCs/>
          <w:color w:val="auto"/>
        </w:rPr>
      </w:pPr>
    </w:p>
    <w:p w14:paraId="1A0695A7"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Реквизиты записи акта о рождении          _________________________________</w:t>
      </w:r>
    </w:p>
    <w:p w14:paraId="09A7E7F6"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или свидетельства о рождении:              _________________________________</w:t>
      </w:r>
    </w:p>
    <w:p w14:paraId="097A7601"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14:paraId="3A0DA93B"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14:paraId="3921FDFF" w14:textId="77777777"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 xml:space="preserve">Сведения о других детях в семье для определения размера компенсации в соответствии </w:t>
      </w:r>
      <w:r w:rsidRPr="003314B7">
        <w:rPr>
          <w:rFonts w:ascii="Times New Roman" w:hAnsi="Times New Roman" w:cs="Times New Roman"/>
          <w:bCs/>
          <w:i/>
          <w:color w:val="auto"/>
          <w:sz w:val="28"/>
          <w:szCs w:val="28"/>
        </w:rPr>
        <w:t xml:space="preserve">с </w:t>
      </w:r>
      <w:hyperlink r:id="rId16" w:history="1">
        <w:r w:rsidRPr="003314B7">
          <w:rPr>
            <w:rStyle w:val="a3"/>
            <w:rFonts w:hint="eastAsia"/>
            <w:i/>
            <w:color w:val="auto"/>
            <w:szCs w:val="28"/>
            <w:u w:val="none"/>
          </w:rPr>
          <w:t>частью</w:t>
        </w:r>
        <w:r w:rsidRPr="003314B7">
          <w:rPr>
            <w:rStyle w:val="a3"/>
            <w:i/>
            <w:color w:val="auto"/>
            <w:szCs w:val="28"/>
            <w:u w:val="none"/>
          </w:rPr>
          <w:t xml:space="preserve"> 5 </w:t>
        </w:r>
        <w:r w:rsidRPr="003314B7">
          <w:rPr>
            <w:rStyle w:val="a3"/>
            <w:rFonts w:hint="eastAsia"/>
            <w:i/>
            <w:color w:val="auto"/>
            <w:szCs w:val="28"/>
            <w:u w:val="none"/>
          </w:rPr>
          <w:t>статьи</w:t>
        </w:r>
        <w:r w:rsidRPr="003314B7">
          <w:rPr>
            <w:rStyle w:val="a3"/>
            <w:i/>
            <w:color w:val="auto"/>
            <w:szCs w:val="28"/>
            <w:u w:val="none"/>
          </w:rPr>
          <w:t xml:space="preserve"> 65</w:t>
        </w:r>
      </w:hyperlink>
      <w:r w:rsidRPr="003314B7">
        <w:rPr>
          <w:rFonts w:ascii="Times New Roman" w:hAnsi="Times New Roman"/>
          <w:bCs/>
          <w:i/>
          <w:color w:val="auto"/>
          <w:sz w:val="28"/>
          <w:szCs w:val="28"/>
        </w:rPr>
        <w:t xml:space="preserve"> Федерального закона "Об образовании в Российской Федерации": </w:t>
      </w:r>
    </w:p>
    <w:p w14:paraId="6819F700" w14:textId="77777777" w:rsidR="001F7BE2" w:rsidRPr="003314B7" w:rsidRDefault="001F7BE2" w:rsidP="001F7BE2">
      <w:pPr>
        <w:jc w:val="both"/>
        <w:rPr>
          <w:rFonts w:ascii="Times New Roman" w:hAnsi="Times New Roman"/>
          <w:color w:val="auto"/>
          <w:sz w:val="28"/>
          <w:szCs w:val="28"/>
        </w:rPr>
      </w:pPr>
    </w:p>
    <w:p w14:paraId="4725B343" w14:textId="77777777"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w:t>
      </w:r>
    </w:p>
    <w:p w14:paraId="0C5AD946" w14:textId="77777777"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vertAlign w:val="superscript"/>
        </w:rPr>
        <w:lastRenderedPageBreak/>
        <w:t>(</w:t>
      </w:r>
      <w:r w:rsidRPr="003314B7">
        <w:rPr>
          <w:rFonts w:ascii="Times New Roman" w:hAnsi="Times New Roman"/>
          <w:color w:val="auto"/>
          <w:vertAlign w:val="superscript"/>
        </w:rPr>
        <w:t xml:space="preserve">ФИО (при наличии), дата рождения; пол; страховой номер индивидуального лицевого счета; </w:t>
      </w:r>
      <w:r w:rsidRPr="003314B7">
        <w:rPr>
          <w:rFonts w:ascii="Times New Roman" w:hAnsi="Times New Roman"/>
          <w:color w:val="auto"/>
          <w:sz w:val="28"/>
          <w:szCs w:val="28"/>
        </w:rPr>
        <w:t>__________________________________________________________________</w:t>
      </w:r>
      <w:r w:rsidRPr="003314B7">
        <w:rPr>
          <w:rFonts w:ascii="Times New Roman" w:hAnsi="Times New Roman"/>
          <w:color w:val="auto"/>
          <w:vertAlign w:val="superscript"/>
        </w:rPr>
        <w:t xml:space="preserve"> гражданство; данные документа, удостоверяющего личность) </w:t>
      </w: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4E144B" w14:textId="77777777"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14:paraId="126D4E20" w14:textId="77777777"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14:paraId="065AE30B" w14:textId="77777777"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Сведения об обучении других детей в семье в возрасте от 18 лет по очной форме обучения (в случае если такие дети имеются в семье):</w:t>
      </w:r>
    </w:p>
    <w:p w14:paraId="67C4C00F"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w:t>
      </w:r>
    </w:p>
    <w:p w14:paraId="0208FFF5" w14:textId="77777777"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(наименование образовательной организации)</w:t>
      </w:r>
    </w:p>
    <w:p w14:paraId="2E4FFAD3"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6398F" w14:textId="77777777" w:rsidR="001F7BE2" w:rsidRPr="003314B7" w:rsidRDefault="001F7BE2" w:rsidP="001F7BE2">
      <w:pPr>
        <w:jc w:val="center"/>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14:paraId="7FEB09AC"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w:t>
      </w:r>
    </w:p>
    <w:p w14:paraId="76DF0CCF" w14:textId="77777777" w:rsidR="001F7BE2" w:rsidRPr="003314B7" w:rsidRDefault="001F7BE2" w:rsidP="001F7BE2">
      <w:pPr>
        <w:jc w:val="both"/>
        <w:rPr>
          <w:rFonts w:ascii="Times New Roman" w:hAnsi="Times New Roman"/>
          <w:i/>
          <w:color w:val="auto"/>
          <w:sz w:val="28"/>
          <w:szCs w:val="28"/>
        </w:rPr>
      </w:pPr>
      <w:r w:rsidRPr="003314B7">
        <w:rPr>
          <w:rFonts w:ascii="Times New Roman" w:hAnsi="Times New Roman"/>
          <w:i/>
          <w:color w:val="auto"/>
          <w:sz w:val="28"/>
          <w:szCs w:val="28"/>
        </w:rPr>
        <w:t>Реквизиты документов, представляемых в соответствии с Постановлением Правительства Оренбургской области № 11</w:t>
      </w:r>
      <w:r w:rsidR="00C4210E">
        <w:rPr>
          <w:rFonts w:ascii="Times New Roman" w:hAnsi="Times New Roman"/>
          <w:i/>
          <w:color w:val="auto"/>
          <w:sz w:val="28"/>
          <w:szCs w:val="28"/>
        </w:rPr>
        <w:t>-</w:t>
      </w:r>
      <w:r w:rsidRPr="003314B7">
        <w:rPr>
          <w:rFonts w:ascii="Times New Roman" w:hAnsi="Times New Roman"/>
          <w:i/>
          <w:color w:val="auto"/>
          <w:sz w:val="28"/>
          <w:szCs w:val="28"/>
        </w:rPr>
        <w:t xml:space="preserve">п от </w:t>
      </w:r>
      <w:r w:rsidR="00C4210E">
        <w:rPr>
          <w:rFonts w:ascii="Times New Roman" w:hAnsi="Times New Roman"/>
          <w:i/>
          <w:color w:val="auto"/>
          <w:sz w:val="28"/>
          <w:szCs w:val="28"/>
        </w:rPr>
        <w:t>19</w:t>
      </w:r>
      <w:r w:rsidRPr="003314B7">
        <w:rPr>
          <w:rFonts w:ascii="Times New Roman" w:hAnsi="Times New Roman"/>
          <w:i/>
          <w:color w:val="auto"/>
          <w:sz w:val="28"/>
          <w:szCs w:val="28"/>
        </w:rPr>
        <w:t>.</w:t>
      </w:r>
      <w:r w:rsidR="00C4210E">
        <w:rPr>
          <w:rFonts w:ascii="Times New Roman" w:hAnsi="Times New Roman"/>
          <w:i/>
          <w:color w:val="auto"/>
          <w:sz w:val="28"/>
          <w:szCs w:val="28"/>
        </w:rPr>
        <w:t>0</w:t>
      </w:r>
      <w:r w:rsidRPr="003314B7">
        <w:rPr>
          <w:rFonts w:ascii="Times New Roman" w:hAnsi="Times New Roman"/>
          <w:i/>
          <w:color w:val="auto"/>
          <w:sz w:val="28"/>
          <w:szCs w:val="28"/>
        </w:rPr>
        <w:t>1.20</w:t>
      </w:r>
      <w:r w:rsidR="00C4210E">
        <w:rPr>
          <w:rFonts w:ascii="Times New Roman" w:hAnsi="Times New Roman"/>
          <w:i/>
          <w:color w:val="auto"/>
          <w:sz w:val="28"/>
          <w:szCs w:val="28"/>
        </w:rPr>
        <w:t>07</w:t>
      </w:r>
      <w:r w:rsidRPr="003314B7">
        <w:rPr>
          <w:rFonts w:ascii="Times New Roman" w:hAnsi="Times New Roman"/>
          <w:i/>
          <w:color w:val="auto"/>
          <w:sz w:val="28"/>
          <w:szCs w:val="28"/>
        </w:rPr>
        <w:t xml:space="preserve"> г. «О порядке обращения за получением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порядке ее выплаты». </w:t>
      </w:r>
    </w:p>
    <w:p w14:paraId="65FB4ED1"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0B9E3C" w14:textId="77777777" w:rsidR="001F7BE2" w:rsidRPr="003314B7" w:rsidRDefault="001F7BE2" w:rsidP="001F7BE2">
      <w:pPr>
        <w:jc w:val="both"/>
        <w:rPr>
          <w:rFonts w:ascii="Times New Roman" w:hAnsi="Times New Roman"/>
          <w:b/>
          <w:bCs/>
          <w:color w:val="auto"/>
          <w:sz w:val="28"/>
          <w:szCs w:val="28"/>
        </w:rPr>
      </w:pPr>
    </w:p>
    <w:p w14:paraId="59C25CBB" w14:textId="77777777"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Компенсацию прошу перечислять посредством (по выбору заявителя):</w:t>
      </w:r>
    </w:p>
    <w:p w14:paraId="106C525F"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через организацию почтовой связи:      _________________________________</w:t>
      </w:r>
    </w:p>
    <w:p w14:paraId="26A0B139"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14:paraId="7DBB9FB6" w14:textId="77777777"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lastRenderedPageBreak/>
        <w:t xml:space="preserve">                                                                                                                                  (адрес, почтовый индекс)</w:t>
      </w:r>
    </w:p>
    <w:p w14:paraId="21EAF850"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на расчетный счет:                                  _________________________________</w:t>
      </w:r>
    </w:p>
    <w:p w14:paraId="4E44DDD1"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14:paraId="42FE8314"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14:paraId="38F75C2D"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14:paraId="0497EFE3" w14:textId="77777777"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(номер счета; банк получателя; БИК; корр. счет; ИНН; КПП)</w:t>
      </w:r>
    </w:p>
    <w:p w14:paraId="53DA7A28" w14:textId="77777777" w:rsidR="001F7BE2" w:rsidRPr="003314B7" w:rsidRDefault="001F7BE2" w:rsidP="001F7BE2">
      <w:pPr>
        <w:jc w:val="both"/>
        <w:rPr>
          <w:rFonts w:ascii="Times New Roman" w:hAnsi="Times New Roman"/>
          <w:i/>
          <w:color w:val="auto"/>
          <w:sz w:val="28"/>
          <w:szCs w:val="28"/>
        </w:rPr>
      </w:pPr>
      <w:r w:rsidRPr="003314B7">
        <w:rPr>
          <w:rFonts w:ascii="Times New Roman" w:hAnsi="Times New Roman"/>
          <w:i/>
          <w:color w:val="auto"/>
          <w:sz w:val="28"/>
          <w:szCs w:val="28"/>
        </w:rPr>
        <w:t>Способ получения результата рассмотрения заявления:</w:t>
      </w:r>
    </w:p>
    <w:p w14:paraId="7F8D2E30"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14:paraId="6631E996" w14:textId="77777777" w:rsidR="001F7BE2" w:rsidRPr="003314B7" w:rsidRDefault="001F7BE2" w:rsidP="001F7BE2">
      <w:pPr>
        <w:jc w:val="both"/>
        <w:rPr>
          <w:rFonts w:ascii="Times New Roman" w:hAnsi="Times New Roman"/>
          <w:color w:val="auto"/>
          <w:sz w:val="28"/>
          <w:szCs w:val="28"/>
        </w:rPr>
      </w:pPr>
    </w:p>
    <w:p w14:paraId="23DB0CF7" w14:textId="77777777" w:rsidR="001F7BE2" w:rsidRPr="003314B7" w:rsidRDefault="001F7BE2" w:rsidP="001F7BE2">
      <w:pPr>
        <w:jc w:val="both"/>
        <w:rPr>
          <w:rFonts w:ascii="Times New Roman" w:hAnsi="Times New Roman"/>
          <w:i/>
          <w:color w:val="auto"/>
          <w:sz w:val="28"/>
          <w:szCs w:val="28"/>
        </w:rPr>
      </w:pPr>
      <w:r w:rsidRPr="003314B7">
        <w:rPr>
          <w:rFonts w:ascii="Times New Roman" w:hAnsi="Times New Roman"/>
          <w:i/>
          <w:color w:val="auto"/>
          <w:sz w:val="28"/>
          <w:szCs w:val="28"/>
        </w:rPr>
        <w:t xml:space="preserve">К заявлению прилагаются: </w:t>
      </w:r>
    </w:p>
    <w:p w14:paraId="258D21AB" w14:textId="77777777" w:rsidR="001F7BE2" w:rsidRPr="003314B7" w:rsidRDefault="001F7BE2" w:rsidP="001F7BE2">
      <w:pPr>
        <w:jc w:val="both"/>
        <w:rPr>
          <w:rFonts w:ascii="Times New Roman" w:hAnsi="Times New Roman"/>
          <w:i/>
          <w:color w:val="auto"/>
          <w:sz w:val="28"/>
          <w:szCs w:val="28"/>
        </w:rPr>
      </w:pPr>
      <w:r w:rsidRPr="003314B7">
        <w:rPr>
          <w:rFonts w:ascii="Times New Roman" w:hAnsi="Times New Roman"/>
          <w:color w:val="auto"/>
          <w:sz w:val="28"/>
          <w:szCs w:val="28"/>
        </w:rPr>
        <w:t>__________________________________________________________________</w:t>
      </w:r>
    </w:p>
    <w:p w14:paraId="325170F8"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14:paraId="79679762"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w:t>
      </w:r>
    </w:p>
    <w:p w14:paraId="16277AC6"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DAE43" w14:textId="77777777"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(перечень документов, предоставляемых заявителем при подаче заявления в уполномоченный орган)</w:t>
      </w:r>
    </w:p>
    <w:p w14:paraId="5332F9E2" w14:textId="77777777" w:rsidR="001F7BE2" w:rsidRPr="003314B7" w:rsidRDefault="001F7BE2" w:rsidP="001F7BE2">
      <w:pPr>
        <w:jc w:val="both"/>
        <w:rPr>
          <w:rFonts w:ascii="Times New Roman" w:hAnsi="Times New Roman"/>
          <w:color w:val="auto"/>
          <w:sz w:val="28"/>
          <w:szCs w:val="28"/>
          <w:vertAlign w:val="superscript"/>
        </w:rPr>
      </w:pPr>
    </w:p>
    <w:p w14:paraId="65A9401F"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Своевременность и достоверность представления сведений при изменении оснований для предоставления компенсации гарантирую.</w:t>
      </w:r>
    </w:p>
    <w:p w14:paraId="290DCA1E"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                  ___________________________________</w:t>
      </w:r>
    </w:p>
    <w:p w14:paraId="110FA71C" w14:textId="77777777" w:rsidR="001F7BE2" w:rsidRPr="003314B7" w:rsidRDefault="001F7BE2" w:rsidP="001F7BE2">
      <w:pPr>
        <w:jc w:val="both"/>
        <w:rPr>
          <w:rFonts w:ascii="Times New Roman" w:hAnsi="Times New Roman"/>
          <w:color w:val="auto"/>
          <w:sz w:val="28"/>
          <w:szCs w:val="28"/>
        </w:rPr>
      </w:pPr>
    </w:p>
    <w:p w14:paraId="208A9838"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Дата заполнения: «____» ________________________20 ____ г. </w:t>
      </w:r>
    </w:p>
    <w:p w14:paraId="7FFE54E9" w14:textId="77777777" w:rsidR="001F7BE2" w:rsidRPr="003314B7" w:rsidRDefault="001F7BE2" w:rsidP="001F7BE2">
      <w:pPr>
        <w:jc w:val="both"/>
        <w:rPr>
          <w:rFonts w:ascii="Times New Roman" w:hAnsi="Times New Roman"/>
          <w:color w:val="auto"/>
          <w:sz w:val="28"/>
          <w:szCs w:val="28"/>
        </w:rPr>
      </w:pPr>
    </w:p>
    <w:p w14:paraId="5B0C742A" w14:textId="77777777"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w:t>
      </w:r>
    </w:p>
    <w:p w14:paraId="07D1637A" w14:textId="77777777" w:rsidR="001F7BE2" w:rsidRPr="003314B7" w:rsidRDefault="001F7BE2" w:rsidP="001F7BE2">
      <w:pPr>
        <w:pStyle w:val="30"/>
        <w:shd w:val="clear" w:color="auto" w:fill="auto"/>
        <w:spacing w:line="240" w:lineRule="auto"/>
        <w:ind w:firstLine="0"/>
        <w:jc w:val="both"/>
        <w:rPr>
          <w:rStyle w:val="20"/>
          <w:b w:val="0"/>
          <w:i w:val="0"/>
        </w:rPr>
      </w:pPr>
    </w:p>
    <w:p w14:paraId="06E1E83C" w14:textId="77777777" w:rsidR="001F7BE2" w:rsidRPr="003314B7" w:rsidRDefault="001F7BE2" w:rsidP="001F7BE2">
      <w:pPr>
        <w:pStyle w:val="30"/>
        <w:shd w:val="clear" w:color="auto" w:fill="auto"/>
        <w:spacing w:line="240" w:lineRule="auto"/>
        <w:ind w:firstLine="0"/>
        <w:jc w:val="both"/>
        <w:rPr>
          <w:rStyle w:val="20"/>
          <w:b w:val="0"/>
          <w:i w:val="0"/>
        </w:rPr>
      </w:pPr>
    </w:p>
    <w:p w14:paraId="23970005" w14:textId="77777777" w:rsidR="001F7BE2" w:rsidRPr="003314B7" w:rsidRDefault="001F7BE2" w:rsidP="001F7BE2">
      <w:pPr>
        <w:pStyle w:val="30"/>
        <w:shd w:val="clear" w:color="auto" w:fill="auto"/>
        <w:spacing w:line="240" w:lineRule="auto"/>
        <w:ind w:firstLine="0"/>
        <w:jc w:val="both"/>
        <w:rPr>
          <w:rStyle w:val="20"/>
          <w:b w:val="0"/>
          <w:i w:val="0"/>
        </w:rPr>
      </w:pPr>
    </w:p>
    <w:p w14:paraId="72E87876" w14:textId="77777777" w:rsidR="001F7BE2" w:rsidRPr="003314B7" w:rsidRDefault="001F7BE2" w:rsidP="001F7BE2">
      <w:pPr>
        <w:pStyle w:val="30"/>
        <w:shd w:val="clear" w:color="auto" w:fill="auto"/>
        <w:spacing w:line="240" w:lineRule="auto"/>
        <w:ind w:firstLine="0"/>
        <w:jc w:val="both"/>
        <w:rPr>
          <w:rStyle w:val="20"/>
          <w:b w:val="0"/>
          <w:i w:val="0"/>
        </w:rPr>
      </w:pPr>
    </w:p>
    <w:p w14:paraId="5B622CFE" w14:textId="77777777" w:rsidR="00AC4433" w:rsidRPr="003314B7" w:rsidRDefault="00AC4433" w:rsidP="001F7BE2">
      <w:pPr>
        <w:pStyle w:val="30"/>
        <w:shd w:val="clear" w:color="auto" w:fill="auto"/>
        <w:spacing w:line="240" w:lineRule="auto"/>
        <w:ind w:firstLine="0"/>
        <w:jc w:val="both"/>
        <w:rPr>
          <w:rStyle w:val="20"/>
          <w:b w:val="0"/>
          <w:i w:val="0"/>
        </w:rPr>
      </w:pPr>
    </w:p>
    <w:p w14:paraId="6064FC4A" w14:textId="77777777" w:rsidR="00AC4433" w:rsidRPr="003314B7" w:rsidRDefault="00AC4433" w:rsidP="001F7BE2">
      <w:pPr>
        <w:pStyle w:val="30"/>
        <w:shd w:val="clear" w:color="auto" w:fill="auto"/>
        <w:spacing w:line="240" w:lineRule="auto"/>
        <w:ind w:firstLine="0"/>
        <w:jc w:val="both"/>
        <w:rPr>
          <w:rStyle w:val="20"/>
          <w:b w:val="0"/>
          <w:i w:val="0"/>
        </w:rPr>
      </w:pPr>
    </w:p>
    <w:p w14:paraId="1D2F91EE" w14:textId="77777777" w:rsidR="00AC4433" w:rsidRPr="003314B7" w:rsidRDefault="00AC4433" w:rsidP="001F7BE2">
      <w:pPr>
        <w:pStyle w:val="30"/>
        <w:shd w:val="clear" w:color="auto" w:fill="auto"/>
        <w:spacing w:line="240" w:lineRule="auto"/>
        <w:ind w:firstLine="0"/>
        <w:jc w:val="both"/>
        <w:rPr>
          <w:rStyle w:val="20"/>
          <w:b w:val="0"/>
          <w:i w:val="0"/>
        </w:rPr>
      </w:pPr>
    </w:p>
    <w:p w14:paraId="44FE1248" w14:textId="77777777" w:rsidR="00AC4433" w:rsidRPr="003314B7" w:rsidRDefault="00AC4433" w:rsidP="001F7BE2">
      <w:pPr>
        <w:pStyle w:val="30"/>
        <w:shd w:val="clear" w:color="auto" w:fill="auto"/>
        <w:spacing w:line="240" w:lineRule="auto"/>
        <w:ind w:firstLine="0"/>
        <w:jc w:val="both"/>
        <w:rPr>
          <w:rStyle w:val="20"/>
          <w:b w:val="0"/>
          <w:i w:val="0"/>
        </w:rPr>
      </w:pPr>
    </w:p>
    <w:p w14:paraId="62101E2F" w14:textId="77777777" w:rsidR="001F7BE2" w:rsidRPr="003314B7" w:rsidRDefault="001F7BE2" w:rsidP="001F7BE2">
      <w:pPr>
        <w:pStyle w:val="30"/>
        <w:shd w:val="clear" w:color="auto" w:fill="auto"/>
        <w:spacing w:line="240" w:lineRule="auto"/>
        <w:ind w:firstLine="0"/>
        <w:jc w:val="both"/>
        <w:rPr>
          <w:rStyle w:val="20"/>
          <w:b w:val="0"/>
          <w:i w:val="0"/>
        </w:rPr>
      </w:pPr>
    </w:p>
    <w:p w14:paraId="1F62DC99" w14:textId="77777777" w:rsidR="00F52D8C" w:rsidRPr="003314B7" w:rsidRDefault="00F52D8C" w:rsidP="001F7BE2">
      <w:pPr>
        <w:pStyle w:val="21"/>
        <w:shd w:val="clear" w:color="auto" w:fill="auto"/>
        <w:spacing w:before="0" w:after="0"/>
        <w:ind w:left="5103"/>
        <w:jc w:val="left"/>
        <w:rPr>
          <w:rStyle w:val="2"/>
          <w:sz w:val="24"/>
          <w:szCs w:val="24"/>
        </w:rPr>
      </w:pPr>
    </w:p>
    <w:p w14:paraId="2EB5A629" w14:textId="77777777" w:rsidR="00F52D8C" w:rsidRPr="003314B7" w:rsidRDefault="00F52D8C" w:rsidP="001F7BE2">
      <w:pPr>
        <w:pStyle w:val="21"/>
        <w:shd w:val="clear" w:color="auto" w:fill="auto"/>
        <w:spacing w:before="0" w:after="0"/>
        <w:ind w:left="5103"/>
        <w:jc w:val="left"/>
        <w:rPr>
          <w:rStyle w:val="2"/>
          <w:sz w:val="24"/>
          <w:szCs w:val="24"/>
        </w:rPr>
      </w:pPr>
    </w:p>
    <w:p w14:paraId="09B43ECD" w14:textId="77777777" w:rsidR="00F52D8C" w:rsidRPr="003314B7" w:rsidRDefault="00F52D8C" w:rsidP="001F7BE2">
      <w:pPr>
        <w:pStyle w:val="21"/>
        <w:shd w:val="clear" w:color="auto" w:fill="auto"/>
        <w:spacing w:before="0" w:after="0"/>
        <w:ind w:left="5103"/>
        <w:jc w:val="left"/>
        <w:rPr>
          <w:rStyle w:val="2"/>
          <w:sz w:val="24"/>
          <w:szCs w:val="24"/>
        </w:rPr>
      </w:pPr>
    </w:p>
    <w:p w14:paraId="62D9F206" w14:textId="77777777" w:rsidR="00F52D8C" w:rsidRPr="003314B7" w:rsidRDefault="00F52D8C" w:rsidP="001F7BE2">
      <w:pPr>
        <w:pStyle w:val="21"/>
        <w:shd w:val="clear" w:color="auto" w:fill="auto"/>
        <w:spacing w:before="0" w:after="0"/>
        <w:ind w:left="5103"/>
        <w:jc w:val="left"/>
        <w:rPr>
          <w:rStyle w:val="2"/>
          <w:sz w:val="24"/>
          <w:szCs w:val="24"/>
        </w:rPr>
      </w:pPr>
    </w:p>
    <w:p w14:paraId="5E26A8D1" w14:textId="77777777" w:rsidR="00F52D8C" w:rsidRPr="003314B7" w:rsidRDefault="00F52D8C" w:rsidP="001F7BE2">
      <w:pPr>
        <w:pStyle w:val="21"/>
        <w:shd w:val="clear" w:color="auto" w:fill="auto"/>
        <w:spacing w:before="0" w:after="0"/>
        <w:ind w:left="5103"/>
        <w:jc w:val="left"/>
        <w:rPr>
          <w:rStyle w:val="2"/>
          <w:sz w:val="24"/>
          <w:szCs w:val="24"/>
        </w:rPr>
      </w:pPr>
    </w:p>
    <w:p w14:paraId="0C275590" w14:textId="77777777" w:rsidR="00F52D8C" w:rsidRPr="003314B7" w:rsidRDefault="00F52D8C" w:rsidP="001F7BE2">
      <w:pPr>
        <w:pStyle w:val="21"/>
        <w:shd w:val="clear" w:color="auto" w:fill="auto"/>
        <w:spacing w:before="0" w:after="0"/>
        <w:ind w:left="5103"/>
        <w:jc w:val="left"/>
        <w:rPr>
          <w:rStyle w:val="2"/>
          <w:sz w:val="24"/>
          <w:szCs w:val="24"/>
        </w:rPr>
      </w:pPr>
    </w:p>
    <w:p w14:paraId="5C0A1D8C" w14:textId="77777777" w:rsidR="003928E7" w:rsidRPr="003314B7" w:rsidRDefault="003928E7" w:rsidP="001F7BE2">
      <w:pPr>
        <w:pStyle w:val="21"/>
        <w:shd w:val="clear" w:color="auto" w:fill="auto"/>
        <w:spacing w:before="0" w:after="0"/>
        <w:ind w:left="5103"/>
        <w:jc w:val="left"/>
        <w:rPr>
          <w:rStyle w:val="2"/>
          <w:sz w:val="24"/>
          <w:szCs w:val="24"/>
        </w:rPr>
      </w:pPr>
    </w:p>
    <w:p w14:paraId="0B1C7275" w14:textId="77777777" w:rsidR="00F52D8C" w:rsidRPr="003314B7" w:rsidRDefault="00F52D8C" w:rsidP="001F7BE2">
      <w:pPr>
        <w:pStyle w:val="21"/>
        <w:shd w:val="clear" w:color="auto" w:fill="auto"/>
        <w:spacing w:before="0" w:after="0"/>
        <w:ind w:left="5103"/>
        <w:jc w:val="left"/>
        <w:rPr>
          <w:rStyle w:val="2"/>
          <w:sz w:val="24"/>
          <w:szCs w:val="24"/>
        </w:rPr>
      </w:pPr>
    </w:p>
    <w:p w14:paraId="5D5FA9E0" w14:textId="77777777" w:rsidR="00F52D8C" w:rsidRPr="003314B7" w:rsidRDefault="00F52D8C" w:rsidP="001F7BE2">
      <w:pPr>
        <w:pStyle w:val="21"/>
        <w:shd w:val="clear" w:color="auto" w:fill="auto"/>
        <w:spacing w:before="0" w:after="0"/>
        <w:ind w:left="5103"/>
        <w:jc w:val="left"/>
        <w:rPr>
          <w:rStyle w:val="2"/>
          <w:sz w:val="24"/>
          <w:szCs w:val="24"/>
        </w:rPr>
      </w:pPr>
    </w:p>
    <w:p w14:paraId="3A04D922" w14:textId="77777777" w:rsidR="00F52D8C" w:rsidRPr="003314B7" w:rsidRDefault="00F52D8C" w:rsidP="001F7BE2">
      <w:pPr>
        <w:pStyle w:val="21"/>
        <w:shd w:val="clear" w:color="auto" w:fill="auto"/>
        <w:spacing w:before="0" w:after="0"/>
        <w:ind w:left="5103"/>
        <w:jc w:val="left"/>
        <w:rPr>
          <w:rStyle w:val="2"/>
          <w:sz w:val="24"/>
          <w:szCs w:val="24"/>
        </w:rPr>
      </w:pPr>
    </w:p>
    <w:p w14:paraId="670AB043" w14:textId="77777777" w:rsidR="00BC502E" w:rsidRPr="003314B7" w:rsidRDefault="00BC502E" w:rsidP="00BC502E">
      <w:pPr>
        <w:pStyle w:val="21"/>
        <w:shd w:val="clear" w:color="auto" w:fill="auto"/>
        <w:spacing w:before="0" w:after="0"/>
        <w:ind w:left="5103"/>
        <w:jc w:val="left"/>
        <w:rPr>
          <w:rStyle w:val="2"/>
          <w:sz w:val="24"/>
          <w:szCs w:val="24"/>
        </w:rPr>
      </w:pPr>
      <w:r w:rsidRPr="003314B7">
        <w:rPr>
          <w:rStyle w:val="2"/>
          <w:sz w:val="24"/>
          <w:szCs w:val="24"/>
        </w:rPr>
        <w:lastRenderedPageBreak/>
        <w:t xml:space="preserve">Приложение № </w:t>
      </w:r>
      <w:r w:rsidR="00C85700" w:rsidRPr="003314B7">
        <w:rPr>
          <w:rStyle w:val="2"/>
          <w:sz w:val="24"/>
          <w:szCs w:val="24"/>
        </w:rPr>
        <w:t>5</w:t>
      </w:r>
      <w:r w:rsidRPr="003314B7">
        <w:rPr>
          <w:rStyle w:val="2"/>
          <w:sz w:val="24"/>
          <w:szCs w:val="24"/>
        </w:rPr>
        <w:t xml:space="preserve"> </w:t>
      </w:r>
    </w:p>
    <w:p w14:paraId="2018DC0C" w14:textId="77777777" w:rsidR="00BC502E" w:rsidRPr="003314B7" w:rsidRDefault="00BC502E" w:rsidP="00BC502E">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14:paraId="74BE8CCD" w14:textId="77777777" w:rsidR="00BC502E" w:rsidRPr="003314B7" w:rsidRDefault="00BC502E" w:rsidP="001F7BE2">
      <w:pPr>
        <w:pStyle w:val="21"/>
        <w:shd w:val="clear" w:color="auto" w:fill="auto"/>
        <w:spacing w:before="0" w:after="0"/>
        <w:ind w:left="5103"/>
        <w:jc w:val="left"/>
        <w:rPr>
          <w:rStyle w:val="2"/>
          <w:sz w:val="24"/>
          <w:szCs w:val="24"/>
        </w:rPr>
      </w:pPr>
    </w:p>
    <w:p w14:paraId="4D2C8983" w14:textId="77777777" w:rsidR="007B2D4B" w:rsidRPr="003314B7" w:rsidRDefault="007B2D4B" w:rsidP="007B2D4B">
      <w:pPr>
        <w:pStyle w:val="21"/>
        <w:shd w:val="clear" w:color="auto" w:fill="auto"/>
        <w:spacing w:before="0" w:after="0" w:line="280" w:lineRule="exact"/>
        <w:ind w:left="5103"/>
        <w:jc w:val="left"/>
      </w:pPr>
      <w:r w:rsidRPr="003314B7">
        <w:rPr>
          <w:rStyle w:val="2"/>
        </w:rPr>
        <w:t xml:space="preserve">Кому: </w:t>
      </w:r>
    </w:p>
    <w:p w14:paraId="40A435F0" w14:textId="77777777" w:rsidR="00BC502E" w:rsidRPr="003314B7" w:rsidRDefault="007B2D4B" w:rsidP="007B2D4B">
      <w:pPr>
        <w:pStyle w:val="21"/>
        <w:shd w:val="clear" w:color="auto" w:fill="auto"/>
        <w:spacing w:before="0" w:after="0" w:line="280" w:lineRule="exact"/>
        <w:ind w:left="5103"/>
        <w:jc w:val="left"/>
        <w:rPr>
          <w:rStyle w:val="2"/>
        </w:rPr>
      </w:pPr>
      <w:r w:rsidRPr="003314B7">
        <w:t>_____________________________</w:t>
      </w:r>
      <w:r w:rsidR="00346EF3" w:rsidRPr="003314B7">
        <w:t>_______________________________</w:t>
      </w:r>
    </w:p>
    <w:p w14:paraId="76B61FBC" w14:textId="77777777" w:rsidR="001F7BE2" w:rsidRPr="003314B7" w:rsidRDefault="001F7BE2" w:rsidP="001F7BE2">
      <w:pPr>
        <w:pStyle w:val="21"/>
        <w:shd w:val="clear" w:color="auto" w:fill="auto"/>
        <w:spacing w:before="0" w:after="0" w:line="280" w:lineRule="exact"/>
        <w:ind w:left="6700"/>
        <w:jc w:val="left"/>
        <w:rPr>
          <w:rStyle w:val="2"/>
        </w:rPr>
      </w:pPr>
    </w:p>
    <w:p w14:paraId="43EC708C" w14:textId="77777777" w:rsidR="001F7BE2" w:rsidRPr="003314B7" w:rsidRDefault="001F7BE2" w:rsidP="0032558D">
      <w:pPr>
        <w:pStyle w:val="21"/>
        <w:shd w:val="clear" w:color="auto" w:fill="auto"/>
        <w:spacing w:before="0" w:after="0" w:line="240" w:lineRule="auto"/>
        <w:jc w:val="center"/>
        <w:rPr>
          <w:rStyle w:val="1"/>
          <w:b w:val="0"/>
        </w:rPr>
      </w:pPr>
      <w:bookmarkStart w:id="7" w:name="bookmark33"/>
      <w:r w:rsidRPr="003314B7">
        <w:rPr>
          <w:rStyle w:val="1"/>
          <w:b w:val="0"/>
        </w:rPr>
        <w:t>РЕШЕНИЕ</w:t>
      </w:r>
      <w:bookmarkEnd w:id="7"/>
    </w:p>
    <w:p w14:paraId="60A6916F" w14:textId="77777777" w:rsidR="001F7BE2" w:rsidRPr="003314B7" w:rsidRDefault="001F7BE2" w:rsidP="0032558D">
      <w:pPr>
        <w:pStyle w:val="21"/>
        <w:shd w:val="clear" w:color="auto" w:fill="auto"/>
        <w:spacing w:before="0" w:after="0" w:line="240" w:lineRule="auto"/>
        <w:jc w:val="center"/>
        <w:rPr>
          <w:rStyle w:val="3"/>
          <w:b w:val="0"/>
        </w:rPr>
      </w:pPr>
      <w:r w:rsidRPr="003314B7">
        <w:rPr>
          <w:rStyle w:val="3"/>
          <w:b w:val="0"/>
        </w:rPr>
        <w:t>об отказе в приёме документов,</w:t>
      </w:r>
    </w:p>
    <w:p w14:paraId="712642B6" w14:textId="77777777" w:rsidR="001F7BE2" w:rsidRPr="003314B7" w:rsidRDefault="001F7BE2" w:rsidP="0032558D">
      <w:pPr>
        <w:pStyle w:val="21"/>
        <w:shd w:val="clear" w:color="auto" w:fill="auto"/>
        <w:spacing w:before="0" w:after="0" w:line="240" w:lineRule="auto"/>
        <w:jc w:val="center"/>
        <w:rPr>
          <w:rStyle w:val="3"/>
          <w:b w:val="0"/>
        </w:rPr>
      </w:pPr>
      <w:r w:rsidRPr="003314B7">
        <w:rPr>
          <w:rStyle w:val="3"/>
          <w:b w:val="0"/>
        </w:rPr>
        <w:t>необходимых для предоставления услуги</w:t>
      </w:r>
    </w:p>
    <w:p w14:paraId="63DA35D4" w14:textId="77777777" w:rsidR="00BC502E" w:rsidRPr="003314B7" w:rsidRDefault="00BC502E" w:rsidP="0032558D">
      <w:pPr>
        <w:pStyle w:val="21"/>
        <w:shd w:val="clear" w:color="auto" w:fill="auto"/>
        <w:spacing w:before="0" w:after="0" w:line="240" w:lineRule="auto"/>
        <w:jc w:val="center"/>
        <w:rPr>
          <w:rStyle w:val="3"/>
          <w:b w:val="0"/>
          <w:sz w:val="16"/>
          <w:szCs w:val="16"/>
        </w:rPr>
      </w:pPr>
    </w:p>
    <w:p w14:paraId="454FEDA4" w14:textId="77777777" w:rsidR="001F7BE2" w:rsidRPr="003314B7" w:rsidRDefault="00BC502E" w:rsidP="0032558D">
      <w:pPr>
        <w:pStyle w:val="21"/>
        <w:shd w:val="clear" w:color="auto" w:fill="auto"/>
        <w:spacing w:before="0" w:after="0" w:line="240" w:lineRule="auto"/>
        <w:jc w:val="center"/>
      </w:pPr>
      <w:r w:rsidRPr="003314B7">
        <w:rPr>
          <w:rStyle w:val="3"/>
          <w:b w:val="0"/>
        </w:rPr>
        <w:t>от   _</w:t>
      </w:r>
      <w:r w:rsidR="001F7BE2" w:rsidRPr="003314B7">
        <w:rPr>
          <w:rStyle w:val="3"/>
          <w:b w:val="0"/>
        </w:rPr>
        <w:t>_________ № ______</w:t>
      </w:r>
    </w:p>
    <w:p w14:paraId="265C8E70" w14:textId="77777777" w:rsidR="001F7BE2" w:rsidRPr="003314B7" w:rsidRDefault="001F7BE2" w:rsidP="0032558D">
      <w:pPr>
        <w:pStyle w:val="30"/>
        <w:shd w:val="clear" w:color="auto" w:fill="auto"/>
        <w:spacing w:line="240" w:lineRule="auto"/>
        <w:ind w:firstLine="0"/>
        <w:jc w:val="both"/>
        <w:rPr>
          <w:rStyle w:val="20"/>
          <w:b w:val="0"/>
          <w:i w:val="0"/>
          <w:sz w:val="16"/>
          <w:szCs w:val="16"/>
        </w:rPr>
      </w:pPr>
    </w:p>
    <w:p w14:paraId="47D11AB4" w14:textId="72097D79"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Рассмотрев Ваше заявление от</w:t>
      </w:r>
      <w:r w:rsidR="00BC502E" w:rsidRPr="003314B7">
        <w:rPr>
          <w:rStyle w:val="2"/>
          <w:b w:val="0"/>
        </w:rPr>
        <w:t xml:space="preserve"> ________________</w:t>
      </w:r>
      <w:r w:rsidRPr="003314B7">
        <w:rPr>
          <w:rStyle w:val="2"/>
          <w:b w:val="0"/>
        </w:rPr>
        <w:tab/>
        <w:t>№</w:t>
      </w:r>
      <w:r w:rsidR="00BC502E" w:rsidRPr="003314B7">
        <w:rPr>
          <w:rStyle w:val="2"/>
          <w:b w:val="0"/>
        </w:rPr>
        <w:t xml:space="preserve"> __________      </w:t>
      </w:r>
      <w:r w:rsidR="001D66B9" w:rsidRPr="003314B7">
        <w:rPr>
          <w:rStyle w:val="2"/>
          <w:b w:val="0"/>
        </w:rPr>
        <w:t>и,</w:t>
      </w:r>
      <w:r w:rsidRPr="003314B7">
        <w:rPr>
          <w:rStyle w:val="2"/>
          <w:b w:val="0"/>
        </w:rPr>
        <w:t xml:space="preserve"> прилагаемые к нему документы принято решение об отказе в приеме документов, необходимых для предоставления услуги по следующим основаниям:</w:t>
      </w:r>
    </w:p>
    <w:p w14:paraId="3BFA5830"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E15F964"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0D1D88"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E32F10E"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2356694C"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представленные документы или сведения утратили силу на момент обращения за услугой;</w:t>
      </w:r>
    </w:p>
    <w:p w14:paraId="45125FD3"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представление неполного комплекта документов, необходимых для предоставления услуги;</w:t>
      </w:r>
    </w:p>
    <w:p w14:paraId="6CF30BF9"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31F45FE"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 xml:space="preserve">Дополнительная информация: </w:t>
      </w:r>
      <w:r w:rsidRPr="003314B7">
        <w:rPr>
          <w:rStyle w:val="2"/>
          <w:b w:val="0"/>
        </w:rPr>
        <w:tab/>
        <w:t>______________________________.</w:t>
      </w:r>
    </w:p>
    <w:p w14:paraId="21CD08E7"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Вы вправе повторно обратиться в уполномоченный орган с заявлением о предоставлении услуги после устранения указанных нарушений.</w:t>
      </w:r>
    </w:p>
    <w:p w14:paraId="51DB4169" w14:textId="77777777"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Данный отказ может быть обжалован в досудебном порядке путем направления жалобы в уполномоченный орган, а также в судебном порядке</w:t>
      </w:r>
      <w:r w:rsidR="0032558D" w:rsidRPr="003314B7">
        <w:rPr>
          <w:rStyle w:val="2"/>
          <w:b w:val="0"/>
        </w:rPr>
        <w:t>.</w:t>
      </w: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3314B7" w14:paraId="080303A4" w14:textId="77777777" w:rsidTr="00A948FB">
        <w:tc>
          <w:tcPr>
            <w:tcW w:w="3600" w:type="dxa"/>
            <w:tcBorders>
              <w:bottom w:val="single" w:sz="4" w:space="0" w:color="auto"/>
            </w:tcBorders>
          </w:tcPr>
          <w:p w14:paraId="63693B86" w14:textId="77777777" w:rsidR="001F7BE2" w:rsidRPr="003314B7" w:rsidRDefault="001F7BE2" w:rsidP="00A948FB">
            <w:pPr>
              <w:pStyle w:val="ConsPlusNormal"/>
              <w:rPr>
                <w:rFonts w:ascii="Times New Roman" w:hAnsi="Times New Roman" w:cs="Times New Roman"/>
                <w:sz w:val="28"/>
                <w:szCs w:val="28"/>
              </w:rPr>
            </w:pPr>
          </w:p>
        </w:tc>
        <w:tc>
          <w:tcPr>
            <w:tcW w:w="340" w:type="dxa"/>
          </w:tcPr>
          <w:p w14:paraId="571D7079" w14:textId="77777777" w:rsidR="001F7BE2" w:rsidRPr="003314B7"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14:paraId="1F70C845" w14:textId="77777777" w:rsidR="001F7BE2" w:rsidRPr="003314B7" w:rsidRDefault="001F7BE2" w:rsidP="00A948FB">
            <w:pPr>
              <w:pStyle w:val="ConsPlusNormal"/>
              <w:rPr>
                <w:rFonts w:ascii="Times New Roman" w:hAnsi="Times New Roman" w:cs="Times New Roman"/>
                <w:sz w:val="28"/>
                <w:szCs w:val="28"/>
              </w:rPr>
            </w:pPr>
          </w:p>
        </w:tc>
        <w:tc>
          <w:tcPr>
            <w:tcW w:w="340" w:type="dxa"/>
          </w:tcPr>
          <w:p w14:paraId="44BFD1A3" w14:textId="77777777" w:rsidR="001F7BE2" w:rsidRPr="003314B7"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14:paraId="0DDA3A80" w14:textId="77777777" w:rsidR="001F7BE2" w:rsidRPr="003314B7" w:rsidRDefault="001F7BE2" w:rsidP="00A948FB">
            <w:pPr>
              <w:pStyle w:val="ConsPlusNormal"/>
              <w:rPr>
                <w:rFonts w:ascii="Times New Roman" w:hAnsi="Times New Roman" w:cs="Times New Roman"/>
                <w:sz w:val="28"/>
                <w:szCs w:val="28"/>
              </w:rPr>
            </w:pPr>
          </w:p>
        </w:tc>
      </w:tr>
      <w:tr w:rsidR="001F7BE2" w:rsidRPr="003314B7" w14:paraId="47863295" w14:textId="77777777" w:rsidTr="00A948FB">
        <w:tc>
          <w:tcPr>
            <w:tcW w:w="3600" w:type="dxa"/>
            <w:tcBorders>
              <w:top w:val="single" w:sz="4" w:space="0" w:color="auto"/>
            </w:tcBorders>
          </w:tcPr>
          <w:p w14:paraId="76AF5476"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(должность руководителя уполномоченного органа (заместителя руководителя)</w:t>
            </w:r>
          </w:p>
          <w:p w14:paraId="3F482150" w14:textId="77777777" w:rsidR="003C2DB4" w:rsidRPr="003314B7" w:rsidRDefault="003C2DB4" w:rsidP="00A948FB">
            <w:pPr>
              <w:pStyle w:val="ConsPlusNormal"/>
              <w:jc w:val="center"/>
              <w:rPr>
                <w:rFonts w:ascii="Times New Roman" w:hAnsi="Times New Roman" w:cs="Times New Roman"/>
                <w:sz w:val="20"/>
              </w:rPr>
            </w:pPr>
          </w:p>
        </w:tc>
        <w:tc>
          <w:tcPr>
            <w:tcW w:w="340" w:type="dxa"/>
          </w:tcPr>
          <w:p w14:paraId="4D32CA03" w14:textId="77777777" w:rsidR="001F7BE2" w:rsidRPr="003314B7" w:rsidRDefault="001F7BE2" w:rsidP="00A948FB">
            <w:pPr>
              <w:pStyle w:val="ConsPlusNormal"/>
              <w:rPr>
                <w:rFonts w:ascii="Times New Roman" w:hAnsi="Times New Roman" w:cs="Times New Roman"/>
                <w:sz w:val="20"/>
              </w:rPr>
            </w:pPr>
          </w:p>
        </w:tc>
        <w:tc>
          <w:tcPr>
            <w:tcW w:w="1757" w:type="dxa"/>
            <w:tcBorders>
              <w:top w:val="single" w:sz="4" w:space="0" w:color="auto"/>
            </w:tcBorders>
          </w:tcPr>
          <w:p w14:paraId="307CA7A9"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14:paraId="3938DEAE" w14:textId="77777777" w:rsidR="001F7BE2" w:rsidRPr="003314B7" w:rsidRDefault="001F7BE2" w:rsidP="00A948FB">
            <w:pPr>
              <w:pStyle w:val="ConsPlusNormal"/>
              <w:rPr>
                <w:rFonts w:ascii="Times New Roman" w:hAnsi="Times New Roman" w:cs="Times New Roman"/>
                <w:sz w:val="20"/>
              </w:rPr>
            </w:pPr>
          </w:p>
        </w:tc>
        <w:tc>
          <w:tcPr>
            <w:tcW w:w="3461" w:type="dxa"/>
            <w:tcBorders>
              <w:top w:val="single" w:sz="4" w:space="0" w:color="auto"/>
            </w:tcBorders>
          </w:tcPr>
          <w:p w14:paraId="55C37C58" w14:textId="77777777"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bl>
    <w:p w14:paraId="024F4637" w14:textId="77777777" w:rsidR="003C2DB4" w:rsidRPr="003314B7" w:rsidRDefault="003C2DB4" w:rsidP="003C2DB4">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p w14:paraId="3645556B" w14:textId="77777777" w:rsidR="00346EF3" w:rsidRPr="003314B7" w:rsidRDefault="00346EF3" w:rsidP="00A948FB">
      <w:pPr>
        <w:pStyle w:val="ConsPlusNormal"/>
        <w:rPr>
          <w:rFonts w:ascii="Times New Roman" w:hAnsi="Times New Roman" w:cs="Times New Roman"/>
          <w:sz w:val="28"/>
          <w:szCs w:val="28"/>
        </w:rPr>
        <w:sectPr w:rsidR="00346EF3" w:rsidRPr="003314B7" w:rsidSect="00C50653">
          <w:pgSz w:w="11900" w:h="16840"/>
          <w:pgMar w:top="851" w:right="851" w:bottom="851" w:left="1701" w:header="0" w:footer="6" w:gutter="0"/>
          <w:cols w:space="720"/>
          <w:noEndnote/>
          <w:docGrid w:linePitch="360"/>
        </w:sect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15938"/>
      </w:tblGrid>
      <w:tr w:rsidR="001F7BE2" w:rsidRPr="003314B7" w14:paraId="56D5EA0B" w14:textId="77777777" w:rsidTr="008B7595">
        <w:tc>
          <w:tcPr>
            <w:tcW w:w="15938" w:type="dxa"/>
          </w:tcPr>
          <w:p w14:paraId="1CEAAE83" w14:textId="77777777" w:rsidR="00B33E97" w:rsidRPr="003314B7" w:rsidRDefault="00B33E97" w:rsidP="003C2DB4">
            <w:pPr>
              <w:pStyle w:val="21"/>
              <w:shd w:val="clear" w:color="auto" w:fill="auto"/>
              <w:spacing w:before="0" w:after="0"/>
              <w:ind w:left="11057"/>
              <w:jc w:val="left"/>
              <w:rPr>
                <w:rStyle w:val="2"/>
                <w:sz w:val="24"/>
                <w:szCs w:val="24"/>
              </w:rPr>
            </w:pPr>
            <w:r w:rsidRPr="003314B7">
              <w:rPr>
                <w:rStyle w:val="2"/>
                <w:sz w:val="24"/>
                <w:szCs w:val="24"/>
              </w:rPr>
              <w:lastRenderedPageBreak/>
              <w:t xml:space="preserve">Приложение № 6 </w:t>
            </w:r>
          </w:p>
          <w:p w14:paraId="72358A63" w14:textId="77777777" w:rsidR="00B33E97" w:rsidRPr="003314B7" w:rsidRDefault="00B33E97" w:rsidP="003C2DB4">
            <w:pPr>
              <w:pStyle w:val="21"/>
              <w:shd w:val="clear" w:color="auto" w:fill="auto"/>
              <w:spacing w:before="0" w:after="0"/>
              <w:ind w:left="11057"/>
              <w:jc w:val="left"/>
              <w:rPr>
                <w:rStyle w:val="2"/>
                <w:sz w:val="24"/>
                <w:szCs w:val="24"/>
              </w:rPr>
            </w:pPr>
            <w:r w:rsidRPr="003314B7">
              <w:rPr>
                <w:rStyle w:val="2"/>
                <w:sz w:val="24"/>
                <w:szCs w:val="24"/>
              </w:rPr>
              <w:t xml:space="preserve">к Административному регламенту </w:t>
            </w:r>
          </w:p>
          <w:p w14:paraId="0B0AFE04" w14:textId="77777777" w:rsidR="00346EF3" w:rsidRPr="003314B7" w:rsidRDefault="00346EF3" w:rsidP="00B33E97">
            <w:pPr>
              <w:pStyle w:val="21"/>
              <w:shd w:val="clear" w:color="auto" w:fill="auto"/>
              <w:spacing w:before="0" w:after="0"/>
              <w:ind w:left="5103"/>
              <w:jc w:val="left"/>
              <w:rPr>
                <w:rStyle w:val="2"/>
                <w:sz w:val="24"/>
                <w:szCs w:val="24"/>
              </w:rPr>
            </w:pPr>
          </w:p>
          <w:p w14:paraId="3FBF9148" w14:textId="77777777" w:rsidR="00346EF3" w:rsidRPr="003314B7" w:rsidRDefault="00346EF3" w:rsidP="00346EF3">
            <w:pPr>
              <w:pStyle w:val="410"/>
              <w:shd w:val="clear" w:color="auto" w:fill="auto"/>
              <w:spacing w:line="240" w:lineRule="exact"/>
              <w:jc w:val="center"/>
            </w:pPr>
            <w:r w:rsidRPr="003314B7">
              <w:rPr>
                <w:rStyle w:val="41"/>
                <w:b/>
              </w:rPr>
              <w:t>Состав, последовательность и сроки выполнения административных процедур</w:t>
            </w:r>
            <w:r w:rsidR="008B7595" w:rsidRPr="003314B7">
              <w:rPr>
                <w:rStyle w:val="41"/>
                <w:b/>
              </w:rPr>
              <w:t xml:space="preserve"> (действий) при предоставлении </w:t>
            </w:r>
          </w:p>
          <w:p w14:paraId="333548FB" w14:textId="77777777" w:rsidR="00346EF3" w:rsidRPr="003314B7" w:rsidRDefault="00346EF3" w:rsidP="00346EF3">
            <w:pPr>
              <w:pStyle w:val="410"/>
              <w:shd w:val="clear" w:color="auto" w:fill="auto"/>
              <w:spacing w:line="240" w:lineRule="exact"/>
              <w:jc w:val="center"/>
              <w:rPr>
                <w:rStyle w:val="43"/>
                <w:b w:val="0"/>
                <w:vertAlign w:val="superscript"/>
              </w:rPr>
            </w:pPr>
            <w:r w:rsidRPr="003314B7">
              <w:rPr>
                <w:rStyle w:val="42"/>
                <w:b/>
              </w:rPr>
              <w:t>муниципальной услуги</w:t>
            </w:r>
            <w:r w:rsidR="00B066D6" w:rsidRPr="003314B7">
              <w:rPr>
                <w:rStyle w:val="43"/>
                <w:b w:val="0"/>
                <w:vertAlign w:val="superscript"/>
              </w:rPr>
              <w:t>1</w:t>
            </w:r>
          </w:p>
          <w:p w14:paraId="1E3D8626" w14:textId="77777777" w:rsidR="00346EF3" w:rsidRPr="003314B7" w:rsidRDefault="00346EF3" w:rsidP="00346EF3">
            <w:pPr>
              <w:pStyle w:val="410"/>
              <w:shd w:val="clear" w:color="auto" w:fill="auto"/>
              <w:spacing w:line="240" w:lineRule="exact"/>
              <w:jc w:val="center"/>
            </w:pPr>
          </w:p>
          <w:tbl>
            <w:tblPr>
              <w:tblStyle w:val="af"/>
              <w:tblW w:w="15731" w:type="dxa"/>
              <w:tblLayout w:type="fixed"/>
              <w:tblLook w:val="04A0" w:firstRow="1" w:lastRow="0" w:firstColumn="1" w:lastColumn="0" w:noHBand="0" w:noVBand="1"/>
            </w:tblPr>
            <w:tblGrid>
              <w:gridCol w:w="2405"/>
              <w:gridCol w:w="2410"/>
              <w:gridCol w:w="1559"/>
              <w:gridCol w:w="2268"/>
              <w:gridCol w:w="2268"/>
              <w:gridCol w:w="2410"/>
              <w:gridCol w:w="2411"/>
            </w:tblGrid>
            <w:tr w:rsidR="00346EF3" w:rsidRPr="003314B7" w14:paraId="7DF3BCFD"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395025CA" w14:textId="77777777" w:rsidR="00346EF3" w:rsidRPr="003314B7" w:rsidRDefault="00346EF3" w:rsidP="008B7595">
                  <w:pPr>
                    <w:jc w:val="center"/>
                    <w:rPr>
                      <w:rFonts w:cs="Times New Roman"/>
                      <w:color w:val="auto"/>
                    </w:rPr>
                  </w:pPr>
                  <w:r w:rsidRPr="003314B7">
                    <w:rPr>
                      <w:rFonts w:cs="Times New Roman"/>
                      <w:color w:val="auto"/>
                    </w:rPr>
                    <w:t>Основание для начала административной процедуры</w:t>
                  </w:r>
                </w:p>
              </w:tc>
              <w:tc>
                <w:tcPr>
                  <w:tcW w:w="2410" w:type="dxa"/>
                  <w:tcBorders>
                    <w:top w:val="single" w:sz="4" w:space="0" w:color="000000"/>
                    <w:left w:val="single" w:sz="4" w:space="0" w:color="000000"/>
                    <w:bottom w:val="single" w:sz="4" w:space="0" w:color="000000"/>
                    <w:right w:val="single" w:sz="4" w:space="0" w:color="000000"/>
                  </w:tcBorders>
                </w:tcPr>
                <w:p w14:paraId="52C682E2" w14:textId="77777777" w:rsidR="00346EF3" w:rsidRPr="003314B7" w:rsidRDefault="00346EF3" w:rsidP="008B7595">
                  <w:pPr>
                    <w:jc w:val="center"/>
                    <w:rPr>
                      <w:rFonts w:cs="Times New Roman"/>
                      <w:color w:val="auto"/>
                    </w:rPr>
                  </w:pPr>
                  <w:r w:rsidRPr="003314B7">
                    <w:rPr>
                      <w:rFonts w:cs="Times New Roman"/>
                      <w:color w:val="auto"/>
                    </w:rPr>
                    <w:t>Содержание административных действий</w:t>
                  </w:r>
                </w:p>
              </w:tc>
              <w:tc>
                <w:tcPr>
                  <w:tcW w:w="1559" w:type="dxa"/>
                  <w:tcBorders>
                    <w:top w:val="single" w:sz="4" w:space="0" w:color="000000"/>
                    <w:left w:val="single" w:sz="4" w:space="0" w:color="000000"/>
                    <w:bottom w:val="single" w:sz="4" w:space="0" w:color="000000"/>
                    <w:right w:val="single" w:sz="4" w:space="0" w:color="000000"/>
                  </w:tcBorders>
                </w:tcPr>
                <w:p w14:paraId="24980367" w14:textId="77777777" w:rsidR="00346EF3" w:rsidRPr="003314B7" w:rsidRDefault="00346EF3" w:rsidP="008B7595">
                  <w:pPr>
                    <w:jc w:val="center"/>
                    <w:rPr>
                      <w:rFonts w:cs="Times New Roman"/>
                      <w:color w:val="auto"/>
                    </w:rPr>
                  </w:pPr>
                  <w:r w:rsidRPr="003314B7">
                    <w:rPr>
                      <w:rFonts w:cs="Times New Roman"/>
                      <w:color w:val="auto"/>
                    </w:rPr>
                    <w:t>Срок выполнения 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14:paraId="76C73E16" w14:textId="77777777" w:rsidR="00346EF3" w:rsidRPr="003314B7" w:rsidRDefault="00346EF3" w:rsidP="008B7595">
                  <w:pPr>
                    <w:jc w:val="center"/>
                    <w:rPr>
                      <w:rFonts w:cs="Times New Roman"/>
                      <w:color w:val="auto"/>
                    </w:rPr>
                  </w:pPr>
                  <w:r w:rsidRPr="003314B7">
                    <w:rPr>
                      <w:rFonts w:cs="Times New Roman"/>
                      <w:color w:val="auto"/>
                    </w:rPr>
                    <w:t>Должностное лицо, ответственное за выполнение 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tcPr>
                <w:p w14:paraId="54A5D09F" w14:textId="77777777" w:rsidR="00CB69AA" w:rsidRPr="003314B7" w:rsidRDefault="00346EF3" w:rsidP="008B7595">
                  <w:pPr>
                    <w:jc w:val="center"/>
                    <w:rPr>
                      <w:rFonts w:cs="Times New Roman"/>
                      <w:color w:val="auto"/>
                    </w:rPr>
                  </w:pPr>
                  <w:r w:rsidRPr="003314B7">
                    <w:rPr>
                      <w:rFonts w:cs="Times New Roman"/>
                      <w:color w:val="auto"/>
                    </w:rPr>
                    <w:t>Место выполнения административного действия/</w:t>
                  </w:r>
                </w:p>
                <w:p w14:paraId="78413CB3" w14:textId="77777777" w:rsidR="00346EF3" w:rsidRPr="003314B7" w:rsidRDefault="00346EF3" w:rsidP="008B7595">
                  <w:pPr>
                    <w:jc w:val="center"/>
                    <w:rPr>
                      <w:rFonts w:cs="Times New Roman"/>
                      <w:color w:val="auto"/>
                    </w:rPr>
                  </w:pPr>
                  <w:r w:rsidRPr="003314B7">
                    <w:rPr>
                      <w:rFonts w:cs="Times New Roman"/>
                      <w:color w:val="auto"/>
                    </w:rPr>
                    <w:t>используемая информационная система</w:t>
                  </w:r>
                </w:p>
              </w:tc>
              <w:tc>
                <w:tcPr>
                  <w:tcW w:w="2410" w:type="dxa"/>
                  <w:tcBorders>
                    <w:top w:val="single" w:sz="4" w:space="0" w:color="000000"/>
                    <w:left w:val="single" w:sz="4" w:space="0" w:color="000000"/>
                    <w:bottom w:val="single" w:sz="4" w:space="0" w:color="000000"/>
                    <w:right w:val="single" w:sz="4" w:space="0" w:color="000000"/>
                  </w:tcBorders>
                </w:tcPr>
                <w:p w14:paraId="79C2902A" w14:textId="77777777" w:rsidR="00346EF3" w:rsidRPr="003314B7" w:rsidRDefault="00346EF3" w:rsidP="008B7595">
                  <w:pPr>
                    <w:jc w:val="center"/>
                    <w:rPr>
                      <w:rFonts w:cs="Times New Roman"/>
                      <w:color w:val="auto"/>
                    </w:rPr>
                  </w:pPr>
                  <w:r w:rsidRPr="003314B7">
                    <w:rPr>
                      <w:rFonts w:cs="Times New Roman"/>
                      <w:color w:val="auto"/>
                    </w:rPr>
                    <w:t>Критерии принятия решения</w:t>
                  </w:r>
                </w:p>
              </w:tc>
              <w:tc>
                <w:tcPr>
                  <w:tcW w:w="2411" w:type="dxa"/>
                  <w:tcBorders>
                    <w:top w:val="single" w:sz="4" w:space="0" w:color="000000"/>
                    <w:left w:val="single" w:sz="4" w:space="0" w:color="000000"/>
                    <w:bottom w:val="single" w:sz="4" w:space="0" w:color="000000"/>
                    <w:right w:val="single" w:sz="4" w:space="0" w:color="000000"/>
                  </w:tcBorders>
                </w:tcPr>
                <w:p w14:paraId="3821A640" w14:textId="77777777" w:rsidR="00346EF3" w:rsidRPr="003314B7" w:rsidRDefault="00346EF3" w:rsidP="008B7595">
                  <w:pPr>
                    <w:jc w:val="center"/>
                    <w:rPr>
                      <w:rFonts w:cs="Times New Roman"/>
                      <w:color w:val="auto"/>
                    </w:rPr>
                  </w:pPr>
                  <w:r w:rsidRPr="003314B7">
                    <w:rPr>
                      <w:rFonts w:cs="Times New Roman"/>
                      <w:color w:val="auto"/>
                    </w:rPr>
                    <w:t>Результат административного действия, способ фиксации</w:t>
                  </w:r>
                </w:p>
              </w:tc>
            </w:tr>
            <w:tr w:rsidR="00346EF3" w:rsidRPr="003314B7" w14:paraId="54DD0810"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0AA62AA7" w14:textId="77777777" w:rsidR="00346EF3" w:rsidRPr="003314B7" w:rsidRDefault="00346EF3" w:rsidP="00346EF3">
                  <w:pPr>
                    <w:jc w:val="center"/>
                    <w:rPr>
                      <w:rFonts w:cs="Times New Roman"/>
                      <w:color w:val="auto"/>
                    </w:rPr>
                  </w:pPr>
                  <w:r w:rsidRPr="003314B7">
                    <w:rPr>
                      <w:rFonts w:cs="Times New Roman"/>
                      <w:color w:val="auto"/>
                    </w:rPr>
                    <w:t>1</w:t>
                  </w:r>
                </w:p>
              </w:tc>
              <w:tc>
                <w:tcPr>
                  <w:tcW w:w="2410" w:type="dxa"/>
                  <w:tcBorders>
                    <w:top w:val="single" w:sz="4" w:space="0" w:color="000000"/>
                    <w:left w:val="single" w:sz="4" w:space="0" w:color="000000"/>
                    <w:bottom w:val="single" w:sz="4" w:space="0" w:color="000000"/>
                    <w:right w:val="single" w:sz="4" w:space="0" w:color="000000"/>
                  </w:tcBorders>
                </w:tcPr>
                <w:p w14:paraId="23BEFC25" w14:textId="77777777" w:rsidR="00346EF3" w:rsidRPr="003314B7" w:rsidRDefault="00346EF3" w:rsidP="00346EF3">
                  <w:pPr>
                    <w:jc w:val="center"/>
                    <w:rPr>
                      <w:rFonts w:cs="Times New Roman"/>
                      <w:color w:val="auto"/>
                    </w:rPr>
                  </w:pPr>
                  <w:r w:rsidRPr="003314B7">
                    <w:rPr>
                      <w:rFonts w:cs="Times New Roman"/>
                      <w:color w:val="auto"/>
                    </w:rPr>
                    <w:t>2</w:t>
                  </w:r>
                </w:p>
              </w:tc>
              <w:tc>
                <w:tcPr>
                  <w:tcW w:w="1559" w:type="dxa"/>
                  <w:tcBorders>
                    <w:top w:val="single" w:sz="4" w:space="0" w:color="000000"/>
                    <w:left w:val="single" w:sz="4" w:space="0" w:color="000000"/>
                    <w:bottom w:val="single" w:sz="4" w:space="0" w:color="000000"/>
                    <w:right w:val="single" w:sz="4" w:space="0" w:color="000000"/>
                  </w:tcBorders>
                </w:tcPr>
                <w:p w14:paraId="70DBE91C" w14:textId="77777777" w:rsidR="00346EF3" w:rsidRPr="003314B7" w:rsidRDefault="00346EF3" w:rsidP="00346EF3">
                  <w:pPr>
                    <w:jc w:val="center"/>
                    <w:rPr>
                      <w:rFonts w:cs="Times New Roman"/>
                      <w:color w:val="auto"/>
                    </w:rPr>
                  </w:pPr>
                  <w:r w:rsidRPr="003314B7">
                    <w:rPr>
                      <w:rFonts w:cs="Times New Roman"/>
                      <w:color w:val="auto"/>
                    </w:rPr>
                    <w:t>3</w:t>
                  </w:r>
                </w:p>
              </w:tc>
              <w:tc>
                <w:tcPr>
                  <w:tcW w:w="2268" w:type="dxa"/>
                  <w:tcBorders>
                    <w:top w:val="single" w:sz="4" w:space="0" w:color="000000"/>
                    <w:left w:val="single" w:sz="4" w:space="0" w:color="000000"/>
                    <w:bottom w:val="single" w:sz="4" w:space="0" w:color="000000"/>
                    <w:right w:val="single" w:sz="4" w:space="0" w:color="000000"/>
                  </w:tcBorders>
                </w:tcPr>
                <w:p w14:paraId="3F8AD6ED" w14:textId="77777777" w:rsidR="00346EF3" w:rsidRPr="003314B7" w:rsidRDefault="00346EF3" w:rsidP="00346EF3">
                  <w:pPr>
                    <w:jc w:val="center"/>
                    <w:rPr>
                      <w:rFonts w:cs="Times New Roman"/>
                      <w:color w:val="auto"/>
                    </w:rPr>
                  </w:pPr>
                  <w:r w:rsidRPr="003314B7">
                    <w:rPr>
                      <w:rFonts w:cs="Times New Roman"/>
                      <w:color w:val="auto"/>
                    </w:rPr>
                    <w:t>4</w:t>
                  </w:r>
                </w:p>
              </w:tc>
              <w:tc>
                <w:tcPr>
                  <w:tcW w:w="2268" w:type="dxa"/>
                  <w:tcBorders>
                    <w:top w:val="single" w:sz="4" w:space="0" w:color="000000"/>
                    <w:left w:val="single" w:sz="4" w:space="0" w:color="000000"/>
                    <w:bottom w:val="single" w:sz="4" w:space="0" w:color="000000"/>
                    <w:right w:val="single" w:sz="4" w:space="0" w:color="000000"/>
                  </w:tcBorders>
                </w:tcPr>
                <w:p w14:paraId="4C641066" w14:textId="77777777" w:rsidR="00346EF3" w:rsidRPr="003314B7" w:rsidRDefault="00346EF3" w:rsidP="00346EF3">
                  <w:pPr>
                    <w:jc w:val="center"/>
                    <w:rPr>
                      <w:rFonts w:cs="Times New Roman"/>
                      <w:color w:val="auto"/>
                    </w:rPr>
                  </w:pPr>
                  <w:r w:rsidRPr="003314B7">
                    <w:rPr>
                      <w:rFonts w:cs="Times New Roman"/>
                      <w:color w:val="auto"/>
                    </w:rPr>
                    <w:t>5</w:t>
                  </w:r>
                </w:p>
              </w:tc>
              <w:tc>
                <w:tcPr>
                  <w:tcW w:w="2410" w:type="dxa"/>
                  <w:tcBorders>
                    <w:top w:val="single" w:sz="4" w:space="0" w:color="000000"/>
                    <w:left w:val="single" w:sz="4" w:space="0" w:color="000000"/>
                    <w:bottom w:val="single" w:sz="4" w:space="0" w:color="000000"/>
                    <w:right w:val="single" w:sz="4" w:space="0" w:color="000000"/>
                  </w:tcBorders>
                </w:tcPr>
                <w:p w14:paraId="35D5EBC7" w14:textId="77777777" w:rsidR="00346EF3" w:rsidRPr="003314B7" w:rsidRDefault="00346EF3" w:rsidP="00346EF3">
                  <w:pPr>
                    <w:jc w:val="center"/>
                    <w:rPr>
                      <w:rFonts w:cs="Times New Roman"/>
                      <w:color w:val="auto"/>
                    </w:rPr>
                  </w:pPr>
                  <w:r w:rsidRPr="003314B7">
                    <w:rPr>
                      <w:rFonts w:cs="Times New Roman"/>
                      <w:color w:val="auto"/>
                    </w:rPr>
                    <w:t>6</w:t>
                  </w:r>
                </w:p>
              </w:tc>
              <w:tc>
                <w:tcPr>
                  <w:tcW w:w="2411" w:type="dxa"/>
                  <w:tcBorders>
                    <w:top w:val="single" w:sz="4" w:space="0" w:color="000000"/>
                    <w:left w:val="single" w:sz="4" w:space="0" w:color="000000"/>
                    <w:bottom w:val="single" w:sz="4" w:space="0" w:color="000000"/>
                    <w:right w:val="single" w:sz="4" w:space="0" w:color="000000"/>
                  </w:tcBorders>
                </w:tcPr>
                <w:p w14:paraId="6AC2F926" w14:textId="77777777" w:rsidR="00346EF3" w:rsidRPr="003314B7" w:rsidRDefault="00346EF3" w:rsidP="00346EF3">
                  <w:pPr>
                    <w:jc w:val="center"/>
                    <w:rPr>
                      <w:rFonts w:cs="Times New Roman"/>
                      <w:color w:val="auto"/>
                    </w:rPr>
                  </w:pPr>
                  <w:r w:rsidRPr="003314B7">
                    <w:rPr>
                      <w:rFonts w:cs="Times New Roman"/>
                      <w:color w:val="auto"/>
                    </w:rPr>
                    <w:t>7</w:t>
                  </w:r>
                </w:p>
              </w:tc>
            </w:tr>
            <w:tr w:rsidR="00346EF3" w:rsidRPr="003314B7" w14:paraId="7A29D299"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3E8B1ECF" w14:textId="77777777" w:rsidR="00346EF3" w:rsidRPr="003314B7" w:rsidRDefault="00346EF3" w:rsidP="00346EF3">
                  <w:pPr>
                    <w:tabs>
                      <w:tab w:val="left" w:pos="6390"/>
                    </w:tabs>
                    <w:rPr>
                      <w:rFonts w:cs="Times New Roman"/>
                      <w:color w:val="auto"/>
                    </w:rPr>
                  </w:pPr>
                  <w:r w:rsidRPr="003314B7">
                    <w:rPr>
                      <w:rFonts w:cs="Times New Roman"/>
                      <w:color w:val="auto"/>
                    </w:rPr>
                    <w:tab/>
                  </w:r>
                  <w:r w:rsidRPr="003314B7">
                    <w:rPr>
                      <w:rStyle w:val="212pt"/>
                      <w:color w:val="auto"/>
                    </w:rPr>
                    <w:t>1. Проверка документов и регистрация заявления</w:t>
                  </w:r>
                </w:p>
              </w:tc>
            </w:tr>
            <w:tr w:rsidR="00346EF3" w:rsidRPr="003314B7" w14:paraId="36B57782"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31812AE6" w14:textId="77777777" w:rsidR="00346EF3" w:rsidRPr="003314B7" w:rsidRDefault="00346EF3" w:rsidP="00346EF3">
                  <w:pPr>
                    <w:pStyle w:val="21"/>
                    <w:shd w:val="clear" w:color="auto" w:fill="auto"/>
                    <w:spacing w:before="0" w:after="0" w:line="274" w:lineRule="exact"/>
                    <w:jc w:val="left"/>
                  </w:pPr>
                  <w:r w:rsidRPr="003314B7">
                    <w:rPr>
                      <w:rStyle w:val="212pt"/>
                      <w:szCs w:val="24"/>
                    </w:rPr>
                    <w:t>Поступление заявления и документов для предоставления муниципальной услуги в</w:t>
                  </w:r>
                </w:p>
                <w:p w14:paraId="43578203" w14:textId="77777777" w:rsidR="00346EF3" w:rsidRPr="003314B7" w:rsidRDefault="00346EF3" w:rsidP="00346EF3">
                  <w:pPr>
                    <w:rPr>
                      <w:rStyle w:val="212pt"/>
                      <w:color w:val="auto"/>
                    </w:rPr>
                  </w:pPr>
                  <w:r w:rsidRPr="003314B7">
                    <w:rPr>
                      <w:rStyle w:val="212pt"/>
                      <w:color w:val="auto"/>
                    </w:rPr>
                    <w:t>Уполномоченный</w:t>
                  </w:r>
                </w:p>
                <w:p w14:paraId="0F23795F" w14:textId="77777777" w:rsidR="00346EF3" w:rsidRPr="003314B7" w:rsidRDefault="00346EF3" w:rsidP="00346EF3">
                  <w:pPr>
                    <w:rPr>
                      <w:rFonts w:cs="Times New Roman"/>
                      <w:color w:val="auto"/>
                    </w:rPr>
                  </w:pPr>
                  <w:r w:rsidRPr="003314B7">
                    <w:rPr>
                      <w:rStyle w:val="212pt"/>
                      <w:color w:val="auto"/>
                    </w:rPr>
                    <w:t>орган</w:t>
                  </w:r>
                </w:p>
              </w:tc>
              <w:tc>
                <w:tcPr>
                  <w:tcW w:w="2410" w:type="dxa"/>
                  <w:tcBorders>
                    <w:top w:val="single" w:sz="4" w:space="0" w:color="000000"/>
                    <w:left w:val="single" w:sz="4" w:space="0" w:color="000000"/>
                    <w:bottom w:val="single" w:sz="4" w:space="0" w:color="000000"/>
                    <w:right w:val="single" w:sz="4" w:space="0" w:color="000000"/>
                  </w:tcBorders>
                </w:tcPr>
                <w:p w14:paraId="5EF3E18A" w14:textId="77777777" w:rsidR="00346EF3" w:rsidRPr="003314B7" w:rsidRDefault="00346EF3" w:rsidP="00346EF3">
                  <w:pPr>
                    <w:rPr>
                      <w:rFonts w:cs="Times New Roman"/>
                      <w:color w:val="auto"/>
                    </w:rPr>
                  </w:pPr>
                  <w:r w:rsidRPr="003314B7">
                    <w:rPr>
                      <w:rFonts w:cs="Times New Roman"/>
                      <w:color w:val="auto"/>
                    </w:rPr>
                    <w:t>Прием и проверка комплектности документов на</w:t>
                  </w:r>
                </w:p>
                <w:p w14:paraId="4D205588" w14:textId="77777777" w:rsidR="00346EF3" w:rsidRPr="003314B7" w:rsidRDefault="00346EF3" w:rsidP="003928E7">
                  <w:pPr>
                    <w:rPr>
                      <w:rFonts w:cs="Times New Roman"/>
                      <w:color w:val="auto"/>
                    </w:rPr>
                  </w:pPr>
                  <w:r w:rsidRPr="003314B7">
                    <w:rPr>
                      <w:rFonts w:cs="Times New Roman"/>
                      <w:color w:val="auto"/>
                    </w:rPr>
                    <w:t xml:space="preserve">наличие/отсутствие оснований для отказа в приеме документов, предусмотренных пунктом </w:t>
                  </w:r>
                  <w:r w:rsidR="003928E7" w:rsidRPr="003314B7">
                    <w:rPr>
                      <w:rFonts w:cs="Times New Roman"/>
                      <w:color w:val="auto"/>
                    </w:rPr>
                    <w:t>3</w:t>
                  </w:r>
                  <w:r w:rsidR="003E54F4" w:rsidRPr="003314B7">
                    <w:rPr>
                      <w:rFonts w:cs="Times New Roman"/>
                      <w:color w:val="auto"/>
                    </w:rPr>
                    <w:t>.</w:t>
                  </w:r>
                  <w:r w:rsidR="003928E7" w:rsidRPr="003314B7">
                    <w:rPr>
                      <w:rFonts w:cs="Times New Roman"/>
                      <w:color w:val="auto"/>
                    </w:rPr>
                    <w:t>17</w:t>
                  </w:r>
                  <w:r w:rsidRPr="003314B7">
                    <w:rPr>
                      <w:rFonts w:cs="Times New Roman"/>
                      <w:color w:val="auto"/>
                    </w:rPr>
                    <w:t xml:space="preserve">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14:paraId="6C7E198C" w14:textId="77777777" w:rsidR="00346EF3" w:rsidRPr="003314B7" w:rsidRDefault="00346EF3" w:rsidP="00346EF3">
                  <w:pPr>
                    <w:rPr>
                      <w:rFonts w:cs="Times New Roman"/>
                      <w:color w:val="auto"/>
                    </w:rPr>
                  </w:pPr>
                  <w:r w:rsidRPr="003314B7">
                    <w:rPr>
                      <w:rFonts w:cs="Times New Roman"/>
                      <w:color w:val="auto"/>
                    </w:rPr>
                    <w:t>До 1 рабочего</w:t>
                  </w:r>
                </w:p>
                <w:p w14:paraId="3CA6F337" w14:textId="77777777" w:rsidR="00346EF3" w:rsidRPr="003314B7" w:rsidRDefault="00B066D6" w:rsidP="00346EF3">
                  <w:pPr>
                    <w:rPr>
                      <w:rFonts w:cs="Times New Roman"/>
                      <w:color w:val="auto"/>
                    </w:rPr>
                  </w:pPr>
                  <w:r w:rsidRPr="003314B7">
                    <w:rPr>
                      <w:rFonts w:cs="Times New Roman"/>
                      <w:color w:val="auto"/>
                    </w:rPr>
                    <w:t>Д</w:t>
                  </w:r>
                  <w:r w:rsidR="00346EF3" w:rsidRPr="003314B7">
                    <w:rPr>
                      <w:rFonts w:cs="Times New Roman"/>
                      <w:color w:val="auto"/>
                    </w:rPr>
                    <w:t>ня</w:t>
                  </w:r>
                  <w:r w:rsidRPr="003314B7">
                    <w:rPr>
                      <w:rFonts w:cs="Times New Roman"/>
                      <w:color w:val="auto"/>
                      <w:vertAlign w:val="superscript"/>
                    </w:rPr>
                    <w:t>1,2</w:t>
                  </w:r>
                </w:p>
              </w:tc>
              <w:tc>
                <w:tcPr>
                  <w:tcW w:w="2268" w:type="dxa"/>
                  <w:vMerge w:val="restart"/>
                  <w:tcBorders>
                    <w:top w:val="single" w:sz="4" w:space="0" w:color="000000"/>
                    <w:left w:val="single" w:sz="4" w:space="0" w:color="000000"/>
                    <w:bottom w:val="single" w:sz="4" w:space="0" w:color="000000"/>
                    <w:right w:val="single" w:sz="4" w:space="0" w:color="000000"/>
                  </w:tcBorders>
                </w:tcPr>
                <w:p w14:paraId="6BCD596C" w14:textId="77777777" w:rsidR="00346EF3" w:rsidRPr="003314B7" w:rsidRDefault="00346EF3" w:rsidP="00346EF3">
                  <w:pPr>
                    <w:rPr>
                      <w:rFonts w:cs="Times New Roman"/>
                      <w:color w:val="auto"/>
                    </w:rPr>
                  </w:pPr>
                  <w:r w:rsidRPr="003314B7">
                    <w:rPr>
                      <w:rFonts w:cs="Times New Roman"/>
                      <w:color w:val="auto"/>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14:paraId="3FEC7946" w14:textId="77777777" w:rsidR="00346EF3" w:rsidRPr="003314B7" w:rsidRDefault="00346EF3" w:rsidP="00346EF3">
                  <w:pPr>
                    <w:rPr>
                      <w:rFonts w:cs="Times New Roman"/>
                      <w:color w:val="auto"/>
                    </w:rPr>
                  </w:pPr>
                  <w:r w:rsidRPr="003314B7">
                    <w:rPr>
                      <w:rFonts w:cs="Times New Roman"/>
                      <w:color w:val="auto"/>
                    </w:rPr>
                    <w:t>Уполномоченный орган/ ГИС</w:t>
                  </w:r>
                </w:p>
              </w:tc>
              <w:tc>
                <w:tcPr>
                  <w:tcW w:w="2410" w:type="dxa"/>
                  <w:vMerge w:val="restart"/>
                  <w:tcBorders>
                    <w:top w:val="single" w:sz="4" w:space="0" w:color="000000"/>
                    <w:left w:val="single" w:sz="4" w:space="0" w:color="000000"/>
                    <w:bottom w:val="single" w:sz="4" w:space="0" w:color="000000"/>
                    <w:right w:val="single" w:sz="4" w:space="0" w:color="000000"/>
                  </w:tcBorders>
                </w:tcPr>
                <w:p w14:paraId="6DF541C7"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74E956D7" w14:textId="77777777" w:rsidR="00346EF3" w:rsidRPr="003314B7" w:rsidRDefault="00346EF3" w:rsidP="003C2DB4">
                  <w:pPr>
                    <w:ind w:right="34"/>
                    <w:rPr>
                      <w:rFonts w:cs="Times New Roman"/>
                      <w:color w:val="auto"/>
                    </w:rPr>
                  </w:pPr>
                  <w:r w:rsidRPr="003314B7">
                    <w:rPr>
                      <w:rFonts w:cs="Times New Roman"/>
                      <w:color w:val="auto"/>
                    </w:rPr>
                    <w:t>Регистрация заявления и документов в соответствующей ГИС (присвоен номер и датирование)</w:t>
                  </w:r>
                </w:p>
              </w:tc>
            </w:tr>
            <w:tr w:rsidR="00346EF3" w:rsidRPr="003314B7" w14:paraId="7BF2B529"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6AB68460"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7014205" w14:textId="77777777" w:rsidR="00346EF3" w:rsidRPr="003314B7" w:rsidRDefault="00346EF3" w:rsidP="003928E7">
                  <w:pPr>
                    <w:rPr>
                      <w:rFonts w:cs="Times New Roman"/>
                      <w:color w:val="auto"/>
                    </w:rPr>
                  </w:pPr>
                  <w:r w:rsidRPr="003314B7">
                    <w:rPr>
                      <w:rFonts w:cs="Times New Roman"/>
                      <w:color w:val="auto"/>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r w:rsidRPr="003314B7">
                    <w:rPr>
                      <w:rFonts w:cs="Times New Roman"/>
                      <w:color w:val="auto"/>
                    </w:rPr>
                    <w:lastRenderedPageBreak/>
                    <w:t xml:space="preserve">документов, с указанием на соответствующий документ, предусмотренный пунктом </w:t>
                  </w:r>
                  <w:r w:rsidR="003928E7" w:rsidRPr="003314B7">
                    <w:rPr>
                      <w:rFonts w:cs="Times New Roman"/>
                      <w:color w:val="auto"/>
                    </w:rPr>
                    <w:t>3</w:t>
                  </w:r>
                  <w:r w:rsidRPr="003314B7">
                    <w:rPr>
                      <w:rFonts w:cs="Times New Roman"/>
                      <w:color w:val="auto"/>
                    </w:rPr>
                    <w:t>.</w:t>
                  </w:r>
                  <w:r w:rsidR="003928E7" w:rsidRPr="003314B7">
                    <w:rPr>
                      <w:rFonts w:cs="Times New Roman"/>
                      <w:color w:val="auto"/>
                    </w:rPr>
                    <w:t>8</w:t>
                  </w:r>
                  <w:r w:rsidRPr="003314B7">
                    <w:rPr>
                      <w:rFonts w:cs="Times New Roman"/>
                      <w:color w:val="auto"/>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59" w:type="dxa"/>
                  <w:vMerge/>
                  <w:tcBorders>
                    <w:top w:val="single" w:sz="4" w:space="0" w:color="000000"/>
                    <w:left w:val="single" w:sz="4" w:space="0" w:color="000000"/>
                    <w:bottom w:val="single" w:sz="4" w:space="0" w:color="000000"/>
                    <w:right w:val="single" w:sz="4" w:space="0" w:color="000000"/>
                  </w:tcBorders>
                </w:tcPr>
                <w:p w14:paraId="064EB048"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13CD7461"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4BF665E2" w14:textId="77777777"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14:paraId="46AF753B"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54312203" w14:textId="77777777" w:rsidR="00346EF3" w:rsidRPr="003314B7" w:rsidRDefault="00346EF3" w:rsidP="00346EF3">
                  <w:pPr>
                    <w:rPr>
                      <w:rFonts w:cs="Times New Roman"/>
                      <w:color w:val="auto"/>
                    </w:rPr>
                  </w:pPr>
                </w:p>
              </w:tc>
            </w:tr>
            <w:tr w:rsidR="00346EF3" w:rsidRPr="003314B7" w14:paraId="11A195FE"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291CF190"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66BEAF7" w14:textId="77777777" w:rsidR="00346EF3" w:rsidRPr="003314B7" w:rsidRDefault="00346EF3" w:rsidP="00CB69AA">
                  <w:pPr>
                    <w:rPr>
                      <w:rFonts w:cs="Times New Roman"/>
                      <w:color w:val="auto"/>
                    </w:rPr>
                  </w:pPr>
                  <w:r w:rsidRPr="003314B7">
                    <w:rPr>
                      <w:rFonts w:cs="Times New Roman"/>
                      <w:color w:val="auto"/>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w:t>
                  </w:r>
                  <w:r w:rsidRPr="003314B7">
                    <w:rPr>
                      <w:rFonts w:cs="Times New Roman"/>
                      <w:color w:val="auto"/>
                    </w:rPr>
                    <w:lastRenderedPageBreak/>
                    <w:t>необходимых для предоставления муниципальной услуги, с указанием причин отказа</w:t>
                  </w:r>
                </w:p>
              </w:tc>
              <w:tc>
                <w:tcPr>
                  <w:tcW w:w="1559" w:type="dxa"/>
                  <w:vMerge/>
                  <w:tcBorders>
                    <w:top w:val="single" w:sz="4" w:space="0" w:color="000000"/>
                    <w:left w:val="single" w:sz="4" w:space="0" w:color="000000"/>
                    <w:bottom w:val="single" w:sz="4" w:space="0" w:color="000000"/>
                    <w:right w:val="single" w:sz="4" w:space="0" w:color="000000"/>
                  </w:tcBorders>
                </w:tcPr>
                <w:p w14:paraId="0521F4C7"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02B8311E"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6F40EF90" w14:textId="77777777"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14:paraId="293352D7"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30FDBF53" w14:textId="77777777" w:rsidR="00346EF3" w:rsidRPr="003314B7" w:rsidRDefault="00346EF3" w:rsidP="00346EF3">
                  <w:pPr>
                    <w:rPr>
                      <w:rFonts w:cs="Times New Roman"/>
                      <w:color w:val="auto"/>
                    </w:rPr>
                  </w:pPr>
                </w:p>
              </w:tc>
            </w:tr>
            <w:tr w:rsidR="00346EF3" w:rsidRPr="003314B7" w14:paraId="2E61D21F"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7F03E5A5"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38DE9DE" w14:textId="77777777" w:rsidR="00346EF3" w:rsidRPr="003314B7" w:rsidRDefault="00346EF3" w:rsidP="003928E7">
                  <w:pPr>
                    <w:rPr>
                      <w:rFonts w:cs="Times New Roman"/>
                      <w:color w:val="auto"/>
                    </w:rPr>
                  </w:pPr>
                  <w:r w:rsidRPr="003314B7">
                    <w:rPr>
                      <w:rStyle w:val="212pt"/>
                      <w:color w:val="auto"/>
                    </w:rPr>
                    <w:t xml:space="preserve">В случае отсутствия оснований для отказа в приеме документов, предусмотренных пунктом </w:t>
                  </w:r>
                  <w:r w:rsidR="003928E7" w:rsidRPr="003314B7">
                    <w:rPr>
                      <w:rStyle w:val="212pt"/>
                      <w:color w:val="auto"/>
                    </w:rPr>
                    <w:t>3</w:t>
                  </w:r>
                  <w:r w:rsidR="003E54F4" w:rsidRPr="003314B7">
                    <w:rPr>
                      <w:rStyle w:val="212pt"/>
                      <w:color w:val="auto"/>
                    </w:rPr>
                    <w:t>.</w:t>
                  </w:r>
                  <w:r w:rsidR="003928E7" w:rsidRPr="003314B7">
                    <w:rPr>
                      <w:rStyle w:val="212pt"/>
                      <w:color w:val="auto"/>
                    </w:rPr>
                    <w:t>17</w:t>
                  </w:r>
                  <w:r w:rsidRPr="003314B7">
                    <w:rPr>
                      <w:rStyle w:val="212pt"/>
                      <w:color w:val="auto"/>
                    </w:rPr>
                    <w:t xml:space="preserve"> Административного регламента, регистрация заявления в электронной базе данных по учету документов</w:t>
                  </w:r>
                </w:p>
              </w:tc>
              <w:tc>
                <w:tcPr>
                  <w:tcW w:w="1559" w:type="dxa"/>
                  <w:vMerge/>
                  <w:tcBorders>
                    <w:top w:val="single" w:sz="4" w:space="0" w:color="000000"/>
                    <w:left w:val="single" w:sz="4" w:space="0" w:color="000000"/>
                    <w:bottom w:val="single" w:sz="4" w:space="0" w:color="000000"/>
                    <w:right w:val="single" w:sz="4" w:space="0" w:color="000000"/>
                  </w:tcBorders>
                </w:tcPr>
                <w:p w14:paraId="0651DE77"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0DD03587"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07A23BA9" w14:textId="77777777"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14:paraId="75D77E09"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670B0F96" w14:textId="77777777" w:rsidR="00346EF3" w:rsidRPr="003314B7" w:rsidRDefault="00346EF3" w:rsidP="00346EF3">
                  <w:pPr>
                    <w:rPr>
                      <w:rFonts w:cs="Times New Roman"/>
                      <w:color w:val="auto"/>
                    </w:rPr>
                  </w:pPr>
                </w:p>
              </w:tc>
            </w:tr>
            <w:tr w:rsidR="00346EF3" w:rsidRPr="003314B7" w14:paraId="285D7982"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79C6C6ED"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9CA5FDE" w14:textId="6DBB225A" w:rsidR="00346EF3" w:rsidRPr="003314B7" w:rsidRDefault="001D66B9" w:rsidP="00346EF3">
                  <w:pPr>
                    <w:rPr>
                      <w:rFonts w:cs="Times New Roman"/>
                      <w:color w:val="auto"/>
                    </w:rPr>
                  </w:pPr>
                  <w:r w:rsidRPr="003314B7">
                    <w:rPr>
                      <w:rStyle w:val="212pt"/>
                      <w:color w:val="auto"/>
                    </w:rPr>
                    <w:t>Проверка заявления и документов,</w:t>
                  </w:r>
                  <w:r w:rsidR="00346EF3" w:rsidRPr="003314B7">
                    <w:rPr>
                      <w:rStyle w:val="212pt"/>
                      <w:color w:val="auto"/>
                    </w:rPr>
                    <w:t xml:space="preserve"> представленных для получения муниципальной услуги</w:t>
                  </w:r>
                </w:p>
              </w:tc>
              <w:tc>
                <w:tcPr>
                  <w:tcW w:w="1559" w:type="dxa"/>
                  <w:vMerge/>
                  <w:tcBorders>
                    <w:top w:val="single" w:sz="4" w:space="0" w:color="000000"/>
                    <w:left w:val="single" w:sz="4" w:space="0" w:color="000000"/>
                    <w:bottom w:val="single" w:sz="4" w:space="0" w:color="000000"/>
                    <w:right w:val="single" w:sz="4" w:space="0" w:color="000000"/>
                  </w:tcBorders>
                </w:tcPr>
                <w:p w14:paraId="43CCA589"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1CF7431A"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54D5F71D"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2F75F5FE" w14:textId="77777777" w:rsidR="00346EF3" w:rsidRPr="003314B7" w:rsidRDefault="00346EF3" w:rsidP="00346EF3">
                  <w:pPr>
                    <w:rPr>
                      <w:rFonts w:cs="Times New Roman"/>
                      <w:color w:val="auto"/>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5B6ADEAC" w14:textId="77777777" w:rsidR="00346EF3" w:rsidRPr="003314B7" w:rsidRDefault="00346EF3" w:rsidP="00346EF3">
                  <w:pPr>
                    <w:rPr>
                      <w:rFonts w:cs="Times New Roman"/>
                      <w:color w:val="auto"/>
                    </w:rPr>
                  </w:pPr>
                  <w:r w:rsidRPr="003314B7">
                    <w:rPr>
                      <w:rFonts w:cs="Times New Roman"/>
                      <w:color w:val="auto"/>
                    </w:rPr>
                    <w:t>Направленное</w:t>
                  </w:r>
                </w:p>
                <w:p w14:paraId="2DED5EAD" w14:textId="77777777" w:rsidR="00346EF3" w:rsidRPr="003314B7" w:rsidRDefault="00346EF3" w:rsidP="00346EF3">
                  <w:pPr>
                    <w:rPr>
                      <w:rFonts w:cs="Times New Roman"/>
                      <w:color w:val="auto"/>
                    </w:rPr>
                  </w:pPr>
                  <w:r w:rsidRPr="003314B7">
                    <w:rPr>
                      <w:rFonts w:cs="Times New Roman"/>
                      <w:color w:val="auto"/>
                    </w:rPr>
                    <w:t>заявителю</w:t>
                  </w:r>
                </w:p>
                <w:p w14:paraId="0655E5CC" w14:textId="77777777" w:rsidR="00346EF3" w:rsidRPr="003314B7" w:rsidRDefault="00346EF3" w:rsidP="00346EF3">
                  <w:pPr>
                    <w:rPr>
                      <w:rFonts w:cs="Times New Roman"/>
                      <w:color w:val="auto"/>
                    </w:rPr>
                  </w:pPr>
                  <w:r w:rsidRPr="003314B7">
                    <w:rPr>
                      <w:rFonts w:cs="Times New Roman"/>
                      <w:color w:val="auto"/>
                    </w:rPr>
                    <w:t>уведомление о приеме и регистрации заявления к рассмотрению либо отказ в приеме заявления к рассмотрению с указанием причин</w:t>
                  </w:r>
                </w:p>
              </w:tc>
            </w:tr>
            <w:tr w:rsidR="00346EF3" w:rsidRPr="003314B7" w14:paraId="54DD0111"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250B451F"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3C678862" w14:textId="77777777" w:rsidR="00346EF3" w:rsidRPr="003314B7" w:rsidRDefault="00346EF3" w:rsidP="00346EF3">
                  <w:pPr>
                    <w:rPr>
                      <w:rFonts w:cs="Times New Roman"/>
                      <w:color w:val="auto"/>
                    </w:rPr>
                  </w:pPr>
                  <w:r w:rsidRPr="003314B7">
                    <w:rPr>
                      <w:rStyle w:val="212pt"/>
                      <w:color w:val="auto"/>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4" w:space="0" w:color="000000"/>
                    <w:left w:val="single" w:sz="4" w:space="0" w:color="000000"/>
                    <w:bottom w:val="single" w:sz="4" w:space="0" w:color="000000"/>
                    <w:right w:val="single" w:sz="4" w:space="0" w:color="000000"/>
                  </w:tcBorders>
                </w:tcPr>
                <w:p w14:paraId="6AE7F46F" w14:textId="77777777" w:rsidR="00346EF3" w:rsidRPr="003314B7" w:rsidRDefault="00346EF3" w:rsidP="00346EF3">
                  <w:pP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5F99488C"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16811760"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16A82A8" w14:textId="77777777" w:rsidR="00346EF3" w:rsidRPr="003314B7" w:rsidRDefault="00346EF3" w:rsidP="00346EF3">
                  <w:pPr>
                    <w:rPr>
                      <w:rFonts w:cs="Times New Roman"/>
                      <w:color w:val="auto"/>
                    </w:rPr>
                  </w:pPr>
                  <w:r w:rsidRPr="003314B7">
                    <w:rPr>
                      <w:rFonts w:cs="Times New Roman"/>
                      <w:color w:val="auto"/>
                    </w:rPr>
                    <w:t>Наличие/отсутствие оснований для отказа в предоставлении Услуги,</w:t>
                  </w:r>
                </w:p>
                <w:p w14:paraId="1E235D7F" w14:textId="77777777" w:rsidR="00346EF3" w:rsidRPr="003314B7" w:rsidRDefault="00346EF3" w:rsidP="003928E7">
                  <w:pPr>
                    <w:rPr>
                      <w:rFonts w:cs="Times New Roman"/>
                      <w:color w:val="auto"/>
                    </w:rPr>
                  </w:pPr>
                  <w:r w:rsidRPr="003314B7">
                    <w:rPr>
                      <w:rFonts w:cs="Times New Roman"/>
                      <w:color w:val="auto"/>
                    </w:rPr>
                    <w:t xml:space="preserve">предусмотренных пунктом </w:t>
                  </w:r>
                  <w:r w:rsidR="003928E7" w:rsidRPr="003314B7">
                    <w:rPr>
                      <w:rFonts w:cs="Times New Roman"/>
                      <w:color w:val="auto"/>
                    </w:rPr>
                    <w:t>3.17</w:t>
                  </w:r>
                  <w:r w:rsidRPr="003314B7">
                    <w:rPr>
                      <w:rFonts w:cs="Times New Roman"/>
                      <w:color w:val="auto"/>
                    </w:rPr>
                    <w:t xml:space="preserve"> Административного регламента</w:t>
                  </w:r>
                </w:p>
              </w:tc>
              <w:tc>
                <w:tcPr>
                  <w:tcW w:w="2411" w:type="dxa"/>
                  <w:vMerge/>
                  <w:tcBorders>
                    <w:top w:val="single" w:sz="4" w:space="0" w:color="000000"/>
                    <w:left w:val="single" w:sz="4" w:space="0" w:color="000000"/>
                    <w:bottom w:val="single" w:sz="4" w:space="0" w:color="000000"/>
                    <w:right w:val="single" w:sz="4" w:space="0" w:color="000000"/>
                  </w:tcBorders>
                </w:tcPr>
                <w:p w14:paraId="4DC68B5B" w14:textId="77777777" w:rsidR="00346EF3" w:rsidRPr="003314B7" w:rsidRDefault="00346EF3" w:rsidP="00346EF3">
                  <w:pPr>
                    <w:rPr>
                      <w:rFonts w:cs="Times New Roman"/>
                      <w:color w:val="auto"/>
                    </w:rPr>
                  </w:pPr>
                </w:p>
              </w:tc>
            </w:tr>
            <w:tr w:rsidR="00346EF3" w:rsidRPr="003314B7" w14:paraId="44E3ACEA"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3D7ECF4E" w14:textId="77777777" w:rsidR="00346EF3" w:rsidRPr="003314B7" w:rsidRDefault="00346EF3" w:rsidP="00346EF3">
                  <w:pPr>
                    <w:jc w:val="center"/>
                    <w:rPr>
                      <w:rFonts w:cs="Times New Roman"/>
                      <w:color w:val="auto"/>
                    </w:rPr>
                  </w:pPr>
                  <w:r w:rsidRPr="003314B7">
                    <w:rPr>
                      <w:rFonts w:cs="Times New Roman"/>
                      <w:color w:val="auto"/>
                    </w:rPr>
                    <w:t>2. Получение сведений посредством СМЭВ</w:t>
                  </w:r>
                </w:p>
              </w:tc>
            </w:tr>
            <w:tr w:rsidR="00346EF3" w:rsidRPr="003314B7" w14:paraId="33D19053" w14:textId="77777777" w:rsidTr="004E7777">
              <w:tc>
                <w:tcPr>
                  <w:tcW w:w="2405" w:type="dxa"/>
                  <w:vMerge w:val="restart"/>
                  <w:tcBorders>
                    <w:top w:val="single" w:sz="4" w:space="0" w:color="000000"/>
                    <w:left w:val="single" w:sz="4" w:space="0" w:color="000000"/>
                    <w:bottom w:val="single" w:sz="4" w:space="0" w:color="000000"/>
                    <w:right w:val="single" w:sz="4" w:space="0" w:color="000000"/>
                  </w:tcBorders>
                </w:tcPr>
                <w:p w14:paraId="6D6D7515" w14:textId="77777777" w:rsidR="00346EF3" w:rsidRPr="003314B7" w:rsidRDefault="00346EF3" w:rsidP="00346EF3">
                  <w:pPr>
                    <w:pStyle w:val="21"/>
                    <w:shd w:val="clear" w:color="auto" w:fill="auto"/>
                    <w:spacing w:before="0" w:after="0" w:line="274" w:lineRule="exact"/>
                    <w:jc w:val="left"/>
                  </w:pPr>
                  <w:r w:rsidRPr="003314B7">
                    <w:rPr>
                      <w:rStyle w:val="212pt"/>
                      <w:szCs w:val="24"/>
                    </w:rPr>
                    <w:t>Пакет</w:t>
                  </w:r>
                </w:p>
                <w:p w14:paraId="1B318BEF" w14:textId="77777777"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зарегистрированных документов, поступивших должностному лицу,</w:t>
                  </w:r>
                </w:p>
                <w:p w14:paraId="56D2197A" w14:textId="77777777" w:rsidR="00346EF3" w:rsidRPr="003314B7" w:rsidRDefault="00346EF3" w:rsidP="00346EF3">
                  <w:pPr>
                    <w:pStyle w:val="21"/>
                    <w:shd w:val="clear" w:color="auto" w:fill="auto"/>
                    <w:spacing w:before="0" w:after="0" w:line="274" w:lineRule="exact"/>
                    <w:jc w:val="left"/>
                  </w:pPr>
                  <w:r w:rsidRPr="003314B7">
                    <w:rPr>
                      <w:rStyle w:val="212pt"/>
                      <w:szCs w:val="24"/>
                    </w:rPr>
                    <w:t>ответственному за</w:t>
                  </w:r>
                </w:p>
                <w:p w14:paraId="55284C5D" w14:textId="77777777"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предоставление</w:t>
                  </w:r>
                </w:p>
                <w:p w14:paraId="06066CF9" w14:textId="77777777"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14:paraId="3F8F3020" w14:textId="77777777" w:rsidR="00346EF3" w:rsidRPr="003314B7" w:rsidRDefault="00346EF3" w:rsidP="00346EF3">
                  <w:pPr>
                    <w:rPr>
                      <w:rStyle w:val="212pt"/>
                      <w:color w:val="auto"/>
                    </w:rPr>
                  </w:pPr>
                  <w:r w:rsidRPr="003314B7">
                    <w:rPr>
                      <w:rStyle w:val="212pt"/>
                      <w:color w:val="auto"/>
                    </w:rPr>
                    <w:t>услуги</w:t>
                  </w:r>
                </w:p>
                <w:p w14:paraId="733600C8"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9C8EB98" w14:textId="77777777" w:rsidR="00346EF3" w:rsidRPr="003314B7" w:rsidRDefault="00346EF3" w:rsidP="003928E7">
                  <w:pPr>
                    <w:rPr>
                      <w:rFonts w:cs="Times New Roman"/>
                      <w:color w:val="auto"/>
                    </w:rPr>
                  </w:pPr>
                  <w:r w:rsidRPr="003314B7">
                    <w:rPr>
                      <w:rStyle w:val="212pt"/>
                      <w:color w:val="auto"/>
                    </w:rPr>
                    <w:lastRenderedPageBreak/>
                    <w:t xml:space="preserve">Автоматическое </w:t>
                  </w:r>
                  <w:r w:rsidRPr="003314B7">
                    <w:rPr>
                      <w:rStyle w:val="212pt"/>
                      <w:color w:val="auto"/>
                    </w:rPr>
                    <w:lastRenderedPageBreak/>
                    <w:t xml:space="preserve">формирование запросов и направление межведомственных запросов в органы и организации, указанные в пункте </w:t>
                  </w:r>
                  <w:r w:rsidR="003928E7" w:rsidRPr="003314B7">
                    <w:rPr>
                      <w:rStyle w:val="212pt"/>
                      <w:color w:val="auto"/>
                    </w:rPr>
                    <w:t>3</w:t>
                  </w:r>
                  <w:r w:rsidR="003E54F4" w:rsidRPr="003314B7">
                    <w:rPr>
                      <w:rStyle w:val="212pt"/>
                      <w:color w:val="auto"/>
                    </w:rPr>
                    <w:t>.2</w:t>
                  </w:r>
                  <w:r w:rsidR="003928E7" w:rsidRPr="003314B7">
                    <w:rPr>
                      <w:rStyle w:val="212pt"/>
                      <w:color w:val="auto"/>
                    </w:rPr>
                    <w:t>0</w:t>
                  </w:r>
                  <w:r w:rsidRPr="003314B7">
                    <w:rPr>
                      <w:rStyle w:val="212pt"/>
                      <w:color w:val="auto"/>
                    </w:rPr>
                    <w:t xml:space="preserve">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14:paraId="2C0318A3" w14:textId="77777777" w:rsidR="00346EF3" w:rsidRPr="003314B7" w:rsidRDefault="00346EF3" w:rsidP="00346EF3">
                  <w:pPr>
                    <w:rPr>
                      <w:rFonts w:cs="Times New Roman"/>
                      <w:color w:val="auto"/>
                    </w:rPr>
                  </w:pPr>
                  <w:r w:rsidRPr="003314B7">
                    <w:rPr>
                      <w:rStyle w:val="212pt"/>
                      <w:color w:val="auto"/>
                    </w:rPr>
                    <w:lastRenderedPageBreak/>
                    <w:t xml:space="preserve">До 5 </w:t>
                  </w:r>
                  <w:r w:rsidRPr="003314B7">
                    <w:rPr>
                      <w:rStyle w:val="212pt"/>
                      <w:color w:val="auto"/>
                    </w:rPr>
                    <w:lastRenderedPageBreak/>
                    <w:t>рабочих дней</w:t>
                  </w:r>
                </w:p>
              </w:tc>
              <w:tc>
                <w:tcPr>
                  <w:tcW w:w="2268" w:type="dxa"/>
                  <w:vMerge w:val="restart"/>
                  <w:tcBorders>
                    <w:top w:val="single" w:sz="4" w:space="0" w:color="000000"/>
                    <w:left w:val="single" w:sz="4" w:space="0" w:color="000000"/>
                    <w:bottom w:val="single" w:sz="4" w:space="0" w:color="000000"/>
                    <w:right w:val="single" w:sz="4" w:space="0" w:color="000000"/>
                  </w:tcBorders>
                </w:tcPr>
                <w:p w14:paraId="0DD4E6C8" w14:textId="77777777" w:rsidR="00346EF3" w:rsidRPr="003314B7" w:rsidRDefault="00346EF3" w:rsidP="00346EF3">
                  <w:pPr>
                    <w:rPr>
                      <w:rFonts w:cs="Times New Roman"/>
                      <w:color w:val="auto"/>
                    </w:rPr>
                  </w:pPr>
                  <w:r w:rsidRPr="003314B7">
                    <w:rPr>
                      <w:rStyle w:val="212pt"/>
                      <w:color w:val="auto"/>
                    </w:rPr>
                    <w:lastRenderedPageBreak/>
                    <w:t xml:space="preserve">Ответственное </w:t>
                  </w:r>
                  <w:r w:rsidRPr="003314B7">
                    <w:rPr>
                      <w:rStyle w:val="212pt"/>
                      <w:color w:val="auto"/>
                    </w:rPr>
                    <w:lastRenderedPageBreak/>
                    <w:t>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14:paraId="3BA637A9" w14:textId="77777777" w:rsidR="00346EF3" w:rsidRPr="003314B7" w:rsidRDefault="00346EF3" w:rsidP="00346EF3">
                  <w:pPr>
                    <w:pStyle w:val="21"/>
                    <w:shd w:val="clear" w:color="auto" w:fill="auto"/>
                    <w:spacing w:before="0" w:after="0" w:line="274" w:lineRule="exact"/>
                  </w:pPr>
                  <w:r w:rsidRPr="003314B7">
                    <w:rPr>
                      <w:rStyle w:val="212pt"/>
                      <w:szCs w:val="24"/>
                    </w:rPr>
                    <w:lastRenderedPageBreak/>
                    <w:t>Уполномоченный</w:t>
                  </w:r>
                </w:p>
                <w:p w14:paraId="72B2204A" w14:textId="77777777" w:rsidR="00346EF3" w:rsidRPr="003314B7" w:rsidRDefault="00346EF3" w:rsidP="00346EF3">
                  <w:pPr>
                    <w:rPr>
                      <w:rFonts w:cs="Times New Roman"/>
                      <w:color w:val="auto"/>
                    </w:rPr>
                  </w:pPr>
                  <w:r w:rsidRPr="003314B7">
                    <w:rPr>
                      <w:rStyle w:val="212pt"/>
                      <w:color w:val="auto"/>
                    </w:rPr>
                    <w:lastRenderedPageBreak/>
                    <w:t>орган/ГИС/СМЭВ</w:t>
                  </w:r>
                </w:p>
                <w:p w14:paraId="368DA52E"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73069792" w14:textId="77777777"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Наличие</w:t>
                  </w:r>
                </w:p>
                <w:p w14:paraId="5EF1AF47" w14:textId="77777777"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документов,</w:t>
                  </w:r>
                </w:p>
                <w:p w14:paraId="78DE1EB7" w14:textId="77777777" w:rsidR="00346EF3" w:rsidRPr="003314B7" w:rsidRDefault="00346EF3" w:rsidP="00346EF3">
                  <w:pPr>
                    <w:pStyle w:val="21"/>
                    <w:shd w:val="clear" w:color="auto" w:fill="auto"/>
                    <w:spacing w:before="0" w:after="0" w:line="274" w:lineRule="exact"/>
                    <w:jc w:val="left"/>
                  </w:pPr>
                  <w:r w:rsidRPr="003314B7">
                    <w:rPr>
                      <w:rStyle w:val="212pt"/>
                      <w:szCs w:val="24"/>
                    </w:rPr>
                    <w:t>необходимых</w:t>
                  </w:r>
                </w:p>
                <w:p w14:paraId="7C4D5035" w14:textId="77777777" w:rsidR="00346EF3" w:rsidRPr="003314B7" w:rsidRDefault="00346EF3" w:rsidP="00346EF3">
                  <w:pPr>
                    <w:pStyle w:val="21"/>
                    <w:shd w:val="clear" w:color="auto" w:fill="auto"/>
                    <w:spacing w:before="0" w:after="0" w:line="274" w:lineRule="exact"/>
                    <w:jc w:val="left"/>
                  </w:pPr>
                  <w:r w:rsidRPr="003314B7">
                    <w:rPr>
                      <w:rStyle w:val="212pt"/>
                      <w:szCs w:val="24"/>
                    </w:rPr>
                    <w:t>для предоставления</w:t>
                  </w:r>
                </w:p>
                <w:p w14:paraId="3D0AF9AA" w14:textId="77777777"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 услуги,</w:t>
                  </w:r>
                </w:p>
                <w:p w14:paraId="6918C4B3" w14:textId="77777777" w:rsidR="00346EF3" w:rsidRPr="003314B7" w:rsidRDefault="00346EF3" w:rsidP="00346EF3">
                  <w:pPr>
                    <w:pStyle w:val="21"/>
                    <w:shd w:val="clear" w:color="auto" w:fill="auto"/>
                    <w:spacing w:before="0" w:after="0" w:line="274" w:lineRule="exact"/>
                    <w:jc w:val="left"/>
                  </w:pPr>
                  <w:r w:rsidRPr="003314B7">
                    <w:rPr>
                      <w:rStyle w:val="212pt"/>
                      <w:szCs w:val="24"/>
                    </w:rPr>
                    <w:t>находящихся в</w:t>
                  </w:r>
                </w:p>
                <w:p w14:paraId="763EEDFA" w14:textId="77777777" w:rsidR="00346EF3" w:rsidRPr="003314B7" w:rsidRDefault="00346EF3" w:rsidP="00346EF3">
                  <w:pPr>
                    <w:pStyle w:val="21"/>
                    <w:shd w:val="clear" w:color="auto" w:fill="auto"/>
                    <w:spacing w:before="0" w:after="0" w:line="274" w:lineRule="exact"/>
                    <w:jc w:val="left"/>
                  </w:pPr>
                  <w:r w:rsidRPr="003314B7">
                    <w:rPr>
                      <w:rStyle w:val="212pt"/>
                      <w:szCs w:val="24"/>
                    </w:rPr>
                    <w:t>распоряжении</w:t>
                  </w:r>
                </w:p>
                <w:p w14:paraId="673C7FB0" w14:textId="77777777" w:rsidR="00346EF3" w:rsidRPr="003314B7" w:rsidRDefault="00346EF3" w:rsidP="00346EF3">
                  <w:pPr>
                    <w:pStyle w:val="21"/>
                    <w:shd w:val="clear" w:color="auto" w:fill="auto"/>
                    <w:spacing w:before="0" w:after="0" w:line="274" w:lineRule="exact"/>
                    <w:jc w:val="left"/>
                  </w:pPr>
                  <w:r w:rsidRPr="003314B7">
                    <w:rPr>
                      <w:rStyle w:val="212pt"/>
                      <w:szCs w:val="24"/>
                    </w:rPr>
                    <w:t>государственных</w:t>
                  </w:r>
                </w:p>
                <w:p w14:paraId="16FB641F" w14:textId="77777777" w:rsidR="00346EF3" w:rsidRPr="003314B7" w:rsidRDefault="00346EF3" w:rsidP="00346EF3">
                  <w:pPr>
                    <w:pStyle w:val="21"/>
                    <w:shd w:val="clear" w:color="auto" w:fill="auto"/>
                    <w:spacing w:before="0" w:after="0" w:line="274" w:lineRule="exact"/>
                    <w:jc w:val="left"/>
                  </w:pPr>
                  <w:r w:rsidRPr="003314B7">
                    <w:rPr>
                      <w:rStyle w:val="212pt"/>
                      <w:szCs w:val="24"/>
                    </w:rPr>
                    <w:t>органов</w:t>
                  </w:r>
                </w:p>
                <w:p w14:paraId="453CC34A" w14:textId="77777777" w:rsidR="00346EF3" w:rsidRPr="003314B7" w:rsidRDefault="00346EF3" w:rsidP="00346EF3">
                  <w:pPr>
                    <w:rPr>
                      <w:rFonts w:cs="Times New Roman"/>
                      <w:color w:val="auto"/>
                    </w:rPr>
                  </w:pPr>
                  <w:r w:rsidRPr="003314B7">
                    <w:rPr>
                      <w:rStyle w:val="212pt"/>
                      <w:color w:val="auto"/>
                    </w:rPr>
                    <w:t>(организаций)</w:t>
                  </w:r>
                </w:p>
              </w:tc>
              <w:tc>
                <w:tcPr>
                  <w:tcW w:w="2411" w:type="dxa"/>
                  <w:tcBorders>
                    <w:top w:val="single" w:sz="4" w:space="0" w:color="000000"/>
                    <w:left w:val="single" w:sz="4" w:space="0" w:color="000000"/>
                    <w:bottom w:val="single" w:sz="4" w:space="0" w:color="000000"/>
                    <w:right w:val="single" w:sz="4" w:space="0" w:color="000000"/>
                  </w:tcBorders>
                </w:tcPr>
                <w:p w14:paraId="471CD968"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lastRenderedPageBreak/>
                    <w:t xml:space="preserve">Направление </w:t>
                  </w:r>
                  <w:r w:rsidRPr="003314B7">
                    <w:rPr>
                      <w:rFonts w:cs="Times New Roman"/>
                      <w:color w:val="auto"/>
                    </w:rPr>
                    <w:lastRenderedPageBreak/>
                    <w:t xml:space="preserve">межведомственного запроса в органы (организации), предоставляющие документы (сведения), предусмотренные пунктом </w:t>
                  </w:r>
                  <w:r w:rsidR="003928E7" w:rsidRPr="003314B7">
                    <w:rPr>
                      <w:rFonts w:cs="Times New Roman"/>
                      <w:color w:val="auto"/>
                    </w:rPr>
                    <w:t>3</w:t>
                  </w:r>
                  <w:r w:rsidR="003E54F4" w:rsidRPr="003314B7">
                    <w:rPr>
                      <w:rFonts w:cs="Times New Roman"/>
                      <w:color w:val="auto"/>
                    </w:rPr>
                    <w:t>.1</w:t>
                  </w:r>
                  <w:r w:rsidR="003928E7" w:rsidRPr="003314B7">
                    <w:rPr>
                      <w:rFonts w:cs="Times New Roman"/>
                      <w:color w:val="auto"/>
                    </w:rPr>
                    <w:t>5</w:t>
                  </w:r>
                  <w:r w:rsidRPr="003314B7">
                    <w:rPr>
                      <w:rFonts w:cs="Times New Roman"/>
                      <w:color w:val="auto"/>
                    </w:rPr>
                    <w:t xml:space="preserve"> Административного регламента, в том числе с</w:t>
                  </w:r>
                </w:p>
                <w:p w14:paraId="38CD375C" w14:textId="77777777" w:rsidR="00346EF3" w:rsidRPr="003314B7" w:rsidRDefault="00346EF3" w:rsidP="00346EF3">
                  <w:pPr>
                    <w:rPr>
                      <w:rFonts w:cs="Times New Roman"/>
                      <w:color w:val="auto"/>
                    </w:rPr>
                  </w:pPr>
                  <w:r w:rsidRPr="003314B7">
                    <w:rPr>
                      <w:color w:val="auto"/>
                    </w:rPr>
                    <w:t>использованием СМЭВ</w:t>
                  </w:r>
                </w:p>
              </w:tc>
            </w:tr>
            <w:tr w:rsidR="00346EF3" w:rsidRPr="003314B7" w14:paraId="04409C1C"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099A9A12"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0B1556D2" w14:textId="77777777" w:rsidR="00346EF3" w:rsidRPr="003314B7" w:rsidRDefault="00346EF3" w:rsidP="00346EF3">
                  <w:pPr>
                    <w:rPr>
                      <w:rFonts w:cs="Times New Roman"/>
                      <w:color w:val="auto"/>
                    </w:rPr>
                  </w:pPr>
                  <w:r w:rsidRPr="003314B7">
                    <w:rPr>
                      <w:rStyle w:val="212pt"/>
                      <w:color w:val="auto"/>
                    </w:rPr>
                    <w:t>Получение ответов на межведомственные запросы, формирование полного комплекта документов</w:t>
                  </w:r>
                </w:p>
              </w:tc>
              <w:tc>
                <w:tcPr>
                  <w:tcW w:w="1559" w:type="dxa"/>
                  <w:vMerge/>
                  <w:tcBorders>
                    <w:top w:val="single" w:sz="4" w:space="0" w:color="000000"/>
                    <w:left w:val="single" w:sz="4" w:space="0" w:color="000000"/>
                    <w:bottom w:val="single" w:sz="4" w:space="0" w:color="000000"/>
                    <w:right w:val="single" w:sz="4" w:space="0" w:color="000000"/>
                  </w:tcBorders>
                </w:tcPr>
                <w:p w14:paraId="4CB06532"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2626FDC4"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40E2106F"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3B9D500F"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1D153235"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Получение</w:t>
                  </w:r>
                </w:p>
                <w:p w14:paraId="5133DE2A"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документов</w:t>
                  </w:r>
                </w:p>
                <w:p w14:paraId="4DDED2F7"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(сведений),</w:t>
                  </w:r>
                </w:p>
                <w:p w14:paraId="7850222C"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необходимых для</w:t>
                  </w:r>
                </w:p>
                <w:p w14:paraId="353BE706"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предоставления</w:t>
                  </w:r>
                </w:p>
                <w:p w14:paraId="561AA087"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муниципальной</w:t>
                  </w:r>
                </w:p>
                <w:p w14:paraId="568D4298" w14:textId="77777777" w:rsidR="00346EF3" w:rsidRPr="003314B7" w:rsidRDefault="00346EF3" w:rsidP="00346EF3">
                  <w:pPr>
                    <w:rPr>
                      <w:rFonts w:cs="Times New Roman"/>
                      <w:color w:val="auto"/>
                    </w:rPr>
                  </w:pPr>
                  <w:r w:rsidRPr="003314B7">
                    <w:rPr>
                      <w:color w:val="auto"/>
                    </w:rPr>
                    <w:t>услуги</w:t>
                  </w:r>
                </w:p>
              </w:tc>
            </w:tr>
            <w:tr w:rsidR="00346EF3" w:rsidRPr="003314B7" w14:paraId="6213291E"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3DB19E50" w14:textId="77777777" w:rsidR="00346EF3" w:rsidRPr="003314B7" w:rsidRDefault="00346EF3" w:rsidP="00346EF3">
                  <w:pPr>
                    <w:tabs>
                      <w:tab w:val="left" w:pos="4619"/>
                    </w:tabs>
                    <w:rPr>
                      <w:rFonts w:cs="Times New Roman"/>
                      <w:color w:val="auto"/>
                    </w:rPr>
                  </w:pPr>
                  <w:r w:rsidRPr="003314B7">
                    <w:rPr>
                      <w:rFonts w:cs="Times New Roman"/>
                      <w:color w:val="auto"/>
                    </w:rPr>
                    <w:tab/>
                    <w:t>3. Рассмотрение документов и сведений</w:t>
                  </w:r>
                </w:p>
              </w:tc>
            </w:tr>
            <w:tr w:rsidR="00346EF3" w:rsidRPr="003314B7" w14:paraId="37B38223"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141D5DBC"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Пакет</w:t>
                  </w:r>
                </w:p>
                <w:p w14:paraId="45A1B61C"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зарегистрированных документов, поступивших должностному лицу,</w:t>
                  </w:r>
                </w:p>
                <w:p w14:paraId="67D42E94" w14:textId="77777777" w:rsidR="00346EF3" w:rsidRPr="003314B7" w:rsidRDefault="00346EF3" w:rsidP="00346EF3">
                  <w:pPr>
                    <w:spacing w:line="274" w:lineRule="exact"/>
                    <w:jc w:val="center"/>
                    <w:rPr>
                      <w:rFonts w:cs="Times New Roman"/>
                      <w:color w:val="auto"/>
                      <w:sz w:val="28"/>
                      <w:szCs w:val="28"/>
                    </w:rPr>
                  </w:pPr>
                  <w:r w:rsidRPr="003314B7">
                    <w:rPr>
                      <w:rFonts w:cs="Times New Roman"/>
                      <w:color w:val="auto"/>
                    </w:rPr>
                    <w:t>ответственному за</w:t>
                  </w:r>
                </w:p>
                <w:p w14:paraId="520BDEDF"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предоставление</w:t>
                  </w:r>
                </w:p>
                <w:p w14:paraId="2C71FB90"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муниципальной</w:t>
                  </w:r>
                </w:p>
                <w:p w14:paraId="2BCC8207" w14:textId="77777777" w:rsidR="00346EF3" w:rsidRPr="003314B7" w:rsidRDefault="00346EF3" w:rsidP="00346EF3">
                  <w:pPr>
                    <w:rPr>
                      <w:rFonts w:cs="Times New Roman"/>
                      <w:color w:val="auto"/>
                    </w:rPr>
                  </w:pPr>
                  <w:r w:rsidRPr="003314B7">
                    <w:rPr>
                      <w:color w:val="auto"/>
                    </w:rPr>
                    <w:t>услуги</w:t>
                  </w:r>
                </w:p>
              </w:tc>
              <w:tc>
                <w:tcPr>
                  <w:tcW w:w="2410" w:type="dxa"/>
                  <w:tcBorders>
                    <w:top w:val="single" w:sz="4" w:space="0" w:color="000000"/>
                    <w:left w:val="single" w:sz="4" w:space="0" w:color="000000"/>
                    <w:bottom w:val="single" w:sz="4" w:space="0" w:color="000000"/>
                    <w:right w:val="single" w:sz="4" w:space="0" w:color="000000"/>
                  </w:tcBorders>
                </w:tcPr>
                <w:p w14:paraId="5FA521A7" w14:textId="77777777" w:rsidR="00346EF3" w:rsidRPr="003314B7" w:rsidRDefault="00346EF3" w:rsidP="004E7777">
                  <w:pPr>
                    <w:rPr>
                      <w:rStyle w:val="212pt"/>
                      <w:color w:val="auto"/>
                    </w:rPr>
                  </w:pPr>
                  <w:r w:rsidRPr="003314B7">
                    <w:rPr>
                      <w:rStyle w:val="212pt"/>
                      <w:color w:val="auto"/>
                    </w:rPr>
                    <w:t>Проведение соответствия документов и сведений требованиям нормативных правовых актов предоставления муниципальной услуги</w:t>
                  </w:r>
                </w:p>
                <w:p w14:paraId="5D08FF13" w14:textId="77777777" w:rsidR="00C408E1" w:rsidRPr="003314B7" w:rsidRDefault="00C408E1" w:rsidP="004E7777">
                  <w:pPr>
                    <w:rPr>
                      <w:rFonts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3D2E5BF6" w14:textId="77777777" w:rsidR="00346EF3" w:rsidRPr="003314B7" w:rsidRDefault="00346EF3" w:rsidP="00346EF3">
                  <w:pPr>
                    <w:rPr>
                      <w:rFonts w:cs="Times New Roman"/>
                      <w:color w:val="auto"/>
                    </w:rPr>
                  </w:pPr>
                  <w:r w:rsidRPr="003314B7">
                    <w:rPr>
                      <w:rStyle w:val="212pt"/>
                      <w:color w:val="auto"/>
                    </w:rPr>
                    <w:t>До 1 рабочего дня</w:t>
                  </w:r>
                </w:p>
              </w:tc>
              <w:tc>
                <w:tcPr>
                  <w:tcW w:w="2268" w:type="dxa"/>
                  <w:tcBorders>
                    <w:top w:val="single" w:sz="4" w:space="0" w:color="000000"/>
                    <w:left w:val="single" w:sz="4" w:space="0" w:color="000000"/>
                    <w:bottom w:val="single" w:sz="4" w:space="0" w:color="000000"/>
                    <w:right w:val="single" w:sz="4" w:space="0" w:color="000000"/>
                  </w:tcBorders>
                </w:tcPr>
                <w:p w14:paraId="368AC0F6" w14:textId="77777777" w:rsidR="00346EF3" w:rsidRPr="003314B7" w:rsidRDefault="00346EF3" w:rsidP="00346EF3">
                  <w:pPr>
                    <w:rPr>
                      <w:rFonts w:cs="Times New Roman"/>
                      <w:color w:val="auto"/>
                    </w:rPr>
                  </w:pPr>
                  <w:r w:rsidRPr="003314B7">
                    <w:rPr>
                      <w:rStyle w:val="212pt"/>
                      <w:color w:val="auto"/>
                    </w:rPr>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14:paraId="041979FC" w14:textId="77777777" w:rsidR="00346EF3" w:rsidRPr="003314B7" w:rsidRDefault="00346EF3" w:rsidP="00346EF3">
                  <w:pPr>
                    <w:spacing w:after="60" w:line="240" w:lineRule="exact"/>
                    <w:rPr>
                      <w:rFonts w:cs="Times New Roman"/>
                      <w:color w:val="auto"/>
                      <w:sz w:val="28"/>
                      <w:szCs w:val="28"/>
                    </w:rPr>
                  </w:pPr>
                  <w:r w:rsidRPr="003314B7">
                    <w:rPr>
                      <w:rFonts w:cs="Times New Roman"/>
                      <w:color w:val="auto"/>
                    </w:rPr>
                    <w:t>Уполномоченный</w:t>
                  </w:r>
                </w:p>
                <w:p w14:paraId="60695924" w14:textId="77777777" w:rsidR="00346EF3" w:rsidRPr="003314B7" w:rsidRDefault="00346EF3" w:rsidP="00346EF3">
                  <w:pPr>
                    <w:rPr>
                      <w:rFonts w:cs="Times New Roman"/>
                      <w:color w:val="auto"/>
                    </w:rPr>
                  </w:pPr>
                  <w:r w:rsidRPr="003314B7">
                    <w:rPr>
                      <w:color w:val="auto"/>
                    </w:rPr>
                    <w:t>орган/ГИС</w:t>
                  </w:r>
                </w:p>
              </w:tc>
              <w:tc>
                <w:tcPr>
                  <w:tcW w:w="2410" w:type="dxa"/>
                  <w:tcBorders>
                    <w:top w:val="single" w:sz="4" w:space="0" w:color="000000"/>
                    <w:left w:val="single" w:sz="4" w:space="0" w:color="000000"/>
                    <w:bottom w:val="single" w:sz="4" w:space="0" w:color="000000"/>
                    <w:right w:val="single" w:sz="4" w:space="0" w:color="000000"/>
                  </w:tcBorders>
                </w:tcPr>
                <w:p w14:paraId="448D9471" w14:textId="77777777" w:rsidR="00346EF3" w:rsidRPr="003314B7" w:rsidRDefault="00346EF3" w:rsidP="004E7777">
                  <w:pPr>
                    <w:spacing w:line="274" w:lineRule="exact"/>
                    <w:rPr>
                      <w:rFonts w:cs="Times New Roman"/>
                      <w:color w:val="auto"/>
                    </w:rPr>
                  </w:pPr>
                  <w:r w:rsidRPr="003314B7">
                    <w:rPr>
                      <w:rFonts w:cs="Times New Roman"/>
                      <w:color w:val="auto"/>
                    </w:rPr>
                    <w:t xml:space="preserve">Наличие/отсутствие оснований для </w:t>
                  </w:r>
                  <w:r w:rsidRPr="003314B7">
                    <w:rPr>
                      <w:color w:val="auto"/>
                    </w:rPr>
                    <w:t>предоставления муниципальной услуги</w:t>
                  </w:r>
                </w:p>
              </w:tc>
              <w:tc>
                <w:tcPr>
                  <w:tcW w:w="2411" w:type="dxa"/>
                  <w:tcBorders>
                    <w:top w:val="single" w:sz="4" w:space="0" w:color="000000"/>
                    <w:left w:val="single" w:sz="4" w:space="0" w:color="000000"/>
                    <w:bottom w:val="single" w:sz="4" w:space="0" w:color="000000"/>
                    <w:right w:val="single" w:sz="4" w:space="0" w:color="000000"/>
                  </w:tcBorders>
                </w:tcPr>
                <w:p w14:paraId="06848F24"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Проект результата</w:t>
                  </w:r>
                </w:p>
                <w:p w14:paraId="2674149F"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предоставления</w:t>
                  </w:r>
                </w:p>
                <w:p w14:paraId="4E47E89C" w14:textId="77777777" w:rsidR="00346EF3" w:rsidRPr="003314B7" w:rsidRDefault="00346EF3" w:rsidP="004E7777">
                  <w:pPr>
                    <w:spacing w:line="274" w:lineRule="exact"/>
                    <w:rPr>
                      <w:rFonts w:cs="Times New Roman"/>
                      <w:color w:val="auto"/>
                    </w:rPr>
                  </w:pPr>
                  <w:r w:rsidRPr="003314B7">
                    <w:rPr>
                      <w:rFonts w:cs="Times New Roman"/>
                      <w:color w:val="auto"/>
                    </w:rPr>
                    <w:t xml:space="preserve">муниципальной </w:t>
                  </w:r>
                  <w:r w:rsidRPr="003314B7">
                    <w:rPr>
                      <w:color w:val="auto"/>
                    </w:rPr>
                    <w:t>услуги</w:t>
                  </w:r>
                </w:p>
              </w:tc>
            </w:tr>
            <w:tr w:rsidR="00346EF3" w:rsidRPr="003314B7" w14:paraId="607DAB46"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7C944DE8" w14:textId="77777777" w:rsidR="00346EF3" w:rsidRPr="003314B7" w:rsidRDefault="00346EF3" w:rsidP="00346EF3">
                  <w:pPr>
                    <w:jc w:val="center"/>
                    <w:rPr>
                      <w:rFonts w:cs="Times New Roman"/>
                      <w:color w:val="auto"/>
                    </w:rPr>
                  </w:pPr>
                  <w:r w:rsidRPr="003314B7">
                    <w:rPr>
                      <w:rStyle w:val="212pt"/>
                      <w:color w:val="auto"/>
                    </w:rPr>
                    <w:t>4. Принятие решения</w:t>
                  </w:r>
                </w:p>
              </w:tc>
            </w:tr>
            <w:tr w:rsidR="00346EF3" w:rsidRPr="003314B7" w14:paraId="2D7379A1" w14:textId="77777777" w:rsidTr="004E7777">
              <w:tc>
                <w:tcPr>
                  <w:tcW w:w="2405" w:type="dxa"/>
                  <w:vMerge w:val="restart"/>
                  <w:tcBorders>
                    <w:top w:val="single" w:sz="4" w:space="0" w:color="000000"/>
                    <w:left w:val="single" w:sz="4" w:space="0" w:color="000000"/>
                    <w:bottom w:val="single" w:sz="4" w:space="0" w:color="000000"/>
                    <w:right w:val="single" w:sz="4" w:space="0" w:color="000000"/>
                  </w:tcBorders>
                </w:tcPr>
                <w:p w14:paraId="50208F25"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Проект результата</w:t>
                  </w:r>
                  <w:r w:rsidRPr="003314B7">
                    <w:t xml:space="preserve"> </w:t>
                  </w:r>
                  <w:r w:rsidRPr="003314B7">
                    <w:rPr>
                      <w:rStyle w:val="212pt"/>
                      <w:szCs w:val="24"/>
                    </w:rPr>
                    <w:t>предоставления</w:t>
                  </w:r>
                  <w:r w:rsidRPr="003314B7">
                    <w:t xml:space="preserve"> </w:t>
                  </w:r>
                  <w:r w:rsidRPr="003314B7">
                    <w:rPr>
                      <w:rStyle w:val="212pt"/>
                      <w:szCs w:val="24"/>
                    </w:rPr>
                    <w:t>муниципальной</w:t>
                  </w:r>
                </w:p>
                <w:p w14:paraId="0C205BCE" w14:textId="77777777" w:rsidR="00346EF3" w:rsidRPr="003314B7" w:rsidRDefault="00346EF3" w:rsidP="00346EF3">
                  <w:pPr>
                    <w:pStyle w:val="21"/>
                    <w:shd w:val="clear" w:color="auto" w:fill="auto"/>
                    <w:spacing w:before="0" w:after="0" w:line="274" w:lineRule="exact"/>
                    <w:ind w:left="29" w:hanging="29"/>
                    <w:jc w:val="left"/>
                    <w:rPr>
                      <w:sz w:val="24"/>
                      <w:szCs w:val="24"/>
                    </w:rPr>
                  </w:pPr>
                  <w:r w:rsidRPr="003314B7">
                    <w:rPr>
                      <w:rStyle w:val="212pt"/>
                      <w:szCs w:val="24"/>
                    </w:rPr>
                    <w:lastRenderedPageBreak/>
                    <w:t xml:space="preserve">услуги по форме согласно приложениям № </w:t>
                  </w:r>
                  <w:r w:rsidR="003E54F4" w:rsidRPr="003314B7">
                    <w:rPr>
                      <w:rStyle w:val="212pt"/>
                      <w:szCs w:val="24"/>
                    </w:rPr>
                    <w:t>2,3</w:t>
                  </w:r>
                  <w:r w:rsidRPr="003314B7">
                    <w:rPr>
                      <w:rStyle w:val="212pt"/>
                      <w:szCs w:val="24"/>
                    </w:rPr>
                    <w:t xml:space="preserve"> к</w:t>
                  </w:r>
                </w:p>
                <w:p w14:paraId="506EADC0" w14:textId="77777777" w:rsidR="00346EF3" w:rsidRPr="003314B7" w:rsidRDefault="00346EF3" w:rsidP="004E7777">
                  <w:pPr>
                    <w:pStyle w:val="21"/>
                    <w:shd w:val="clear" w:color="auto" w:fill="auto"/>
                    <w:spacing w:before="0" w:after="0" w:line="274" w:lineRule="exact"/>
                    <w:ind w:left="29" w:hanging="29"/>
                    <w:jc w:val="left"/>
                  </w:pPr>
                  <w:r w:rsidRPr="003314B7">
                    <w:rPr>
                      <w:rStyle w:val="212pt"/>
                      <w:szCs w:val="24"/>
                    </w:rPr>
                    <w:t>Административному регламент</w:t>
                  </w:r>
                </w:p>
              </w:tc>
              <w:tc>
                <w:tcPr>
                  <w:tcW w:w="2410" w:type="dxa"/>
                  <w:tcBorders>
                    <w:top w:val="single" w:sz="4" w:space="0" w:color="000000"/>
                    <w:left w:val="single" w:sz="4" w:space="0" w:color="000000"/>
                    <w:bottom w:val="single" w:sz="4" w:space="0" w:color="000000"/>
                    <w:right w:val="single" w:sz="4" w:space="0" w:color="000000"/>
                  </w:tcBorders>
                </w:tcPr>
                <w:p w14:paraId="410C7644" w14:textId="77777777" w:rsidR="00346EF3" w:rsidRPr="003314B7" w:rsidRDefault="00346EF3" w:rsidP="004E7777">
                  <w:pPr>
                    <w:rPr>
                      <w:rFonts w:cs="Times New Roman"/>
                      <w:color w:val="auto"/>
                    </w:rPr>
                  </w:pPr>
                  <w:r w:rsidRPr="003314B7">
                    <w:rPr>
                      <w:rStyle w:val="212pt"/>
                      <w:color w:val="auto"/>
                    </w:rPr>
                    <w:lastRenderedPageBreak/>
                    <w:t xml:space="preserve">Принятие решения о предоставления муниципальной </w:t>
                  </w:r>
                  <w:r w:rsidRPr="003314B7">
                    <w:rPr>
                      <w:rStyle w:val="212pt"/>
                      <w:color w:val="auto"/>
                    </w:rPr>
                    <w:lastRenderedPageBreak/>
                    <w:t>услуги или об отказе в предоставлении услуги</w:t>
                  </w:r>
                </w:p>
              </w:tc>
              <w:tc>
                <w:tcPr>
                  <w:tcW w:w="1559" w:type="dxa"/>
                  <w:vMerge w:val="restart"/>
                  <w:tcBorders>
                    <w:top w:val="single" w:sz="4" w:space="0" w:color="000000"/>
                    <w:left w:val="single" w:sz="4" w:space="0" w:color="000000"/>
                    <w:bottom w:val="single" w:sz="4" w:space="0" w:color="000000"/>
                    <w:right w:val="single" w:sz="4" w:space="0" w:color="000000"/>
                  </w:tcBorders>
                </w:tcPr>
                <w:p w14:paraId="1621EE8A" w14:textId="77777777" w:rsidR="00346EF3" w:rsidRPr="003314B7" w:rsidRDefault="00346EF3" w:rsidP="00346EF3">
                  <w:pPr>
                    <w:rPr>
                      <w:rFonts w:cs="Times New Roman"/>
                      <w:color w:val="auto"/>
                    </w:rPr>
                  </w:pPr>
                  <w:r w:rsidRPr="003314B7">
                    <w:rPr>
                      <w:rStyle w:val="212pt"/>
                      <w:color w:val="auto"/>
                    </w:rPr>
                    <w:lastRenderedPageBreak/>
                    <w:t>До 1 часа</w:t>
                  </w:r>
                </w:p>
                <w:p w14:paraId="2EC8E3D3" w14:textId="77777777" w:rsidR="00346EF3" w:rsidRPr="003314B7" w:rsidRDefault="00346EF3" w:rsidP="00346EF3">
                  <w:pPr>
                    <w:rPr>
                      <w:rFonts w:cs="Times New Roman"/>
                      <w:color w:val="auto"/>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6BD8D843" w14:textId="77777777" w:rsidR="00346EF3" w:rsidRPr="003314B7" w:rsidRDefault="00346EF3" w:rsidP="00346EF3">
                  <w:pPr>
                    <w:rPr>
                      <w:rFonts w:cs="Times New Roman"/>
                      <w:color w:val="auto"/>
                    </w:rPr>
                  </w:pPr>
                  <w:r w:rsidRPr="003314B7">
                    <w:rPr>
                      <w:rStyle w:val="212pt"/>
                      <w:color w:val="auto"/>
                    </w:rPr>
                    <w:t xml:space="preserve">Ответственное лицо Уполномоченного </w:t>
                  </w:r>
                  <w:r w:rsidRPr="003314B7">
                    <w:rPr>
                      <w:rStyle w:val="212pt"/>
                      <w:color w:val="auto"/>
                    </w:rPr>
                    <w:lastRenderedPageBreak/>
                    <w:t>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14:paraId="78ED6E88" w14:textId="77777777" w:rsidR="00346EF3" w:rsidRPr="003314B7" w:rsidRDefault="00346EF3" w:rsidP="00346EF3">
                  <w:pPr>
                    <w:rPr>
                      <w:rFonts w:cs="Times New Roman"/>
                      <w:color w:val="auto"/>
                    </w:rPr>
                  </w:pPr>
                  <w:r w:rsidRPr="003314B7">
                    <w:rPr>
                      <w:rStyle w:val="212pt"/>
                      <w:color w:val="auto"/>
                    </w:rPr>
                    <w:lastRenderedPageBreak/>
                    <w:t>Уполномоченный орган/ГИС</w:t>
                  </w:r>
                </w:p>
              </w:tc>
              <w:tc>
                <w:tcPr>
                  <w:tcW w:w="2410" w:type="dxa"/>
                  <w:vMerge w:val="restart"/>
                  <w:tcBorders>
                    <w:top w:val="single" w:sz="4" w:space="0" w:color="000000"/>
                    <w:left w:val="single" w:sz="4" w:space="0" w:color="000000"/>
                    <w:bottom w:val="single" w:sz="4" w:space="0" w:color="000000"/>
                    <w:right w:val="single" w:sz="4" w:space="0" w:color="000000"/>
                  </w:tcBorders>
                </w:tcPr>
                <w:p w14:paraId="47B662B3" w14:textId="77777777" w:rsidR="00346EF3" w:rsidRPr="003314B7" w:rsidRDefault="00346EF3" w:rsidP="00346EF3">
                  <w:pPr>
                    <w:rPr>
                      <w:rFonts w:cs="Times New Roman"/>
                      <w:color w:val="auto"/>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3AF53A47" w14:textId="77777777" w:rsidR="00346EF3" w:rsidRPr="003314B7" w:rsidRDefault="00346EF3" w:rsidP="00346EF3">
                  <w:pPr>
                    <w:pStyle w:val="21"/>
                    <w:shd w:val="clear" w:color="auto" w:fill="auto"/>
                    <w:spacing w:before="0" w:after="0" w:line="274" w:lineRule="exact"/>
                    <w:jc w:val="left"/>
                  </w:pPr>
                  <w:r w:rsidRPr="003314B7">
                    <w:rPr>
                      <w:rStyle w:val="212pt"/>
                      <w:szCs w:val="24"/>
                    </w:rPr>
                    <w:t xml:space="preserve">Результат предоставления муниципальной </w:t>
                  </w:r>
                  <w:r w:rsidRPr="003314B7">
                    <w:rPr>
                      <w:rStyle w:val="212pt"/>
                      <w:szCs w:val="24"/>
                    </w:rPr>
                    <w:lastRenderedPageBreak/>
                    <w:t xml:space="preserve">услуги по форме, приведенной в приложении № </w:t>
                  </w:r>
                  <w:r w:rsidR="003E54F4" w:rsidRPr="003314B7">
                    <w:rPr>
                      <w:rStyle w:val="212pt"/>
                      <w:szCs w:val="24"/>
                    </w:rPr>
                    <w:t>2,3</w:t>
                  </w:r>
                </w:p>
                <w:p w14:paraId="6CC99A0B" w14:textId="77777777" w:rsidR="00346EF3" w:rsidRPr="003314B7" w:rsidRDefault="00346EF3" w:rsidP="00346EF3">
                  <w:pPr>
                    <w:pStyle w:val="21"/>
                    <w:shd w:val="clear" w:color="auto" w:fill="auto"/>
                    <w:spacing w:before="0" w:after="0" w:line="274" w:lineRule="exact"/>
                    <w:jc w:val="left"/>
                  </w:pPr>
                  <w:r w:rsidRPr="003314B7">
                    <w:rPr>
                      <w:rStyle w:val="212pt"/>
                      <w:szCs w:val="24"/>
                    </w:rPr>
                    <w:t>к Административному</w:t>
                  </w:r>
                </w:p>
                <w:p w14:paraId="0D27998D" w14:textId="77777777" w:rsidR="00346EF3" w:rsidRPr="003314B7" w:rsidRDefault="00346EF3" w:rsidP="00346EF3">
                  <w:pPr>
                    <w:pStyle w:val="21"/>
                    <w:shd w:val="clear" w:color="auto" w:fill="auto"/>
                    <w:spacing w:before="0" w:after="0" w:line="274" w:lineRule="exact"/>
                    <w:jc w:val="left"/>
                  </w:pPr>
                  <w:r w:rsidRPr="003314B7">
                    <w:rPr>
                      <w:rStyle w:val="212pt"/>
                      <w:szCs w:val="24"/>
                    </w:rPr>
                    <w:t>регламенту,</w:t>
                  </w:r>
                </w:p>
                <w:p w14:paraId="433A6BF2" w14:textId="77777777" w:rsidR="00346EF3" w:rsidRPr="003314B7" w:rsidRDefault="00346EF3" w:rsidP="00346EF3">
                  <w:pPr>
                    <w:pStyle w:val="21"/>
                    <w:shd w:val="clear" w:color="auto" w:fill="auto"/>
                    <w:spacing w:before="0" w:after="0" w:line="274" w:lineRule="exact"/>
                    <w:jc w:val="left"/>
                  </w:pPr>
                  <w:r w:rsidRPr="003314B7">
                    <w:rPr>
                      <w:rStyle w:val="212pt"/>
                      <w:szCs w:val="24"/>
                    </w:rPr>
                    <w:t>подписанный</w:t>
                  </w:r>
                </w:p>
                <w:p w14:paraId="334C05D2" w14:textId="77777777" w:rsidR="00346EF3" w:rsidRPr="003314B7" w:rsidRDefault="00346EF3" w:rsidP="00346EF3">
                  <w:pPr>
                    <w:pStyle w:val="21"/>
                    <w:shd w:val="clear" w:color="auto" w:fill="auto"/>
                    <w:spacing w:before="0" w:after="0" w:line="274" w:lineRule="exact"/>
                    <w:jc w:val="left"/>
                  </w:pPr>
                  <w:r w:rsidRPr="003314B7">
                    <w:rPr>
                      <w:rStyle w:val="212pt"/>
                      <w:szCs w:val="24"/>
                    </w:rPr>
                    <w:t>усиленной</w:t>
                  </w:r>
                </w:p>
                <w:p w14:paraId="06881A24" w14:textId="77777777" w:rsidR="00346EF3" w:rsidRPr="003314B7" w:rsidRDefault="00346EF3" w:rsidP="00346EF3">
                  <w:pPr>
                    <w:pStyle w:val="21"/>
                    <w:shd w:val="clear" w:color="auto" w:fill="auto"/>
                    <w:spacing w:before="0" w:after="0" w:line="274" w:lineRule="exact"/>
                    <w:jc w:val="left"/>
                  </w:pPr>
                  <w:r w:rsidRPr="003314B7">
                    <w:rPr>
                      <w:rStyle w:val="212pt"/>
                      <w:szCs w:val="24"/>
                    </w:rPr>
                    <w:t>квалифицированной</w:t>
                  </w:r>
                </w:p>
                <w:p w14:paraId="2E5F8A2E" w14:textId="77777777" w:rsidR="00346EF3" w:rsidRPr="003314B7" w:rsidRDefault="00346EF3" w:rsidP="00346EF3">
                  <w:pPr>
                    <w:pStyle w:val="21"/>
                    <w:shd w:val="clear" w:color="auto" w:fill="auto"/>
                    <w:spacing w:before="0" w:after="0" w:line="274" w:lineRule="exact"/>
                    <w:jc w:val="left"/>
                  </w:pPr>
                  <w:r w:rsidRPr="003314B7">
                    <w:rPr>
                      <w:rStyle w:val="212pt"/>
                      <w:szCs w:val="24"/>
                    </w:rPr>
                    <w:t>подписью</w:t>
                  </w:r>
                </w:p>
                <w:p w14:paraId="2244DBE8" w14:textId="77777777" w:rsidR="00346EF3" w:rsidRPr="003314B7" w:rsidRDefault="00346EF3" w:rsidP="00346EF3">
                  <w:pPr>
                    <w:pStyle w:val="21"/>
                    <w:shd w:val="clear" w:color="auto" w:fill="auto"/>
                    <w:spacing w:before="0" w:after="0" w:line="274" w:lineRule="exact"/>
                    <w:jc w:val="left"/>
                  </w:pPr>
                  <w:r w:rsidRPr="003314B7">
                    <w:rPr>
                      <w:rStyle w:val="212pt"/>
                      <w:szCs w:val="24"/>
                    </w:rPr>
                    <w:t>руководителем</w:t>
                  </w:r>
                </w:p>
                <w:p w14:paraId="46B51AEA" w14:textId="77777777"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14:paraId="2CD64F5C" w14:textId="77777777" w:rsidR="00346EF3" w:rsidRPr="003314B7" w:rsidRDefault="00346EF3" w:rsidP="00346EF3">
                  <w:pPr>
                    <w:pStyle w:val="21"/>
                    <w:shd w:val="clear" w:color="auto" w:fill="auto"/>
                    <w:spacing w:before="0" w:after="0" w:line="274" w:lineRule="exact"/>
                    <w:jc w:val="left"/>
                  </w:pPr>
                  <w:r w:rsidRPr="003314B7">
                    <w:rPr>
                      <w:rStyle w:val="212pt"/>
                      <w:szCs w:val="24"/>
                    </w:rPr>
                    <w:t>органа или иного</w:t>
                  </w:r>
                </w:p>
                <w:p w14:paraId="34AF59C9" w14:textId="77777777"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 им</w:t>
                  </w:r>
                </w:p>
                <w:p w14:paraId="461433EF" w14:textId="77777777" w:rsidR="00346EF3" w:rsidRPr="003314B7" w:rsidRDefault="00346EF3" w:rsidP="00346EF3">
                  <w:pPr>
                    <w:pStyle w:val="21"/>
                    <w:shd w:val="clear" w:color="auto" w:fill="auto"/>
                    <w:spacing w:before="0" w:after="0" w:line="274" w:lineRule="exact"/>
                    <w:jc w:val="left"/>
                  </w:pPr>
                  <w:r w:rsidRPr="003314B7">
                    <w:rPr>
                      <w:rStyle w:val="212pt"/>
                      <w:szCs w:val="24"/>
                    </w:rPr>
                    <w:t>лица.</w:t>
                  </w:r>
                </w:p>
                <w:p w14:paraId="10192F58" w14:textId="77777777" w:rsidR="00346EF3" w:rsidRPr="003314B7" w:rsidRDefault="00346EF3" w:rsidP="00346EF3">
                  <w:pPr>
                    <w:pStyle w:val="21"/>
                    <w:shd w:val="clear" w:color="auto" w:fill="auto"/>
                    <w:spacing w:before="0" w:after="0" w:line="274" w:lineRule="exact"/>
                    <w:jc w:val="left"/>
                  </w:pPr>
                  <w:r w:rsidRPr="003314B7">
                    <w:rPr>
                      <w:rStyle w:val="212pt"/>
                      <w:szCs w:val="24"/>
                    </w:rPr>
                    <w:t>Решение об отказе в</w:t>
                  </w:r>
                </w:p>
                <w:p w14:paraId="3139FC71" w14:textId="77777777"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предоставлении</w:t>
                  </w:r>
                </w:p>
                <w:p w14:paraId="18963ABE" w14:textId="77777777"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14:paraId="56584DA2" w14:textId="77777777" w:rsidR="00346EF3" w:rsidRPr="003314B7" w:rsidRDefault="00346EF3" w:rsidP="00346EF3">
                  <w:pPr>
                    <w:pStyle w:val="21"/>
                    <w:shd w:val="clear" w:color="auto" w:fill="auto"/>
                    <w:spacing w:before="0" w:after="0" w:line="274" w:lineRule="exact"/>
                    <w:jc w:val="left"/>
                  </w:pPr>
                  <w:r w:rsidRPr="003314B7">
                    <w:rPr>
                      <w:rStyle w:val="212pt"/>
                      <w:szCs w:val="24"/>
                    </w:rPr>
                    <w:t>услуги, приведенное</w:t>
                  </w:r>
                </w:p>
                <w:p w14:paraId="14A72C0D" w14:textId="77777777" w:rsidR="00346EF3" w:rsidRPr="003314B7" w:rsidRDefault="00346EF3" w:rsidP="00346EF3">
                  <w:pPr>
                    <w:pStyle w:val="21"/>
                    <w:shd w:val="clear" w:color="auto" w:fill="auto"/>
                    <w:spacing w:before="0" w:after="0" w:line="274" w:lineRule="exact"/>
                    <w:jc w:val="left"/>
                  </w:pPr>
                  <w:r w:rsidRPr="003314B7">
                    <w:rPr>
                      <w:rStyle w:val="212pt"/>
                      <w:szCs w:val="24"/>
                    </w:rPr>
                    <w:t xml:space="preserve">в Приложении № </w:t>
                  </w:r>
                  <w:r w:rsidR="003E54F4" w:rsidRPr="003314B7">
                    <w:rPr>
                      <w:rStyle w:val="212pt"/>
                      <w:szCs w:val="24"/>
                    </w:rPr>
                    <w:t>5</w:t>
                  </w:r>
                  <w:r w:rsidRPr="003314B7">
                    <w:rPr>
                      <w:rStyle w:val="212pt"/>
                      <w:szCs w:val="24"/>
                    </w:rPr>
                    <w:t xml:space="preserve"> к</w:t>
                  </w:r>
                </w:p>
                <w:p w14:paraId="6C51AD49" w14:textId="77777777" w:rsidR="00346EF3" w:rsidRPr="003314B7" w:rsidRDefault="00346EF3" w:rsidP="00346EF3">
                  <w:pPr>
                    <w:pStyle w:val="21"/>
                    <w:shd w:val="clear" w:color="auto" w:fill="auto"/>
                    <w:spacing w:before="0" w:after="0" w:line="274" w:lineRule="exact"/>
                    <w:jc w:val="left"/>
                  </w:pPr>
                  <w:r w:rsidRPr="003314B7">
                    <w:rPr>
                      <w:rStyle w:val="212pt"/>
                      <w:szCs w:val="24"/>
                    </w:rPr>
                    <w:t>Административному</w:t>
                  </w:r>
                </w:p>
                <w:p w14:paraId="1471BD10" w14:textId="77777777" w:rsidR="00346EF3" w:rsidRPr="003314B7" w:rsidRDefault="00346EF3" w:rsidP="00346EF3">
                  <w:pPr>
                    <w:pStyle w:val="21"/>
                    <w:shd w:val="clear" w:color="auto" w:fill="auto"/>
                    <w:spacing w:before="0" w:after="0" w:line="274" w:lineRule="exact"/>
                    <w:jc w:val="left"/>
                  </w:pPr>
                  <w:r w:rsidRPr="003314B7">
                    <w:rPr>
                      <w:rStyle w:val="212pt"/>
                      <w:szCs w:val="24"/>
                    </w:rPr>
                    <w:t>регламенту,</w:t>
                  </w:r>
                </w:p>
                <w:p w14:paraId="6A6EC5E2" w14:textId="77777777" w:rsidR="00346EF3" w:rsidRPr="003314B7" w:rsidRDefault="00346EF3" w:rsidP="00346EF3">
                  <w:pPr>
                    <w:pStyle w:val="21"/>
                    <w:shd w:val="clear" w:color="auto" w:fill="auto"/>
                    <w:spacing w:before="0" w:after="0" w:line="274" w:lineRule="exact"/>
                    <w:jc w:val="left"/>
                  </w:pPr>
                  <w:r w:rsidRPr="003314B7">
                    <w:rPr>
                      <w:rStyle w:val="212pt"/>
                      <w:szCs w:val="24"/>
                    </w:rPr>
                    <w:t>подписанный</w:t>
                  </w:r>
                </w:p>
                <w:p w14:paraId="36AA5C59" w14:textId="77777777" w:rsidR="00346EF3" w:rsidRPr="003314B7" w:rsidRDefault="00346EF3" w:rsidP="00346EF3">
                  <w:pPr>
                    <w:pStyle w:val="21"/>
                    <w:shd w:val="clear" w:color="auto" w:fill="auto"/>
                    <w:spacing w:before="0" w:after="0" w:line="274" w:lineRule="exact"/>
                    <w:jc w:val="left"/>
                  </w:pPr>
                  <w:r w:rsidRPr="003314B7">
                    <w:rPr>
                      <w:rStyle w:val="212pt"/>
                      <w:szCs w:val="24"/>
                    </w:rPr>
                    <w:t>усиленной</w:t>
                  </w:r>
                </w:p>
                <w:p w14:paraId="40A595BA" w14:textId="77777777" w:rsidR="00346EF3" w:rsidRPr="003314B7" w:rsidRDefault="00346EF3" w:rsidP="00346EF3">
                  <w:pPr>
                    <w:pStyle w:val="21"/>
                    <w:shd w:val="clear" w:color="auto" w:fill="auto"/>
                    <w:spacing w:before="0" w:after="0" w:line="274" w:lineRule="exact"/>
                    <w:jc w:val="left"/>
                  </w:pPr>
                  <w:r w:rsidRPr="003314B7">
                    <w:rPr>
                      <w:rStyle w:val="212pt"/>
                      <w:szCs w:val="24"/>
                    </w:rPr>
                    <w:t>квалифицированной</w:t>
                  </w:r>
                </w:p>
                <w:p w14:paraId="2B6DE0C8" w14:textId="77777777" w:rsidR="00346EF3" w:rsidRPr="003314B7" w:rsidRDefault="00346EF3" w:rsidP="00346EF3">
                  <w:pPr>
                    <w:pStyle w:val="21"/>
                    <w:shd w:val="clear" w:color="auto" w:fill="auto"/>
                    <w:spacing w:before="0" w:after="0" w:line="274" w:lineRule="exact"/>
                    <w:jc w:val="left"/>
                  </w:pPr>
                  <w:r w:rsidRPr="003314B7">
                    <w:rPr>
                      <w:rStyle w:val="212pt"/>
                      <w:szCs w:val="24"/>
                    </w:rPr>
                    <w:t>подписью</w:t>
                  </w:r>
                </w:p>
                <w:p w14:paraId="315514D3" w14:textId="77777777" w:rsidR="00346EF3" w:rsidRPr="003314B7" w:rsidRDefault="00346EF3" w:rsidP="00346EF3">
                  <w:pPr>
                    <w:pStyle w:val="21"/>
                    <w:shd w:val="clear" w:color="auto" w:fill="auto"/>
                    <w:spacing w:before="0" w:after="0" w:line="274" w:lineRule="exact"/>
                    <w:jc w:val="left"/>
                  </w:pPr>
                  <w:r w:rsidRPr="003314B7">
                    <w:rPr>
                      <w:rStyle w:val="212pt"/>
                      <w:szCs w:val="24"/>
                    </w:rPr>
                    <w:t>руководителем</w:t>
                  </w:r>
                </w:p>
                <w:p w14:paraId="280CB706" w14:textId="77777777"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14:paraId="0AD628E4" w14:textId="77777777" w:rsidR="00346EF3" w:rsidRPr="003314B7" w:rsidRDefault="00346EF3" w:rsidP="00346EF3">
                  <w:pPr>
                    <w:pStyle w:val="21"/>
                    <w:shd w:val="clear" w:color="auto" w:fill="auto"/>
                    <w:spacing w:before="0" w:after="0" w:line="274" w:lineRule="exact"/>
                    <w:jc w:val="left"/>
                  </w:pPr>
                  <w:r w:rsidRPr="003314B7">
                    <w:rPr>
                      <w:rStyle w:val="212pt"/>
                      <w:szCs w:val="24"/>
                    </w:rPr>
                    <w:t>органа или иного</w:t>
                  </w:r>
                </w:p>
                <w:p w14:paraId="54EB5FC9" w14:textId="77777777"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 им</w:t>
                  </w:r>
                </w:p>
                <w:p w14:paraId="64C67B42" w14:textId="77777777" w:rsidR="00346EF3" w:rsidRPr="003314B7" w:rsidRDefault="00346EF3" w:rsidP="00346EF3">
                  <w:pPr>
                    <w:rPr>
                      <w:rFonts w:cs="Times New Roman"/>
                      <w:color w:val="auto"/>
                    </w:rPr>
                  </w:pPr>
                  <w:r w:rsidRPr="003314B7">
                    <w:rPr>
                      <w:rStyle w:val="212pt"/>
                      <w:color w:val="auto"/>
                    </w:rPr>
                    <w:t>лица.</w:t>
                  </w:r>
                </w:p>
              </w:tc>
            </w:tr>
            <w:tr w:rsidR="00346EF3" w:rsidRPr="003314B7" w14:paraId="51290B4B"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420DE97C"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2AC30547" w14:textId="77777777" w:rsidR="00346EF3" w:rsidRPr="003314B7" w:rsidRDefault="00346EF3" w:rsidP="00F33CA1">
                  <w:pPr>
                    <w:rPr>
                      <w:rFonts w:cs="Times New Roman"/>
                      <w:color w:val="auto"/>
                    </w:rPr>
                  </w:pPr>
                  <w:r w:rsidRPr="003314B7">
                    <w:rPr>
                      <w:rStyle w:val="212pt"/>
                      <w:color w:val="auto"/>
                    </w:rPr>
                    <w:t xml:space="preserve">Формирование решения о предоставлении муниципальной услуги или об отказе в предоставлении </w:t>
                  </w:r>
                  <w:r w:rsidR="00F33CA1" w:rsidRPr="003314B7">
                    <w:rPr>
                      <w:rStyle w:val="212pt"/>
                      <w:color w:val="auto"/>
                    </w:rPr>
                    <w:t>муниципальной</w:t>
                  </w:r>
                  <w:r w:rsidRPr="003314B7">
                    <w:rPr>
                      <w:rStyle w:val="212pt"/>
                      <w:color w:val="auto"/>
                    </w:rPr>
                    <w:t xml:space="preserve"> услуги</w:t>
                  </w:r>
                </w:p>
              </w:tc>
              <w:tc>
                <w:tcPr>
                  <w:tcW w:w="1559" w:type="dxa"/>
                  <w:vMerge/>
                  <w:tcBorders>
                    <w:top w:val="single" w:sz="4" w:space="0" w:color="000000"/>
                    <w:left w:val="single" w:sz="4" w:space="0" w:color="000000"/>
                    <w:bottom w:val="single" w:sz="4" w:space="0" w:color="000000"/>
                    <w:right w:val="single" w:sz="4" w:space="0" w:color="000000"/>
                  </w:tcBorders>
                </w:tcPr>
                <w:p w14:paraId="16AE365C"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3468186D" w14:textId="77777777"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14:paraId="187DDF7F" w14:textId="77777777"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14:paraId="2FF3D312" w14:textId="77777777" w:rsidR="00346EF3" w:rsidRPr="003314B7" w:rsidRDefault="00346EF3" w:rsidP="00346EF3">
                  <w:pPr>
                    <w:rPr>
                      <w:rFonts w:cs="Times New Roman"/>
                      <w:color w:val="auto"/>
                    </w:rPr>
                  </w:pPr>
                </w:p>
              </w:tc>
              <w:tc>
                <w:tcPr>
                  <w:tcW w:w="2411" w:type="dxa"/>
                  <w:vMerge/>
                  <w:tcBorders>
                    <w:top w:val="single" w:sz="4" w:space="0" w:color="000000"/>
                    <w:left w:val="single" w:sz="4" w:space="0" w:color="000000"/>
                    <w:bottom w:val="single" w:sz="4" w:space="0" w:color="000000"/>
                    <w:right w:val="single" w:sz="4" w:space="0" w:color="000000"/>
                  </w:tcBorders>
                </w:tcPr>
                <w:p w14:paraId="37F51B67" w14:textId="77777777" w:rsidR="00346EF3" w:rsidRPr="003314B7" w:rsidRDefault="00346EF3" w:rsidP="00346EF3">
                  <w:pPr>
                    <w:rPr>
                      <w:rFonts w:cs="Times New Roman"/>
                      <w:color w:val="auto"/>
                    </w:rPr>
                  </w:pPr>
                </w:p>
              </w:tc>
            </w:tr>
            <w:tr w:rsidR="00346EF3" w:rsidRPr="003314B7" w14:paraId="43A9C39C"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2EA32406" w14:textId="77777777" w:rsidR="00346EF3" w:rsidRPr="003314B7" w:rsidRDefault="00346EF3" w:rsidP="00346EF3">
                  <w:pPr>
                    <w:jc w:val="center"/>
                    <w:rPr>
                      <w:rFonts w:cs="Times New Roman"/>
                      <w:color w:val="auto"/>
                    </w:rPr>
                  </w:pPr>
                  <w:r w:rsidRPr="003314B7">
                    <w:rPr>
                      <w:rStyle w:val="212pt"/>
                      <w:color w:val="auto"/>
                    </w:rPr>
                    <w:t>5. Выдача результата</w:t>
                  </w:r>
                </w:p>
              </w:tc>
            </w:tr>
            <w:tr w:rsidR="00346EF3" w:rsidRPr="003314B7" w14:paraId="420B3A10" w14:textId="77777777" w:rsidTr="004E7777">
              <w:tc>
                <w:tcPr>
                  <w:tcW w:w="2405" w:type="dxa"/>
                  <w:vMerge w:val="restart"/>
                  <w:tcBorders>
                    <w:top w:val="single" w:sz="4" w:space="0" w:color="000000"/>
                    <w:left w:val="single" w:sz="4" w:space="0" w:color="000000"/>
                    <w:bottom w:val="single" w:sz="4" w:space="0" w:color="000000"/>
                    <w:right w:val="single" w:sz="4" w:space="0" w:color="000000"/>
                  </w:tcBorders>
                </w:tcPr>
                <w:p w14:paraId="62C211CF"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Формирование и</w:t>
                  </w:r>
                </w:p>
                <w:p w14:paraId="4A321FBE"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регистрация</w:t>
                  </w:r>
                </w:p>
                <w:p w14:paraId="7FF8AB4A"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результата</w:t>
                  </w:r>
                </w:p>
                <w:p w14:paraId="01D02BF9"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муниципальной</w:t>
                  </w:r>
                </w:p>
                <w:p w14:paraId="2A33AD20"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lastRenderedPageBreak/>
                    <w:t>услуги, указанного</w:t>
                  </w:r>
                </w:p>
                <w:p w14:paraId="1B856AEA"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в пункте 2.5</w:t>
                  </w:r>
                </w:p>
                <w:p w14:paraId="686345A8"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Административного регламента, в</w:t>
                  </w:r>
                </w:p>
                <w:p w14:paraId="43743624" w14:textId="77777777"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форме</w:t>
                  </w:r>
                </w:p>
                <w:p w14:paraId="5C4DE36F" w14:textId="77777777" w:rsidR="00346EF3" w:rsidRPr="003314B7" w:rsidRDefault="00346EF3" w:rsidP="00346EF3">
                  <w:pPr>
                    <w:ind w:left="29" w:hanging="29"/>
                    <w:rPr>
                      <w:rFonts w:cs="Times New Roman"/>
                      <w:color w:val="auto"/>
                    </w:rPr>
                  </w:pPr>
                  <w:r w:rsidRPr="003314B7">
                    <w:rPr>
                      <w:rStyle w:val="212pt"/>
                      <w:color w:val="auto"/>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14:paraId="331B09CB" w14:textId="77777777" w:rsidR="00346EF3" w:rsidRPr="003314B7" w:rsidRDefault="00346EF3" w:rsidP="00F33CA1">
                  <w:pPr>
                    <w:rPr>
                      <w:rFonts w:cs="Times New Roman"/>
                      <w:color w:val="auto"/>
                    </w:rPr>
                  </w:pPr>
                  <w:r w:rsidRPr="003314B7">
                    <w:rPr>
                      <w:rStyle w:val="212pt"/>
                      <w:color w:val="auto"/>
                    </w:rPr>
                    <w:lastRenderedPageBreak/>
                    <w:t xml:space="preserve">Регистрация результата предоставления муниципальной </w:t>
                  </w:r>
                  <w:r w:rsidRPr="003314B7">
                    <w:rPr>
                      <w:rStyle w:val="212pt"/>
                      <w:color w:val="auto"/>
                    </w:rPr>
                    <w:lastRenderedPageBreak/>
                    <w:t>услуги</w:t>
                  </w:r>
                </w:p>
              </w:tc>
              <w:tc>
                <w:tcPr>
                  <w:tcW w:w="1559" w:type="dxa"/>
                  <w:tcBorders>
                    <w:top w:val="single" w:sz="4" w:space="0" w:color="000000"/>
                    <w:left w:val="single" w:sz="4" w:space="0" w:color="000000"/>
                    <w:bottom w:val="single" w:sz="4" w:space="0" w:color="000000"/>
                    <w:right w:val="single" w:sz="4" w:space="0" w:color="000000"/>
                  </w:tcBorders>
                </w:tcPr>
                <w:p w14:paraId="2F537CE0" w14:textId="77777777" w:rsidR="00346EF3" w:rsidRPr="003314B7" w:rsidRDefault="00346EF3" w:rsidP="00F33CA1">
                  <w:pPr>
                    <w:pStyle w:val="21"/>
                    <w:shd w:val="clear" w:color="auto" w:fill="auto"/>
                    <w:spacing w:before="0" w:after="0" w:line="274" w:lineRule="exact"/>
                    <w:ind w:left="140"/>
                    <w:jc w:val="left"/>
                  </w:pPr>
                  <w:r w:rsidRPr="003314B7">
                    <w:rPr>
                      <w:rStyle w:val="212pt"/>
                      <w:szCs w:val="24"/>
                    </w:rPr>
                    <w:lastRenderedPageBreak/>
                    <w:t>После</w:t>
                  </w:r>
                </w:p>
                <w:p w14:paraId="30EA65D5" w14:textId="77777777" w:rsidR="00346EF3" w:rsidRPr="003314B7" w:rsidRDefault="00346EF3" w:rsidP="00F33CA1">
                  <w:pPr>
                    <w:pStyle w:val="21"/>
                    <w:shd w:val="clear" w:color="auto" w:fill="auto"/>
                    <w:spacing w:before="0" w:after="0" w:line="274" w:lineRule="exact"/>
                    <w:ind w:left="140"/>
                    <w:jc w:val="left"/>
                  </w:pPr>
                  <w:r w:rsidRPr="003314B7">
                    <w:rPr>
                      <w:rStyle w:val="212pt"/>
                      <w:szCs w:val="24"/>
                    </w:rPr>
                    <w:t>окончания</w:t>
                  </w:r>
                </w:p>
                <w:p w14:paraId="2B5168A8" w14:textId="77777777" w:rsidR="00346EF3" w:rsidRPr="003314B7" w:rsidRDefault="00346EF3" w:rsidP="00F33CA1">
                  <w:pPr>
                    <w:pStyle w:val="21"/>
                    <w:shd w:val="clear" w:color="auto" w:fill="auto"/>
                    <w:spacing w:before="0" w:after="0" w:line="274" w:lineRule="exact"/>
                    <w:ind w:left="140"/>
                    <w:jc w:val="left"/>
                  </w:pPr>
                  <w:r w:rsidRPr="003314B7">
                    <w:rPr>
                      <w:rStyle w:val="212pt"/>
                      <w:szCs w:val="24"/>
                    </w:rPr>
                    <w:t>процедуры</w:t>
                  </w:r>
                </w:p>
                <w:p w14:paraId="6D28CB6C" w14:textId="77777777" w:rsidR="00346EF3" w:rsidRPr="003314B7" w:rsidRDefault="00346EF3" w:rsidP="00F33CA1">
                  <w:pPr>
                    <w:pStyle w:val="21"/>
                    <w:shd w:val="clear" w:color="auto" w:fill="auto"/>
                    <w:spacing w:before="0" w:after="0" w:line="274" w:lineRule="exact"/>
                    <w:ind w:left="140"/>
                    <w:jc w:val="left"/>
                  </w:pPr>
                  <w:r w:rsidRPr="003314B7">
                    <w:rPr>
                      <w:rStyle w:val="212pt"/>
                      <w:szCs w:val="24"/>
                    </w:rPr>
                    <w:t>принятия</w:t>
                  </w:r>
                </w:p>
                <w:p w14:paraId="5110D8A2" w14:textId="77777777" w:rsidR="00346EF3" w:rsidRPr="003314B7" w:rsidRDefault="00346EF3" w:rsidP="00F33CA1">
                  <w:pPr>
                    <w:ind w:left="140"/>
                    <w:rPr>
                      <w:rFonts w:cs="Times New Roman"/>
                      <w:color w:val="auto"/>
                    </w:rPr>
                  </w:pPr>
                  <w:r w:rsidRPr="003314B7">
                    <w:rPr>
                      <w:rStyle w:val="212pt"/>
                      <w:color w:val="auto"/>
                    </w:rPr>
                    <w:lastRenderedPageBreak/>
                    <w:t>решения</w:t>
                  </w:r>
                </w:p>
              </w:tc>
              <w:tc>
                <w:tcPr>
                  <w:tcW w:w="2268" w:type="dxa"/>
                  <w:tcBorders>
                    <w:top w:val="single" w:sz="4" w:space="0" w:color="000000"/>
                    <w:left w:val="single" w:sz="4" w:space="0" w:color="000000"/>
                    <w:bottom w:val="single" w:sz="4" w:space="0" w:color="000000"/>
                    <w:right w:val="single" w:sz="4" w:space="0" w:color="000000"/>
                  </w:tcBorders>
                </w:tcPr>
                <w:p w14:paraId="0E5395FF" w14:textId="77777777" w:rsidR="00346EF3" w:rsidRPr="003314B7" w:rsidRDefault="00346EF3" w:rsidP="00346EF3">
                  <w:pPr>
                    <w:rPr>
                      <w:rFonts w:cs="Times New Roman"/>
                      <w:color w:val="auto"/>
                    </w:rPr>
                  </w:pPr>
                  <w:r w:rsidRPr="003314B7">
                    <w:rPr>
                      <w:rStyle w:val="212pt"/>
                      <w:color w:val="auto"/>
                    </w:rPr>
                    <w:lastRenderedPageBreak/>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14:paraId="37AE14A1" w14:textId="77777777" w:rsidR="00346EF3" w:rsidRPr="003314B7" w:rsidRDefault="00346EF3" w:rsidP="00346EF3">
                  <w:pPr>
                    <w:pStyle w:val="21"/>
                    <w:shd w:val="clear" w:color="auto" w:fill="auto"/>
                    <w:spacing w:before="0" w:after="60" w:line="240" w:lineRule="exact"/>
                    <w:jc w:val="left"/>
                  </w:pPr>
                  <w:r w:rsidRPr="003314B7">
                    <w:rPr>
                      <w:rStyle w:val="212pt"/>
                      <w:szCs w:val="24"/>
                    </w:rPr>
                    <w:t>Уполномоченный</w:t>
                  </w:r>
                </w:p>
                <w:p w14:paraId="2C5A38C9" w14:textId="77777777" w:rsidR="00346EF3" w:rsidRPr="003314B7" w:rsidRDefault="00346EF3" w:rsidP="00346EF3">
                  <w:pPr>
                    <w:ind w:firstLine="34"/>
                    <w:jc w:val="both"/>
                    <w:rPr>
                      <w:rFonts w:cs="Times New Roman"/>
                      <w:color w:val="auto"/>
                    </w:rPr>
                  </w:pPr>
                  <w:r w:rsidRPr="003314B7">
                    <w:rPr>
                      <w:rStyle w:val="212pt"/>
                      <w:color w:val="auto"/>
                    </w:rPr>
                    <w:t>орган/ГИС</w:t>
                  </w:r>
                </w:p>
              </w:tc>
              <w:tc>
                <w:tcPr>
                  <w:tcW w:w="2410" w:type="dxa"/>
                  <w:tcBorders>
                    <w:top w:val="single" w:sz="4" w:space="0" w:color="000000"/>
                    <w:left w:val="single" w:sz="4" w:space="0" w:color="000000"/>
                    <w:bottom w:val="single" w:sz="4" w:space="0" w:color="000000"/>
                    <w:right w:val="single" w:sz="4" w:space="0" w:color="000000"/>
                  </w:tcBorders>
                </w:tcPr>
                <w:p w14:paraId="1C4137C3"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0D04E4EC" w14:textId="77777777" w:rsidR="00346EF3" w:rsidRPr="003314B7" w:rsidRDefault="00346EF3" w:rsidP="00346EF3">
                  <w:pPr>
                    <w:pStyle w:val="21"/>
                    <w:shd w:val="clear" w:color="auto" w:fill="auto"/>
                    <w:spacing w:before="0" w:after="0" w:line="274" w:lineRule="exact"/>
                    <w:jc w:val="left"/>
                  </w:pPr>
                  <w:r w:rsidRPr="003314B7">
                    <w:rPr>
                      <w:rStyle w:val="212pt"/>
                      <w:szCs w:val="24"/>
                    </w:rPr>
                    <w:t>Внесение сведений о</w:t>
                  </w:r>
                </w:p>
                <w:p w14:paraId="0FCEE43D" w14:textId="77777777" w:rsidR="00346EF3" w:rsidRPr="003314B7" w:rsidRDefault="00346EF3" w:rsidP="00346EF3">
                  <w:pPr>
                    <w:pStyle w:val="21"/>
                    <w:shd w:val="clear" w:color="auto" w:fill="auto"/>
                    <w:spacing w:before="0" w:after="0" w:line="274" w:lineRule="exact"/>
                    <w:jc w:val="left"/>
                  </w:pPr>
                  <w:r w:rsidRPr="003314B7">
                    <w:rPr>
                      <w:rStyle w:val="212pt"/>
                      <w:szCs w:val="24"/>
                    </w:rPr>
                    <w:t>конечном результате</w:t>
                  </w:r>
                </w:p>
                <w:p w14:paraId="0F16BBF9" w14:textId="77777777"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предоставления</w:t>
                  </w:r>
                </w:p>
                <w:p w14:paraId="763601B1" w14:textId="77777777" w:rsidR="00346EF3" w:rsidRPr="003314B7" w:rsidRDefault="00253BE1" w:rsidP="00346EF3">
                  <w:pPr>
                    <w:pStyle w:val="21"/>
                    <w:shd w:val="clear" w:color="auto" w:fill="auto"/>
                    <w:spacing w:before="0" w:after="0" w:line="274" w:lineRule="exact"/>
                    <w:jc w:val="left"/>
                  </w:pPr>
                  <w:r w:rsidRPr="003314B7">
                    <w:rPr>
                      <w:rStyle w:val="212pt"/>
                      <w:szCs w:val="24"/>
                    </w:rPr>
                    <w:t>муниципальной</w:t>
                  </w:r>
                </w:p>
                <w:p w14:paraId="10EBD306" w14:textId="77777777" w:rsidR="00346EF3" w:rsidRPr="003314B7" w:rsidRDefault="00346EF3" w:rsidP="00346EF3">
                  <w:pPr>
                    <w:rPr>
                      <w:rFonts w:cs="Times New Roman"/>
                      <w:color w:val="auto"/>
                    </w:rPr>
                  </w:pPr>
                  <w:r w:rsidRPr="003314B7">
                    <w:rPr>
                      <w:rStyle w:val="212pt"/>
                      <w:color w:val="auto"/>
                    </w:rPr>
                    <w:lastRenderedPageBreak/>
                    <w:t>услуги</w:t>
                  </w:r>
                </w:p>
              </w:tc>
            </w:tr>
            <w:tr w:rsidR="00346EF3" w:rsidRPr="003314B7" w14:paraId="3AF5DA54"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43BF4A15"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1C89F267" w14:textId="77777777" w:rsidR="00346EF3" w:rsidRPr="003314B7" w:rsidRDefault="00346EF3" w:rsidP="00346EF3">
                  <w:pPr>
                    <w:spacing w:line="274" w:lineRule="exact"/>
                    <w:rPr>
                      <w:rFonts w:cs="Times New Roman"/>
                      <w:color w:val="auto"/>
                      <w:sz w:val="28"/>
                      <w:szCs w:val="28"/>
                    </w:rPr>
                  </w:pPr>
                  <w:r w:rsidRPr="003314B7">
                    <w:rPr>
                      <w:rFonts w:cs="Times New Roman"/>
                      <w:color w:val="auto"/>
                    </w:rPr>
                    <w:t>Направление в</w:t>
                  </w:r>
                </w:p>
                <w:p w14:paraId="73252D09" w14:textId="77777777" w:rsidR="00346EF3" w:rsidRPr="003314B7" w:rsidRDefault="00346EF3" w:rsidP="00C50653">
                  <w:pPr>
                    <w:rPr>
                      <w:rFonts w:cs="Times New Roman"/>
                      <w:color w:val="auto"/>
                    </w:rPr>
                  </w:pPr>
                  <w:r w:rsidRPr="003314B7">
                    <w:rPr>
                      <w:color w:val="auto"/>
                    </w:rPr>
                    <w:t xml:space="preserve">многофункциональный центр результата </w:t>
                  </w:r>
                  <w:r w:rsidR="00C50653">
                    <w:rPr>
                      <w:color w:val="auto"/>
                    </w:rPr>
                    <w:t>муниципальной</w:t>
                  </w:r>
                  <w:r w:rsidRPr="003314B7">
                    <w:rPr>
                      <w:color w:val="auto"/>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000000"/>
                    <w:left w:val="single" w:sz="4" w:space="0" w:color="000000"/>
                    <w:bottom w:val="single" w:sz="4" w:space="0" w:color="000000"/>
                    <w:right w:val="single" w:sz="4" w:space="0" w:color="000000"/>
                  </w:tcBorders>
                </w:tcPr>
                <w:p w14:paraId="743DA761" w14:textId="77777777" w:rsidR="00346EF3" w:rsidRPr="003314B7" w:rsidRDefault="00346EF3" w:rsidP="00346EF3">
                  <w:pPr>
                    <w:pStyle w:val="21"/>
                    <w:shd w:val="clear" w:color="auto" w:fill="auto"/>
                    <w:spacing w:before="0" w:after="0" w:line="274" w:lineRule="exact"/>
                    <w:jc w:val="left"/>
                  </w:pPr>
                  <w:r w:rsidRPr="003314B7">
                    <w:rPr>
                      <w:rStyle w:val="212pt"/>
                      <w:szCs w:val="24"/>
                    </w:rPr>
                    <w:t>В сроки,</w:t>
                  </w:r>
                </w:p>
                <w:p w14:paraId="7C4B30D7" w14:textId="1E7EBFA0" w:rsidR="00346EF3" w:rsidRPr="003314B7" w:rsidRDefault="001D66B9" w:rsidP="00346EF3">
                  <w:pPr>
                    <w:pStyle w:val="21"/>
                    <w:shd w:val="clear" w:color="auto" w:fill="auto"/>
                    <w:spacing w:before="0" w:after="0" w:line="274" w:lineRule="exact"/>
                    <w:jc w:val="left"/>
                  </w:pPr>
                  <w:r w:rsidRPr="003314B7">
                    <w:rPr>
                      <w:rStyle w:val="212pt"/>
                      <w:szCs w:val="24"/>
                    </w:rPr>
                    <w:t>Установленные</w:t>
                  </w:r>
                </w:p>
                <w:p w14:paraId="6B9DAB01" w14:textId="77777777" w:rsidR="00F33CA1" w:rsidRPr="003314B7" w:rsidRDefault="00F33CA1" w:rsidP="00346EF3">
                  <w:pPr>
                    <w:pStyle w:val="21"/>
                    <w:shd w:val="clear" w:color="auto" w:fill="auto"/>
                    <w:spacing w:before="0" w:after="0" w:line="274" w:lineRule="exact"/>
                    <w:jc w:val="left"/>
                    <w:rPr>
                      <w:rStyle w:val="212pt"/>
                      <w:szCs w:val="24"/>
                    </w:rPr>
                  </w:pPr>
                  <w:r w:rsidRPr="003314B7">
                    <w:rPr>
                      <w:rStyle w:val="212pt"/>
                      <w:szCs w:val="24"/>
                    </w:rPr>
                    <w:t>с</w:t>
                  </w:r>
                  <w:r w:rsidR="00346EF3" w:rsidRPr="003314B7">
                    <w:rPr>
                      <w:rStyle w:val="212pt"/>
                      <w:szCs w:val="24"/>
                    </w:rPr>
                    <w:t>оглаше</w:t>
                  </w:r>
                  <w:r w:rsidRPr="003314B7">
                    <w:rPr>
                      <w:rStyle w:val="212pt"/>
                      <w:szCs w:val="24"/>
                    </w:rPr>
                    <w:t>-</w:t>
                  </w:r>
                </w:p>
                <w:p w14:paraId="1AB62BCB" w14:textId="77777777" w:rsidR="00346EF3" w:rsidRPr="003314B7" w:rsidRDefault="00346EF3" w:rsidP="00346EF3">
                  <w:pPr>
                    <w:pStyle w:val="21"/>
                    <w:shd w:val="clear" w:color="auto" w:fill="auto"/>
                    <w:spacing w:before="0" w:after="0" w:line="274" w:lineRule="exact"/>
                    <w:jc w:val="left"/>
                  </w:pPr>
                  <w:r w:rsidRPr="003314B7">
                    <w:rPr>
                      <w:rStyle w:val="212pt"/>
                      <w:szCs w:val="24"/>
                    </w:rPr>
                    <w:t>нием</w:t>
                  </w:r>
                </w:p>
                <w:p w14:paraId="59BAC9E9" w14:textId="77777777" w:rsidR="00346EF3" w:rsidRPr="003314B7" w:rsidRDefault="00346EF3" w:rsidP="00346EF3">
                  <w:pPr>
                    <w:pStyle w:val="21"/>
                    <w:shd w:val="clear" w:color="auto" w:fill="auto"/>
                    <w:spacing w:before="0" w:after="0" w:line="274" w:lineRule="exact"/>
                    <w:jc w:val="left"/>
                  </w:pPr>
                  <w:r w:rsidRPr="003314B7">
                    <w:rPr>
                      <w:rStyle w:val="212pt"/>
                      <w:szCs w:val="24"/>
                    </w:rPr>
                    <w:t>о</w:t>
                  </w:r>
                </w:p>
                <w:p w14:paraId="6DE0CE34" w14:textId="77777777" w:rsidR="00F33CA1" w:rsidRPr="003314B7" w:rsidRDefault="00346EF3" w:rsidP="00346EF3">
                  <w:pPr>
                    <w:rPr>
                      <w:rStyle w:val="212pt"/>
                      <w:color w:val="auto"/>
                    </w:rPr>
                  </w:pPr>
                  <w:r w:rsidRPr="003314B7">
                    <w:rPr>
                      <w:rStyle w:val="212pt"/>
                      <w:color w:val="auto"/>
                    </w:rPr>
                    <w:t>взаимодействии между Уполномо</w:t>
                  </w:r>
                  <w:r w:rsidR="00F33CA1" w:rsidRPr="003314B7">
                    <w:rPr>
                      <w:rStyle w:val="212pt"/>
                      <w:color w:val="auto"/>
                    </w:rPr>
                    <w:t>-</w:t>
                  </w:r>
                </w:p>
                <w:p w14:paraId="64538392" w14:textId="77777777" w:rsidR="00346EF3" w:rsidRPr="003314B7" w:rsidRDefault="00346EF3" w:rsidP="00346EF3">
                  <w:pPr>
                    <w:rPr>
                      <w:rFonts w:cs="Times New Roman"/>
                      <w:color w:val="auto"/>
                    </w:rPr>
                  </w:pPr>
                  <w:r w:rsidRPr="003314B7">
                    <w:rPr>
                      <w:rStyle w:val="212pt"/>
                      <w:color w:val="auto"/>
                    </w:rPr>
                    <w:t>ченным органом и МФЦ</w:t>
                  </w:r>
                </w:p>
                <w:p w14:paraId="72EB5A6B" w14:textId="77777777" w:rsidR="00346EF3" w:rsidRPr="003314B7" w:rsidRDefault="00346EF3" w:rsidP="00346EF3">
                  <w:pP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14:paraId="49F8A7AB" w14:textId="77777777" w:rsidR="00346EF3" w:rsidRPr="003314B7" w:rsidRDefault="00346EF3" w:rsidP="00346EF3">
                  <w:pPr>
                    <w:pStyle w:val="21"/>
                    <w:shd w:val="clear" w:color="auto" w:fill="auto"/>
                    <w:spacing w:before="0" w:after="0" w:line="274" w:lineRule="exact"/>
                    <w:jc w:val="left"/>
                  </w:pPr>
                  <w:r w:rsidRPr="003314B7">
                    <w:rPr>
                      <w:rStyle w:val="212pt"/>
                      <w:szCs w:val="24"/>
                    </w:rPr>
                    <w:t>Должностное лицо</w:t>
                  </w:r>
                </w:p>
                <w:p w14:paraId="63451B11" w14:textId="77777777"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14:paraId="6D2C541C" w14:textId="77777777" w:rsidR="00346EF3" w:rsidRPr="003314B7" w:rsidRDefault="00346EF3" w:rsidP="00346EF3">
                  <w:pPr>
                    <w:pStyle w:val="21"/>
                    <w:shd w:val="clear" w:color="auto" w:fill="auto"/>
                    <w:spacing w:before="0" w:after="0" w:line="274" w:lineRule="exact"/>
                    <w:jc w:val="left"/>
                  </w:pPr>
                  <w:r w:rsidRPr="003314B7">
                    <w:rPr>
                      <w:rStyle w:val="212pt"/>
                      <w:szCs w:val="24"/>
                    </w:rPr>
                    <w:t>органа,</w:t>
                  </w:r>
                </w:p>
                <w:p w14:paraId="58A39674" w14:textId="77777777" w:rsidR="00346EF3" w:rsidRPr="003314B7" w:rsidRDefault="00346EF3" w:rsidP="00346EF3">
                  <w:pPr>
                    <w:pStyle w:val="21"/>
                    <w:shd w:val="clear" w:color="auto" w:fill="auto"/>
                    <w:spacing w:before="0" w:after="0" w:line="274" w:lineRule="exact"/>
                    <w:jc w:val="left"/>
                  </w:pPr>
                  <w:r w:rsidRPr="003314B7">
                    <w:rPr>
                      <w:rStyle w:val="212pt"/>
                      <w:szCs w:val="24"/>
                    </w:rPr>
                    <w:t>ответственное за</w:t>
                  </w:r>
                </w:p>
                <w:p w14:paraId="16CFC9B8" w14:textId="77777777"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предоставление</w:t>
                  </w:r>
                </w:p>
                <w:p w14:paraId="3C7A48B3" w14:textId="77777777"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14:paraId="3A43BEFD" w14:textId="77777777" w:rsidR="00346EF3" w:rsidRPr="003314B7" w:rsidRDefault="00346EF3" w:rsidP="00346EF3">
                  <w:pPr>
                    <w:rPr>
                      <w:rFonts w:cs="Times New Roman"/>
                      <w:color w:val="auto"/>
                    </w:rPr>
                  </w:pPr>
                  <w:r w:rsidRPr="003314B7">
                    <w:rPr>
                      <w:rStyle w:val="212pt"/>
                      <w:color w:val="auto"/>
                    </w:rPr>
                    <w:t>услуги</w:t>
                  </w:r>
                </w:p>
              </w:tc>
              <w:tc>
                <w:tcPr>
                  <w:tcW w:w="2268" w:type="dxa"/>
                  <w:tcBorders>
                    <w:top w:val="single" w:sz="4" w:space="0" w:color="000000"/>
                    <w:left w:val="single" w:sz="4" w:space="0" w:color="000000"/>
                    <w:bottom w:val="single" w:sz="4" w:space="0" w:color="000000"/>
                    <w:right w:val="single" w:sz="4" w:space="0" w:color="000000"/>
                  </w:tcBorders>
                </w:tcPr>
                <w:p w14:paraId="5402C015" w14:textId="77777777" w:rsidR="00346EF3" w:rsidRPr="003314B7" w:rsidRDefault="00346EF3" w:rsidP="00346EF3">
                  <w:pPr>
                    <w:pStyle w:val="21"/>
                    <w:shd w:val="clear" w:color="auto" w:fill="auto"/>
                    <w:spacing w:before="0" w:after="60" w:line="240" w:lineRule="exact"/>
                    <w:jc w:val="left"/>
                  </w:pPr>
                  <w:r w:rsidRPr="003314B7">
                    <w:rPr>
                      <w:rStyle w:val="212pt"/>
                      <w:szCs w:val="24"/>
                    </w:rPr>
                    <w:t>Уполномоченный</w:t>
                  </w:r>
                </w:p>
                <w:p w14:paraId="088FCD1C" w14:textId="77777777" w:rsidR="00346EF3" w:rsidRPr="003314B7" w:rsidRDefault="00346EF3" w:rsidP="00346EF3">
                  <w:pPr>
                    <w:rPr>
                      <w:rFonts w:cs="Times New Roman"/>
                      <w:color w:val="auto"/>
                    </w:rPr>
                  </w:pPr>
                  <w:r w:rsidRPr="003314B7">
                    <w:rPr>
                      <w:rStyle w:val="212pt"/>
                      <w:color w:val="auto"/>
                    </w:rPr>
                    <w:t>орган/ГИС/МФЦ</w:t>
                  </w:r>
                </w:p>
              </w:tc>
              <w:tc>
                <w:tcPr>
                  <w:tcW w:w="2410" w:type="dxa"/>
                  <w:tcBorders>
                    <w:top w:val="single" w:sz="4" w:space="0" w:color="000000"/>
                    <w:left w:val="single" w:sz="4" w:space="0" w:color="000000"/>
                    <w:bottom w:val="single" w:sz="4" w:space="0" w:color="000000"/>
                    <w:right w:val="single" w:sz="4" w:space="0" w:color="000000"/>
                  </w:tcBorders>
                </w:tcPr>
                <w:p w14:paraId="0FBC58BB" w14:textId="77777777" w:rsidR="00346EF3" w:rsidRPr="003314B7" w:rsidRDefault="00346EF3" w:rsidP="00253BE1">
                  <w:pPr>
                    <w:rPr>
                      <w:rFonts w:cs="Times New Roman"/>
                      <w:color w:val="auto"/>
                    </w:rPr>
                  </w:pPr>
                  <w:r w:rsidRPr="003314B7">
                    <w:rPr>
                      <w:rStyle w:val="212pt"/>
                      <w:color w:val="auto"/>
                    </w:rPr>
                    <w:t>Указание заявителем в Заявлении способа выдачи результата муниципальной услуги в МФЦ, а также подача Запроса через МФЦ</w:t>
                  </w:r>
                </w:p>
              </w:tc>
              <w:tc>
                <w:tcPr>
                  <w:tcW w:w="2411" w:type="dxa"/>
                  <w:tcBorders>
                    <w:top w:val="single" w:sz="4" w:space="0" w:color="000000"/>
                    <w:left w:val="single" w:sz="4" w:space="0" w:color="000000"/>
                    <w:bottom w:val="single" w:sz="4" w:space="0" w:color="000000"/>
                    <w:right w:val="single" w:sz="4" w:space="0" w:color="000000"/>
                  </w:tcBorders>
                </w:tcPr>
                <w:p w14:paraId="47A4C231" w14:textId="34789123" w:rsidR="00346EF3" w:rsidRPr="003314B7" w:rsidRDefault="00346EF3" w:rsidP="00346EF3">
                  <w:pPr>
                    <w:pStyle w:val="21"/>
                    <w:shd w:val="clear" w:color="auto" w:fill="auto"/>
                    <w:spacing w:before="0" w:after="0" w:line="274" w:lineRule="exact"/>
                    <w:jc w:val="left"/>
                  </w:pPr>
                  <w:r w:rsidRPr="003314B7">
                    <w:rPr>
                      <w:rStyle w:val="212pt"/>
                      <w:szCs w:val="24"/>
                    </w:rPr>
                    <w:t>В</w:t>
                  </w:r>
                  <w:r w:rsidR="00253BE1" w:rsidRPr="003314B7">
                    <w:rPr>
                      <w:rStyle w:val="212pt"/>
                      <w:szCs w:val="24"/>
                    </w:rPr>
                    <w:t xml:space="preserve">ыдача </w:t>
                  </w:r>
                  <w:r w:rsidR="001D66B9" w:rsidRPr="003314B7">
                    <w:rPr>
                      <w:rStyle w:val="212pt"/>
                      <w:szCs w:val="24"/>
                    </w:rPr>
                    <w:t>результата муниципальной</w:t>
                  </w:r>
                  <w:r w:rsidRPr="003314B7">
                    <w:rPr>
                      <w:rStyle w:val="212pt"/>
                      <w:szCs w:val="24"/>
                    </w:rPr>
                    <w:t xml:space="preserve"> услуги заявителю в форме бумажного документа, подтверждающего содержание электронного документа, заверенного печатью МФЦ;</w:t>
                  </w:r>
                </w:p>
                <w:p w14:paraId="16BABDDA" w14:textId="77777777" w:rsidR="00346EF3" w:rsidRPr="003314B7" w:rsidRDefault="00346EF3" w:rsidP="00346EF3">
                  <w:pPr>
                    <w:pStyle w:val="21"/>
                    <w:shd w:val="clear" w:color="auto" w:fill="auto"/>
                    <w:spacing w:before="0" w:after="0" w:line="274" w:lineRule="exact"/>
                    <w:jc w:val="left"/>
                  </w:pPr>
                  <w:r w:rsidRPr="003314B7">
                    <w:rPr>
                      <w:rStyle w:val="212pt"/>
                      <w:szCs w:val="24"/>
                    </w:rPr>
                    <w:t>Внесение сведений в</w:t>
                  </w:r>
                </w:p>
                <w:p w14:paraId="151204D4" w14:textId="77777777" w:rsidR="00346EF3" w:rsidRPr="003314B7" w:rsidRDefault="00346EF3" w:rsidP="00346EF3">
                  <w:pPr>
                    <w:pStyle w:val="21"/>
                    <w:shd w:val="clear" w:color="auto" w:fill="auto"/>
                    <w:spacing w:before="0" w:after="0" w:line="274" w:lineRule="exact"/>
                    <w:jc w:val="left"/>
                  </w:pPr>
                  <w:r w:rsidRPr="003314B7">
                    <w:rPr>
                      <w:rStyle w:val="212pt"/>
                      <w:szCs w:val="24"/>
                    </w:rPr>
                    <w:t>ГИС о выдаче</w:t>
                  </w:r>
                </w:p>
                <w:p w14:paraId="6F4FE811" w14:textId="77777777" w:rsidR="00346EF3" w:rsidRPr="003314B7" w:rsidRDefault="00346EF3" w:rsidP="00346EF3">
                  <w:pPr>
                    <w:pStyle w:val="21"/>
                    <w:shd w:val="clear" w:color="auto" w:fill="auto"/>
                    <w:spacing w:before="0" w:after="0" w:line="274" w:lineRule="exact"/>
                    <w:jc w:val="left"/>
                  </w:pPr>
                  <w:r w:rsidRPr="003314B7">
                    <w:rPr>
                      <w:rStyle w:val="212pt"/>
                      <w:szCs w:val="24"/>
                    </w:rPr>
                    <w:t>результата</w:t>
                  </w:r>
                  <w:r w:rsidR="00253BE1" w:rsidRPr="003314B7">
                    <w:rPr>
                      <w:rStyle w:val="212pt"/>
                      <w:szCs w:val="24"/>
                    </w:rPr>
                    <w:t xml:space="preserve"> </w:t>
                  </w:r>
                  <w:r w:rsidRPr="003314B7">
                    <w:rPr>
                      <w:rStyle w:val="212pt"/>
                      <w:szCs w:val="24"/>
                    </w:rPr>
                    <w:t>муниципальной</w:t>
                  </w:r>
                </w:p>
                <w:p w14:paraId="6786D713" w14:textId="77777777" w:rsidR="00346EF3" w:rsidRPr="003314B7" w:rsidRDefault="00346EF3" w:rsidP="00346EF3">
                  <w:pPr>
                    <w:rPr>
                      <w:rFonts w:cs="Times New Roman"/>
                      <w:color w:val="auto"/>
                    </w:rPr>
                  </w:pPr>
                  <w:r w:rsidRPr="003314B7">
                    <w:rPr>
                      <w:rStyle w:val="212pt"/>
                      <w:color w:val="auto"/>
                    </w:rPr>
                    <w:t>услуги</w:t>
                  </w:r>
                </w:p>
              </w:tc>
            </w:tr>
            <w:tr w:rsidR="00346EF3" w:rsidRPr="003314B7" w14:paraId="3A71E67A" w14:textId="77777777" w:rsidTr="004E7777">
              <w:tc>
                <w:tcPr>
                  <w:tcW w:w="2405" w:type="dxa"/>
                  <w:vMerge/>
                  <w:tcBorders>
                    <w:top w:val="single" w:sz="4" w:space="0" w:color="000000"/>
                    <w:left w:val="single" w:sz="4" w:space="0" w:color="000000"/>
                    <w:bottom w:val="single" w:sz="4" w:space="0" w:color="000000"/>
                    <w:right w:val="single" w:sz="4" w:space="0" w:color="000000"/>
                  </w:tcBorders>
                </w:tcPr>
                <w:p w14:paraId="04C5ADF9" w14:textId="77777777"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2EAFDAB0" w14:textId="77777777" w:rsidR="00346EF3" w:rsidRPr="003314B7" w:rsidRDefault="00346EF3" w:rsidP="00253BE1">
                  <w:pPr>
                    <w:rPr>
                      <w:rFonts w:cs="Times New Roman"/>
                      <w:color w:val="auto"/>
                    </w:rPr>
                  </w:pPr>
                  <w:r w:rsidRPr="003314B7">
                    <w:rPr>
                      <w:rStyle w:val="212pt"/>
                      <w:color w:val="auto"/>
                    </w:rPr>
                    <w:t>Направление заявителю результата предоставления муниципальной услуги в личный кабинет на ЕПГУ</w:t>
                  </w:r>
                </w:p>
              </w:tc>
              <w:tc>
                <w:tcPr>
                  <w:tcW w:w="1559" w:type="dxa"/>
                  <w:tcBorders>
                    <w:top w:val="single" w:sz="4" w:space="0" w:color="000000"/>
                    <w:left w:val="single" w:sz="4" w:space="0" w:color="000000"/>
                    <w:bottom w:val="single" w:sz="4" w:space="0" w:color="000000"/>
                    <w:right w:val="single" w:sz="4" w:space="0" w:color="000000"/>
                  </w:tcBorders>
                </w:tcPr>
                <w:p w14:paraId="2B655261" w14:textId="77777777" w:rsidR="00346EF3" w:rsidRPr="003314B7" w:rsidRDefault="00346EF3" w:rsidP="00346EF3">
                  <w:pPr>
                    <w:pStyle w:val="21"/>
                    <w:shd w:val="clear" w:color="auto" w:fill="auto"/>
                    <w:spacing w:before="0" w:after="0" w:line="274" w:lineRule="exact"/>
                    <w:jc w:val="left"/>
                  </w:pPr>
                  <w:r w:rsidRPr="003314B7">
                    <w:rPr>
                      <w:rStyle w:val="212pt"/>
                      <w:szCs w:val="24"/>
                    </w:rPr>
                    <w:t>В день</w:t>
                  </w:r>
                </w:p>
                <w:p w14:paraId="69160ECE" w14:textId="77777777" w:rsidR="00346EF3" w:rsidRPr="003314B7" w:rsidRDefault="00346EF3" w:rsidP="00346EF3">
                  <w:pPr>
                    <w:pStyle w:val="21"/>
                    <w:shd w:val="clear" w:color="auto" w:fill="auto"/>
                    <w:spacing w:before="0" w:after="0" w:line="274" w:lineRule="exact"/>
                    <w:jc w:val="left"/>
                  </w:pPr>
                  <w:r w:rsidRPr="003314B7">
                    <w:rPr>
                      <w:rStyle w:val="212pt"/>
                      <w:szCs w:val="24"/>
                    </w:rPr>
                    <w:t>регистрации</w:t>
                  </w:r>
                </w:p>
                <w:p w14:paraId="0E42DE30" w14:textId="77777777" w:rsidR="00346EF3" w:rsidRPr="003314B7" w:rsidRDefault="00346EF3" w:rsidP="00346EF3">
                  <w:pPr>
                    <w:pStyle w:val="21"/>
                    <w:shd w:val="clear" w:color="auto" w:fill="auto"/>
                    <w:spacing w:before="0" w:after="0" w:line="274" w:lineRule="exact"/>
                    <w:jc w:val="left"/>
                  </w:pPr>
                  <w:r w:rsidRPr="003314B7">
                    <w:rPr>
                      <w:rStyle w:val="212pt"/>
                      <w:szCs w:val="24"/>
                    </w:rPr>
                    <w:t>результата</w:t>
                  </w:r>
                </w:p>
                <w:p w14:paraId="365299C0" w14:textId="77777777"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предоставления</w:t>
                  </w:r>
                </w:p>
                <w:p w14:paraId="19E12B13" w14:textId="77777777" w:rsidR="00346EF3" w:rsidRPr="003314B7" w:rsidRDefault="00346EF3" w:rsidP="00253BE1">
                  <w:pPr>
                    <w:rPr>
                      <w:rFonts w:cs="Times New Roman"/>
                      <w:color w:val="auto"/>
                    </w:rPr>
                  </w:pPr>
                  <w:r w:rsidRPr="003314B7">
                    <w:rPr>
                      <w:rStyle w:val="212pt"/>
                      <w:color w:val="auto"/>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14:paraId="6E3E46F3" w14:textId="77777777" w:rsidR="00346EF3" w:rsidRPr="003314B7" w:rsidRDefault="00346EF3" w:rsidP="00346EF3">
                  <w:pPr>
                    <w:pStyle w:val="21"/>
                    <w:shd w:val="clear" w:color="auto" w:fill="auto"/>
                    <w:spacing w:before="0" w:after="0" w:line="274" w:lineRule="exact"/>
                    <w:jc w:val="left"/>
                  </w:pPr>
                  <w:r w:rsidRPr="003314B7">
                    <w:rPr>
                      <w:rStyle w:val="212pt"/>
                      <w:szCs w:val="24"/>
                    </w:rPr>
                    <w:t>Должностное лицо</w:t>
                  </w:r>
                </w:p>
                <w:p w14:paraId="6634CA51" w14:textId="77777777"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14:paraId="124270F3" w14:textId="77777777" w:rsidR="00346EF3" w:rsidRPr="003314B7" w:rsidRDefault="00346EF3" w:rsidP="00346EF3">
                  <w:pPr>
                    <w:pStyle w:val="21"/>
                    <w:shd w:val="clear" w:color="auto" w:fill="auto"/>
                    <w:spacing w:before="0" w:after="0" w:line="274" w:lineRule="exact"/>
                    <w:jc w:val="left"/>
                  </w:pPr>
                  <w:r w:rsidRPr="003314B7">
                    <w:rPr>
                      <w:rStyle w:val="212pt"/>
                      <w:szCs w:val="24"/>
                    </w:rPr>
                    <w:t>органа,</w:t>
                  </w:r>
                </w:p>
                <w:p w14:paraId="19F3E6DB" w14:textId="77777777" w:rsidR="00346EF3" w:rsidRPr="003314B7" w:rsidRDefault="00346EF3" w:rsidP="00346EF3">
                  <w:pPr>
                    <w:pStyle w:val="21"/>
                    <w:shd w:val="clear" w:color="auto" w:fill="auto"/>
                    <w:spacing w:before="0" w:after="0" w:line="274" w:lineRule="exact"/>
                    <w:jc w:val="left"/>
                  </w:pPr>
                  <w:r w:rsidRPr="003314B7">
                    <w:rPr>
                      <w:rStyle w:val="212pt"/>
                      <w:szCs w:val="24"/>
                    </w:rPr>
                    <w:t>ответственное за</w:t>
                  </w:r>
                </w:p>
                <w:p w14:paraId="3CEC2B76" w14:textId="77777777"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предоставление</w:t>
                  </w:r>
                </w:p>
                <w:p w14:paraId="4B4C27C8" w14:textId="77777777"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14:paraId="439EFC4C" w14:textId="77777777" w:rsidR="00346EF3" w:rsidRPr="003314B7" w:rsidRDefault="00346EF3" w:rsidP="00346EF3">
                  <w:pPr>
                    <w:rPr>
                      <w:rFonts w:cs="Times New Roman"/>
                      <w:color w:val="auto"/>
                    </w:rPr>
                  </w:pPr>
                  <w:r w:rsidRPr="003314B7">
                    <w:rPr>
                      <w:rStyle w:val="212pt"/>
                      <w:color w:val="auto"/>
                    </w:rPr>
                    <w:t>услуги</w:t>
                  </w:r>
                </w:p>
              </w:tc>
              <w:tc>
                <w:tcPr>
                  <w:tcW w:w="2268" w:type="dxa"/>
                  <w:tcBorders>
                    <w:top w:val="single" w:sz="4" w:space="0" w:color="000000"/>
                    <w:left w:val="single" w:sz="4" w:space="0" w:color="000000"/>
                    <w:bottom w:val="single" w:sz="4" w:space="0" w:color="000000"/>
                    <w:right w:val="single" w:sz="4" w:space="0" w:color="000000"/>
                  </w:tcBorders>
                </w:tcPr>
                <w:p w14:paraId="4541C4E1" w14:textId="77777777" w:rsidR="00346EF3" w:rsidRPr="003314B7" w:rsidRDefault="00346EF3" w:rsidP="00346EF3">
                  <w:pPr>
                    <w:rPr>
                      <w:rFonts w:cs="Times New Roman"/>
                      <w:color w:val="auto"/>
                    </w:rPr>
                  </w:pPr>
                  <w:r w:rsidRPr="003314B7">
                    <w:rPr>
                      <w:rStyle w:val="212pt"/>
                      <w:color w:val="auto"/>
                    </w:rPr>
                    <w:t>ГИС</w:t>
                  </w:r>
                </w:p>
              </w:tc>
              <w:tc>
                <w:tcPr>
                  <w:tcW w:w="2410" w:type="dxa"/>
                  <w:tcBorders>
                    <w:top w:val="single" w:sz="4" w:space="0" w:color="000000"/>
                    <w:left w:val="single" w:sz="4" w:space="0" w:color="000000"/>
                    <w:bottom w:val="single" w:sz="4" w:space="0" w:color="000000"/>
                    <w:right w:val="single" w:sz="4" w:space="0" w:color="000000"/>
                  </w:tcBorders>
                </w:tcPr>
                <w:p w14:paraId="072ABA58"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0D3B63D7" w14:textId="77777777" w:rsidR="00346EF3" w:rsidRPr="003314B7" w:rsidRDefault="00346EF3" w:rsidP="008135AF">
                  <w:pPr>
                    <w:rPr>
                      <w:rFonts w:cs="Times New Roman"/>
                      <w:color w:val="auto"/>
                    </w:rPr>
                  </w:pPr>
                  <w:r w:rsidRPr="003314B7">
                    <w:rPr>
                      <w:rStyle w:val="212pt"/>
                      <w:color w:val="auto"/>
                    </w:rPr>
                    <w:t>Результат муниципальной услуги, направленный заявителю в личный кабинет на ЕПГУ; Внесение сведений в ГИС о выдаче результата муниципальной услуги</w:t>
                  </w:r>
                </w:p>
              </w:tc>
            </w:tr>
            <w:tr w:rsidR="00346EF3" w:rsidRPr="003314B7" w14:paraId="29FFF72E" w14:textId="77777777" w:rsidTr="004E7777">
              <w:tc>
                <w:tcPr>
                  <w:tcW w:w="15731" w:type="dxa"/>
                  <w:gridSpan w:val="7"/>
                  <w:tcBorders>
                    <w:top w:val="single" w:sz="4" w:space="0" w:color="000000"/>
                    <w:left w:val="single" w:sz="4" w:space="0" w:color="000000"/>
                    <w:bottom w:val="single" w:sz="4" w:space="0" w:color="000000"/>
                    <w:right w:val="single" w:sz="4" w:space="0" w:color="000000"/>
                  </w:tcBorders>
                </w:tcPr>
                <w:p w14:paraId="3EA3B914" w14:textId="77777777" w:rsidR="00346EF3" w:rsidRPr="003314B7" w:rsidRDefault="00346EF3" w:rsidP="00253BE1">
                  <w:pPr>
                    <w:jc w:val="center"/>
                    <w:rPr>
                      <w:rFonts w:cs="Times New Roman"/>
                      <w:color w:val="auto"/>
                    </w:rPr>
                  </w:pPr>
                  <w:r w:rsidRPr="003314B7">
                    <w:rPr>
                      <w:rStyle w:val="212pt"/>
                      <w:color w:val="auto"/>
                    </w:rPr>
                    <w:t>6. Внесение результата муниципальной услуги в реестр решений</w:t>
                  </w:r>
                </w:p>
              </w:tc>
            </w:tr>
            <w:tr w:rsidR="00346EF3" w:rsidRPr="003314B7" w14:paraId="5B28FBF9" w14:textId="77777777" w:rsidTr="004E7777">
              <w:tc>
                <w:tcPr>
                  <w:tcW w:w="2405" w:type="dxa"/>
                  <w:tcBorders>
                    <w:top w:val="single" w:sz="4" w:space="0" w:color="000000"/>
                    <w:left w:val="single" w:sz="4" w:space="0" w:color="000000"/>
                    <w:bottom w:val="single" w:sz="4" w:space="0" w:color="000000"/>
                    <w:right w:val="single" w:sz="4" w:space="0" w:color="000000"/>
                  </w:tcBorders>
                </w:tcPr>
                <w:p w14:paraId="5BBA5B0E" w14:textId="77777777" w:rsidR="00346EF3" w:rsidRPr="003314B7" w:rsidRDefault="00346EF3" w:rsidP="00346EF3">
                  <w:pPr>
                    <w:pStyle w:val="21"/>
                    <w:shd w:val="clear" w:color="auto" w:fill="auto"/>
                    <w:spacing w:before="0" w:after="0" w:line="274" w:lineRule="exact"/>
                    <w:jc w:val="left"/>
                  </w:pPr>
                  <w:r w:rsidRPr="003314B7">
                    <w:rPr>
                      <w:rStyle w:val="212pt"/>
                      <w:szCs w:val="24"/>
                    </w:rPr>
                    <w:t>Формирование и</w:t>
                  </w:r>
                </w:p>
                <w:p w14:paraId="1743FC88" w14:textId="77777777" w:rsidR="00346EF3" w:rsidRPr="003314B7" w:rsidRDefault="00346EF3" w:rsidP="00346EF3">
                  <w:pPr>
                    <w:pStyle w:val="21"/>
                    <w:shd w:val="clear" w:color="auto" w:fill="auto"/>
                    <w:spacing w:before="0" w:after="0" w:line="274" w:lineRule="exact"/>
                    <w:jc w:val="left"/>
                  </w:pPr>
                  <w:r w:rsidRPr="003314B7">
                    <w:rPr>
                      <w:rStyle w:val="212pt"/>
                      <w:szCs w:val="24"/>
                    </w:rPr>
                    <w:t>регистрация</w:t>
                  </w:r>
                </w:p>
                <w:p w14:paraId="263BBC15" w14:textId="77777777" w:rsidR="00346EF3" w:rsidRPr="003314B7" w:rsidRDefault="00346EF3" w:rsidP="00346EF3">
                  <w:pPr>
                    <w:pStyle w:val="21"/>
                    <w:shd w:val="clear" w:color="auto" w:fill="auto"/>
                    <w:spacing w:before="0" w:after="0" w:line="274" w:lineRule="exact"/>
                    <w:jc w:val="left"/>
                  </w:pPr>
                  <w:r w:rsidRPr="003314B7">
                    <w:rPr>
                      <w:rStyle w:val="212pt"/>
                      <w:szCs w:val="24"/>
                    </w:rPr>
                    <w:t>результата</w:t>
                  </w:r>
                </w:p>
                <w:p w14:paraId="5CAB40D4" w14:textId="77777777" w:rsidR="00346EF3" w:rsidRPr="003314B7" w:rsidRDefault="00C408E1" w:rsidP="00346EF3">
                  <w:pPr>
                    <w:pStyle w:val="21"/>
                    <w:shd w:val="clear" w:color="auto" w:fill="auto"/>
                    <w:spacing w:before="0" w:after="0" w:line="274" w:lineRule="exact"/>
                    <w:jc w:val="left"/>
                  </w:pPr>
                  <w:r w:rsidRPr="003314B7">
                    <w:rPr>
                      <w:rStyle w:val="212pt"/>
                      <w:szCs w:val="24"/>
                    </w:rPr>
                    <w:t>муниципальной</w:t>
                  </w:r>
                </w:p>
                <w:p w14:paraId="30E2DEA2" w14:textId="77777777"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услуги, указанного</w:t>
                  </w:r>
                </w:p>
                <w:p w14:paraId="0A83A99F" w14:textId="77777777" w:rsidR="00346EF3" w:rsidRPr="003314B7" w:rsidRDefault="00346EF3" w:rsidP="00346EF3">
                  <w:pPr>
                    <w:pStyle w:val="21"/>
                    <w:shd w:val="clear" w:color="auto" w:fill="auto"/>
                    <w:spacing w:before="0" w:after="0" w:line="274" w:lineRule="exact"/>
                    <w:jc w:val="left"/>
                  </w:pPr>
                  <w:r w:rsidRPr="003314B7">
                    <w:rPr>
                      <w:rStyle w:val="212pt"/>
                      <w:szCs w:val="24"/>
                    </w:rPr>
                    <w:t>в пункте 2.5</w:t>
                  </w:r>
                </w:p>
                <w:p w14:paraId="780EF826" w14:textId="77777777" w:rsidR="00346EF3" w:rsidRPr="003314B7" w:rsidRDefault="00346EF3" w:rsidP="00346EF3">
                  <w:pPr>
                    <w:pStyle w:val="21"/>
                    <w:shd w:val="clear" w:color="auto" w:fill="auto"/>
                    <w:spacing w:before="0" w:after="0" w:line="274" w:lineRule="exact"/>
                    <w:jc w:val="left"/>
                  </w:pPr>
                  <w:r w:rsidRPr="003314B7">
                    <w:rPr>
                      <w:rStyle w:val="212pt"/>
                      <w:szCs w:val="24"/>
                    </w:rPr>
                    <w:t>Административного регламента, в</w:t>
                  </w:r>
                </w:p>
                <w:p w14:paraId="7152BD44" w14:textId="77777777" w:rsidR="00346EF3" w:rsidRPr="003314B7" w:rsidRDefault="00346EF3" w:rsidP="00346EF3">
                  <w:pPr>
                    <w:pStyle w:val="21"/>
                    <w:shd w:val="clear" w:color="auto" w:fill="auto"/>
                    <w:spacing w:before="0" w:after="0" w:line="274" w:lineRule="exact"/>
                    <w:jc w:val="left"/>
                  </w:pPr>
                  <w:r w:rsidRPr="003314B7">
                    <w:rPr>
                      <w:rStyle w:val="212pt"/>
                      <w:szCs w:val="24"/>
                    </w:rPr>
                    <w:t>форме</w:t>
                  </w:r>
                </w:p>
                <w:p w14:paraId="0E33D676" w14:textId="77777777" w:rsidR="00346EF3" w:rsidRPr="003314B7" w:rsidRDefault="00346EF3" w:rsidP="00346EF3">
                  <w:pPr>
                    <w:rPr>
                      <w:rFonts w:cs="Times New Roman"/>
                      <w:color w:val="auto"/>
                    </w:rPr>
                  </w:pPr>
                  <w:r w:rsidRPr="003314B7">
                    <w:rPr>
                      <w:rStyle w:val="212pt"/>
                      <w:color w:val="auto"/>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14:paraId="75B730F9" w14:textId="77777777" w:rsidR="00346EF3" w:rsidRPr="003314B7" w:rsidRDefault="00346EF3" w:rsidP="00C408E1">
                  <w:pPr>
                    <w:rPr>
                      <w:rFonts w:cs="Times New Roman"/>
                      <w:color w:val="auto"/>
                    </w:rPr>
                  </w:pPr>
                  <w:r w:rsidRPr="003314B7">
                    <w:rPr>
                      <w:rStyle w:val="212pt"/>
                      <w:color w:val="auto"/>
                    </w:rPr>
                    <w:lastRenderedPageBreak/>
                    <w:t xml:space="preserve">Внесение сведений о результате предоставления муниципальной </w:t>
                  </w:r>
                  <w:r w:rsidRPr="003314B7">
                    <w:rPr>
                      <w:rStyle w:val="212pt"/>
                      <w:color w:val="auto"/>
                    </w:rPr>
                    <w:lastRenderedPageBreak/>
                    <w:t>услуги, указанном в пункте 2.5 Административного регламента, в реестр решений</w:t>
                  </w:r>
                </w:p>
              </w:tc>
              <w:tc>
                <w:tcPr>
                  <w:tcW w:w="1559" w:type="dxa"/>
                  <w:tcBorders>
                    <w:top w:val="single" w:sz="4" w:space="0" w:color="000000"/>
                    <w:left w:val="single" w:sz="4" w:space="0" w:color="000000"/>
                    <w:bottom w:val="single" w:sz="4" w:space="0" w:color="000000"/>
                    <w:right w:val="single" w:sz="4" w:space="0" w:color="000000"/>
                  </w:tcBorders>
                </w:tcPr>
                <w:p w14:paraId="0FDEC4EF" w14:textId="77777777" w:rsidR="00346EF3" w:rsidRPr="003314B7" w:rsidRDefault="00346EF3" w:rsidP="00346EF3">
                  <w:pPr>
                    <w:pStyle w:val="21"/>
                    <w:shd w:val="clear" w:color="auto" w:fill="auto"/>
                    <w:spacing w:before="0" w:after="0" w:line="240" w:lineRule="exact"/>
                    <w:jc w:val="left"/>
                  </w:pPr>
                  <w:r w:rsidRPr="003314B7">
                    <w:rPr>
                      <w:rStyle w:val="212pt"/>
                      <w:szCs w:val="24"/>
                    </w:rPr>
                    <w:lastRenderedPageBreak/>
                    <w:t>1 рабочий</w:t>
                  </w:r>
                </w:p>
                <w:p w14:paraId="7035BDB1" w14:textId="77777777" w:rsidR="00346EF3" w:rsidRPr="003314B7" w:rsidRDefault="00346EF3" w:rsidP="00346EF3">
                  <w:pPr>
                    <w:pStyle w:val="21"/>
                    <w:shd w:val="clear" w:color="auto" w:fill="auto"/>
                    <w:spacing w:before="0" w:after="0" w:line="240" w:lineRule="exact"/>
                    <w:jc w:val="left"/>
                  </w:pPr>
                  <w:r w:rsidRPr="003314B7">
                    <w:rPr>
                      <w:rStyle w:val="212pt"/>
                      <w:szCs w:val="24"/>
                    </w:rPr>
                    <w:t>6 день</w:t>
                  </w:r>
                </w:p>
              </w:tc>
              <w:tc>
                <w:tcPr>
                  <w:tcW w:w="2268" w:type="dxa"/>
                  <w:tcBorders>
                    <w:top w:val="single" w:sz="4" w:space="0" w:color="000000"/>
                    <w:left w:val="single" w:sz="4" w:space="0" w:color="000000"/>
                    <w:bottom w:val="single" w:sz="4" w:space="0" w:color="000000"/>
                    <w:right w:val="single" w:sz="4" w:space="0" w:color="000000"/>
                  </w:tcBorders>
                </w:tcPr>
                <w:p w14:paraId="58BB2A55" w14:textId="77777777"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Должностное лицо</w:t>
                  </w:r>
                </w:p>
                <w:p w14:paraId="1F53E29C" w14:textId="77777777"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Уполномоченного</w:t>
                  </w:r>
                </w:p>
                <w:p w14:paraId="70294B71" w14:textId="77777777"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органа,</w:t>
                  </w:r>
                </w:p>
                <w:p w14:paraId="7B4026E8" w14:textId="77777777"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ответственное за</w:t>
                  </w:r>
                </w:p>
                <w:p w14:paraId="67219208" w14:textId="77777777"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lastRenderedPageBreak/>
                    <w:t>предоставление</w:t>
                  </w:r>
                </w:p>
                <w:p w14:paraId="0DEC3193" w14:textId="77777777" w:rsidR="00346EF3" w:rsidRPr="003314B7" w:rsidRDefault="00C408E1" w:rsidP="00346EF3">
                  <w:pPr>
                    <w:spacing w:line="274" w:lineRule="exact"/>
                    <w:ind w:left="34" w:hanging="34"/>
                    <w:rPr>
                      <w:rFonts w:cs="Times New Roman"/>
                      <w:color w:val="auto"/>
                      <w:sz w:val="28"/>
                      <w:szCs w:val="28"/>
                    </w:rPr>
                  </w:pPr>
                  <w:r w:rsidRPr="003314B7">
                    <w:rPr>
                      <w:rFonts w:cs="Times New Roman"/>
                      <w:color w:val="auto"/>
                    </w:rPr>
                    <w:t>муниципальной</w:t>
                  </w:r>
                </w:p>
                <w:p w14:paraId="393680C3" w14:textId="77777777" w:rsidR="00346EF3" w:rsidRPr="003314B7" w:rsidRDefault="00346EF3" w:rsidP="00346EF3">
                  <w:pPr>
                    <w:ind w:left="34" w:hanging="34"/>
                    <w:rPr>
                      <w:rFonts w:cs="Times New Roman"/>
                      <w:color w:val="auto"/>
                    </w:rPr>
                  </w:pPr>
                  <w:r w:rsidRPr="003314B7">
                    <w:rPr>
                      <w:color w:val="auto"/>
                    </w:rPr>
                    <w:t>услуги</w:t>
                  </w:r>
                </w:p>
              </w:tc>
              <w:tc>
                <w:tcPr>
                  <w:tcW w:w="2268" w:type="dxa"/>
                  <w:tcBorders>
                    <w:top w:val="single" w:sz="4" w:space="0" w:color="000000"/>
                    <w:left w:val="single" w:sz="4" w:space="0" w:color="000000"/>
                    <w:bottom w:val="single" w:sz="4" w:space="0" w:color="000000"/>
                    <w:right w:val="single" w:sz="4" w:space="0" w:color="000000"/>
                  </w:tcBorders>
                </w:tcPr>
                <w:p w14:paraId="7AF680B1" w14:textId="77777777" w:rsidR="00346EF3" w:rsidRPr="003314B7" w:rsidRDefault="00346EF3" w:rsidP="00346EF3">
                  <w:pPr>
                    <w:rPr>
                      <w:rFonts w:cs="Times New Roman"/>
                      <w:color w:val="auto"/>
                    </w:rPr>
                  </w:pPr>
                  <w:r w:rsidRPr="003314B7">
                    <w:rPr>
                      <w:rStyle w:val="212pt"/>
                      <w:color w:val="auto"/>
                    </w:rPr>
                    <w:lastRenderedPageBreak/>
                    <w:t>ГИС</w:t>
                  </w:r>
                </w:p>
              </w:tc>
              <w:tc>
                <w:tcPr>
                  <w:tcW w:w="2410" w:type="dxa"/>
                  <w:tcBorders>
                    <w:top w:val="single" w:sz="4" w:space="0" w:color="000000"/>
                    <w:left w:val="single" w:sz="4" w:space="0" w:color="000000"/>
                    <w:bottom w:val="single" w:sz="4" w:space="0" w:color="000000"/>
                    <w:right w:val="single" w:sz="4" w:space="0" w:color="000000"/>
                  </w:tcBorders>
                </w:tcPr>
                <w:p w14:paraId="5DB40DEB" w14:textId="77777777"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14:paraId="5F86E7E1" w14:textId="77777777" w:rsidR="00346EF3" w:rsidRPr="003314B7" w:rsidRDefault="00C408E1" w:rsidP="008135AF">
                  <w:pPr>
                    <w:rPr>
                      <w:rStyle w:val="212pt"/>
                      <w:color w:val="auto"/>
                    </w:rPr>
                  </w:pPr>
                  <w:r w:rsidRPr="003314B7">
                    <w:rPr>
                      <w:rStyle w:val="212pt"/>
                      <w:color w:val="auto"/>
                    </w:rPr>
                    <w:t xml:space="preserve">Результат </w:t>
                  </w:r>
                  <w:r w:rsidR="00346EF3" w:rsidRPr="003314B7">
                    <w:rPr>
                      <w:rStyle w:val="212pt"/>
                      <w:color w:val="auto"/>
                    </w:rPr>
                    <w:t xml:space="preserve">муниципальной услуги, выданный заявителю, </w:t>
                  </w:r>
                  <w:r w:rsidR="00346EF3" w:rsidRPr="003314B7">
                    <w:rPr>
                      <w:rStyle w:val="212pt"/>
                      <w:color w:val="auto"/>
                    </w:rPr>
                    <w:lastRenderedPageBreak/>
                    <w:t>фиксируется в ГИС, личном кабинете ЕПГУ</w:t>
                  </w:r>
                </w:p>
                <w:p w14:paraId="557A9813" w14:textId="77777777" w:rsidR="008135AF" w:rsidRPr="003314B7" w:rsidRDefault="008135AF" w:rsidP="008135AF">
                  <w:pPr>
                    <w:rPr>
                      <w:rFonts w:cs="Times New Roman"/>
                      <w:color w:val="auto"/>
                    </w:rPr>
                  </w:pPr>
                </w:p>
              </w:tc>
            </w:tr>
          </w:tbl>
          <w:p w14:paraId="4E576EF3" w14:textId="77777777" w:rsidR="00346EF3" w:rsidRPr="003314B7" w:rsidRDefault="00346EF3" w:rsidP="00346EF3">
            <w:pPr>
              <w:rPr>
                <w:color w:val="auto"/>
              </w:rPr>
            </w:pPr>
          </w:p>
          <w:p w14:paraId="0B4844E9" w14:textId="77777777" w:rsidR="00B066D6" w:rsidRPr="003314B7" w:rsidRDefault="00B066D6" w:rsidP="00B066D6">
            <w:pPr>
              <w:rPr>
                <w:rStyle w:val="a4"/>
                <w:b w:val="0"/>
                <w:color w:val="auto"/>
              </w:rPr>
            </w:pPr>
            <w:r w:rsidRPr="003314B7">
              <w:rPr>
                <w:rStyle w:val="a4"/>
                <w:color w:val="auto"/>
                <w:vertAlign w:val="superscript"/>
              </w:rPr>
              <w:t>1</w:t>
            </w:r>
            <w:r w:rsidRPr="003314B7">
              <w:rPr>
                <w:rStyle w:val="a4"/>
                <w:color w:val="auto"/>
              </w:rPr>
              <w:tab/>
              <w:t>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p w14:paraId="6E884FF2" w14:textId="77777777" w:rsidR="00B066D6" w:rsidRPr="003314B7" w:rsidRDefault="00B066D6" w:rsidP="00B066D6">
            <w:pPr>
              <w:rPr>
                <w:color w:val="auto"/>
              </w:rPr>
            </w:pPr>
            <w:r w:rsidRPr="003314B7">
              <w:rPr>
                <w:rStyle w:val="a4"/>
                <w:color w:val="auto"/>
                <w:vertAlign w:val="superscript"/>
              </w:rPr>
              <w:t>2</w:t>
            </w:r>
            <w:r w:rsidRPr="003314B7">
              <w:rPr>
                <w:rStyle w:val="a4"/>
                <w:color w:val="auto"/>
              </w:rPr>
              <w:tab/>
              <w:t>Не включается в общий срок предоставления муниципальной услуги</w:t>
            </w:r>
          </w:p>
          <w:p w14:paraId="7E6FE4AE" w14:textId="77777777" w:rsidR="00B066D6" w:rsidRPr="003314B7" w:rsidRDefault="00B066D6" w:rsidP="00346EF3">
            <w:pPr>
              <w:rPr>
                <w:color w:val="auto"/>
              </w:rPr>
            </w:pPr>
          </w:p>
          <w:p w14:paraId="25A4EB76" w14:textId="77777777" w:rsidR="00346EF3" w:rsidRPr="003314B7" w:rsidRDefault="00346EF3" w:rsidP="00C408E1">
            <w:pPr>
              <w:rPr>
                <w:color w:val="auto"/>
              </w:rPr>
            </w:pPr>
          </w:p>
          <w:p w14:paraId="42E9D845" w14:textId="77777777" w:rsidR="00346EF3" w:rsidRPr="003314B7" w:rsidRDefault="00346EF3" w:rsidP="00B33E97">
            <w:pPr>
              <w:pStyle w:val="21"/>
              <w:shd w:val="clear" w:color="auto" w:fill="auto"/>
              <w:spacing w:before="0" w:after="0"/>
              <w:ind w:left="5103"/>
              <w:jc w:val="left"/>
              <w:rPr>
                <w:rStyle w:val="2"/>
                <w:sz w:val="24"/>
                <w:szCs w:val="24"/>
              </w:rPr>
            </w:pPr>
          </w:p>
          <w:p w14:paraId="201AB712" w14:textId="77777777" w:rsidR="00B33E97" w:rsidRPr="003314B7" w:rsidRDefault="00B33E97" w:rsidP="00E46FE6">
            <w:pPr>
              <w:pStyle w:val="21"/>
              <w:shd w:val="clear" w:color="auto" w:fill="auto"/>
              <w:spacing w:before="0" w:after="0"/>
              <w:ind w:left="5103"/>
              <w:jc w:val="left"/>
              <w:rPr>
                <w:rStyle w:val="2"/>
                <w:sz w:val="24"/>
                <w:szCs w:val="24"/>
              </w:rPr>
            </w:pPr>
          </w:p>
          <w:p w14:paraId="3BEDE583" w14:textId="77777777" w:rsidR="008B7595" w:rsidRPr="003314B7" w:rsidRDefault="008B7595" w:rsidP="00E46FE6">
            <w:pPr>
              <w:pStyle w:val="21"/>
              <w:shd w:val="clear" w:color="auto" w:fill="auto"/>
              <w:spacing w:before="0" w:after="0"/>
              <w:ind w:left="5103"/>
              <w:jc w:val="left"/>
              <w:rPr>
                <w:rStyle w:val="2"/>
                <w:sz w:val="24"/>
                <w:szCs w:val="24"/>
              </w:rPr>
            </w:pPr>
          </w:p>
          <w:p w14:paraId="308AA05E" w14:textId="77777777" w:rsidR="008B7595" w:rsidRPr="003314B7" w:rsidRDefault="008B7595" w:rsidP="00E46FE6">
            <w:pPr>
              <w:pStyle w:val="21"/>
              <w:shd w:val="clear" w:color="auto" w:fill="auto"/>
              <w:spacing w:before="0" w:after="0"/>
              <w:ind w:left="5103"/>
              <w:jc w:val="left"/>
              <w:rPr>
                <w:rStyle w:val="2"/>
                <w:sz w:val="24"/>
                <w:szCs w:val="24"/>
              </w:rPr>
            </w:pPr>
          </w:p>
          <w:p w14:paraId="5136FE74" w14:textId="77777777" w:rsidR="008B7595" w:rsidRPr="003314B7" w:rsidRDefault="008B7595" w:rsidP="00E46FE6">
            <w:pPr>
              <w:pStyle w:val="21"/>
              <w:shd w:val="clear" w:color="auto" w:fill="auto"/>
              <w:spacing w:before="0" w:after="0"/>
              <w:ind w:left="5103"/>
              <w:jc w:val="left"/>
              <w:rPr>
                <w:rStyle w:val="2"/>
                <w:sz w:val="24"/>
                <w:szCs w:val="24"/>
              </w:rPr>
            </w:pPr>
          </w:p>
          <w:p w14:paraId="45CC8CD8" w14:textId="77777777" w:rsidR="008B7595" w:rsidRPr="003314B7" w:rsidRDefault="008B7595" w:rsidP="00E46FE6">
            <w:pPr>
              <w:pStyle w:val="21"/>
              <w:shd w:val="clear" w:color="auto" w:fill="auto"/>
              <w:spacing w:before="0" w:after="0"/>
              <w:ind w:left="5103"/>
              <w:jc w:val="left"/>
              <w:rPr>
                <w:rStyle w:val="2"/>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tblGrid>
            <w:tr w:rsidR="00063958" w:rsidRPr="003314B7" w14:paraId="7683E417" w14:textId="77777777" w:rsidTr="00063958">
              <w:tc>
                <w:tcPr>
                  <w:tcW w:w="480" w:type="dxa"/>
                  <w:tcBorders>
                    <w:top w:val="nil"/>
                    <w:left w:val="nil"/>
                    <w:bottom w:val="nil"/>
                    <w:right w:val="nil"/>
                  </w:tcBorders>
                </w:tcPr>
                <w:p w14:paraId="5344191A" w14:textId="77777777" w:rsidR="00063958" w:rsidRPr="003314B7" w:rsidRDefault="00063958" w:rsidP="00063958">
                  <w:pPr>
                    <w:widowControl/>
                    <w:rPr>
                      <w:rFonts w:ascii="Times New Roman" w:hAnsi="Times New Roman" w:cs="Times New Roman"/>
                      <w:color w:val="auto"/>
                      <w:sz w:val="28"/>
                      <w:szCs w:val="28"/>
                    </w:rPr>
                  </w:pPr>
                </w:p>
              </w:tc>
            </w:tr>
            <w:tr w:rsidR="00063958" w:rsidRPr="003314B7" w14:paraId="6A906631" w14:textId="77777777" w:rsidTr="00063958">
              <w:tc>
                <w:tcPr>
                  <w:tcW w:w="480" w:type="dxa"/>
                  <w:tcBorders>
                    <w:top w:val="nil"/>
                    <w:left w:val="nil"/>
                    <w:bottom w:val="nil"/>
                    <w:right w:val="nil"/>
                  </w:tcBorders>
                </w:tcPr>
                <w:p w14:paraId="3CD24AE7" w14:textId="77777777" w:rsidR="00063958" w:rsidRPr="003314B7" w:rsidRDefault="00063958" w:rsidP="00E46FE6">
                  <w:pPr>
                    <w:pStyle w:val="ConsPlusNormal"/>
                    <w:ind w:left="-142"/>
                    <w:rPr>
                      <w:rFonts w:ascii="Times New Roman" w:hAnsi="Times New Roman" w:cs="Times New Roman"/>
                      <w:sz w:val="28"/>
                      <w:szCs w:val="28"/>
                    </w:rPr>
                  </w:pPr>
                </w:p>
              </w:tc>
            </w:tr>
          </w:tbl>
          <w:p w14:paraId="40AD63AE" w14:textId="77777777" w:rsidR="00E46FE6" w:rsidRPr="003314B7" w:rsidRDefault="00E46FE6" w:rsidP="00A948FB">
            <w:pPr>
              <w:pStyle w:val="ConsPlusNormal"/>
              <w:rPr>
                <w:rFonts w:ascii="Times New Roman" w:hAnsi="Times New Roman" w:cs="Times New Roman"/>
                <w:sz w:val="28"/>
                <w:szCs w:val="28"/>
              </w:rPr>
            </w:pPr>
          </w:p>
        </w:tc>
      </w:tr>
    </w:tbl>
    <w:p w14:paraId="67808E0C" w14:textId="77777777" w:rsidR="00346EF3" w:rsidRPr="003314B7" w:rsidRDefault="00346EF3" w:rsidP="001F7BE2">
      <w:pPr>
        <w:pStyle w:val="30"/>
        <w:shd w:val="clear" w:color="auto" w:fill="auto"/>
        <w:spacing w:line="240" w:lineRule="auto"/>
        <w:ind w:firstLine="709"/>
        <w:jc w:val="both"/>
        <w:rPr>
          <w:rStyle w:val="20"/>
          <w:b w:val="0"/>
          <w:i w:val="0"/>
        </w:rPr>
        <w:sectPr w:rsidR="00346EF3" w:rsidRPr="003314B7" w:rsidSect="00063958">
          <w:pgSz w:w="16840" w:h="11900" w:orient="landscape"/>
          <w:pgMar w:top="851" w:right="851" w:bottom="709" w:left="851" w:header="0" w:footer="6" w:gutter="0"/>
          <w:cols w:space="720"/>
          <w:noEndnote/>
          <w:docGrid w:linePitch="360"/>
        </w:sectPr>
      </w:pPr>
    </w:p>
    <w:p w14:paraId="49D64B55" w14:textId="77777777" w:rsidR="00063958" w:rsidRPr="003314B7" w:rsidRDefault="00063958" w:rsidP="00063958">
      <w:pPr>
        <w:pStyle w:val="21"/>
        <w:shd w:val="clear" w:color="auto" w:fill="auto"/>
        <w:spacing w:before="0" w:after="0"/>
        <w:ind w:left="5103"/>
        <w:jc w:val="left"/>
        <w:rPr>
          <w:rStyle w:val="2"/>
          <w:sz w:val="24"/>
          <w:szCs w:val="24"/>
        </w:rPr>
      </w:pPr>
      <w:r w:rsidRPr="003314B7">
        <w:rPr>
          <w:rStyle w:val="2"/>
          <w:sz w:val="24"/>
          <w:szCs w:val="24"/>
        </w:rPr>
        <w:lastRenderedPageBreak/>
        <w:t xml:space="preserve">Приложение № 7 </w:t>
      </w:r>
    </w:p>
    <w:p w14:paraId="3D14E813" w14:textId="77777777" w:rsidR="00063958" w:rsidRPr="003314B7" w:rsidRDefault="00063958" w:rsidP="00063958">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14:paraId="661805D4" w14:textId="77777777" w:rsidR="00063958" w:rsidRPr="003314B7" w:rsidRDefault="00063958" w:rsidP="00063958">
      <w:pPr>
        <w:pStyle w:val="21"/>
        <w:shd w:val="clear" w:color="auto" w:fill="auto"/>
        <w:spacing w:before="0" w:after="0"/>
        <w:ind w:left="5103"/>
        <w:jc w:val="left"/>
        <w:rPr>
          <w:rStyle w:val="2"/>
          <w:sz w:val="24"/>
          <w:szCs w:val="24"/>
        </w:rPr>
      </w:pPr>
    </w:p>
    <w:p w14:paraId="42A4898E" w14:textId="77777777" w:rsidR="00063958" w:rsidRPr="003314B7" w:rsidRDefault="00063958" w:rsidP="00063958">
      <w:pPr>
        <w:pStyle w:val="21"/>
        <w:shd w:val="clear" w:color="auto" w:fill="auto"/>
        <w:spacing w:before="0" w:after="0" w:line="280" w:lineRule="exact"/>
        <w:ind w:left="5103"/>
        <w:jc w:val="left"/>
      </w:pPr>
      <w:r w:rsidRPr="003314B7">
        <w:rPr>
          <w:rStyle w:val="2"/>
        </w:rPr>
        <w:t xml:space="preserve">Кому: </w:t>
      </w:r>
    </w:p>
    <w:p w14:paraId="3D3DE9DF" w14:textId="77777777" w:rsidR="00063958" w:rsidRPr="003314B7" w:rsidRDefault="00063958" w:rsidP="00063958">
      <w:pPr>
        <w:pStyle w:val="21"/>
        <w:shd w:val="clear" w:color="auto" w:fill="auto"/>
        <w:spacing w:before="0" w:after="0"/>
        <w:ind w:left="5103"/>
        <w:jc w:val="left"/>
        <w:rPr>
          <w:rStyle w:val="2"/>
          <w:sz w:val="24"/>
          <w:szCs w:val="24"/>
        </w:rPr>
      </w:pPr>
      <w:r w:rsidRPr="003314B7">
        <w:t>____________________________________________________________</w:t>
      </w:r>
    </w:p>
    <w:p w14:paraId="0B41EF53" w14:textId="77777777" w:rsidR="00063958" w:rsidRPr="003314B7" w:rsidRDefault="00063958" w:rsidP="00063958">
      <w:pPr>
        <w:pStyle w:val="21"/>
        <w:shd w:val="clear" w:color="auto" w:fill="auto"/>
        <w:spacing w:before="0" w:after="0"/>
        <w:ind w:left="-142"/>
        <w:jc w:val="left"/>
        <w:rPr>
          <w:rStyle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063958" w:rsidRPr="003314B7" w14:paraId="7499FBCF" w14:textId="77777777" w:rsidTr="00147F21">
        <w:tc>
          <w:tcPr>
            <w:tcW w:w="9065" w:type="dxa"/>
            <w:vAlign w:val="center"/>
          </w:tcPr>
          <w:p w14:paraId="7B86F86C" w14:textId="77777777" w:rsidR="00063958" w:rsidRPr="003314B7" w:rsidRDefault="00063958" w:rsidP="00147F21">
            <w:pPr>
              <w:pStyle w:val="ConsPlusNormal"/>
              <w:ind w:left="-142"/>
              <w:jc w:val="center"/>
              <w:rPr>
                <w:rFonts w:ascii="Times New Roman" w:hAnsi="Times New Roman" w:cs="Times New Roman"/>
                <w:sz w:val="28"/>
                <w:szCs w:val="28"/>
              </w:rPr>
            </w:pPr>
            <w:r w:rsidRPr="003314B7">
              <w:rPr>
                <w:rFonts w:ascii="Times New Roman" w:hAnsi="Times New Roman" w:cs="Times New Roman"/>
                <w:sz w:val="28"/>
                <w:szCs w:val="28"/>
              </w:rPr>
              <w:t>ЗАЯВЛЕНИЕ</w:t>
            </w:r>
          </w:p>
          <w:p w14:paraId="03F54D0F" w14:textId="555E0304" w:rsidR="00063958" w:rsidRPr="003314B7" w:rsidRDefault="00063958" w:rsidP="00147F21">
            <w:pPr>
              <w:pStyle w:val="ConsPlusNormal"/>
              <w:ind w:left="-142" w:firstLine="142"/>
              <w:jc w:val="center"/>
              <w:rPr>
                <w:rFonts w:ascii="Times New Roman" w:hAnsi="Times New Roman" w:cs="Times New Roman"/>
                <w:sz w:val="24"/>
                <w:szCs w:val="24"/>
              </w:rPr>
            </w:pPr>
            <w:r w:rsidRPr="003314B7">
              <w:rPr>
                <w:rFonts w:ascii="Times New Roman" w:hAnsi="Times New Roman" w:cs="Times New Roman"/>
                <w:sz w:val="24"/>
                <w:szCs w:val="24"/>
              </w:rPr>
              <w:t>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1D66B9">
              <w:rPr>
                <w:rFonts w:ascii="Times New Roman" w:hAnsi="Times New Roman" w:cs="Times New Roman"/>
                <w:sz w:val="24"/>
                <w:szCs w:val="24"/>
              </w:rPr>
              <w:t xml:space="preserve"> Тоцкого района</w:t>
            </w:r>
            <w:r w:rsidRPr="003314B7">
              <w:rPr>
                <w:rFonts w:ascii="Times New Roman" w:hAnsi="Times New Roman" w:cs="Times New Roman"/>
                <w:sz w:val="24"/>
                <w:szCs w:val="24"/>
              </w:rPr>
              <w:t xml:space="preserve"> Оренбургской области»</w:t>
            </w:r>
          </w:p>
        </w:tc>
      </w:tr>
    </w:tbl>
    <w:p w14:paraId="525E195A" w14:textId="77777777" w:rsidR="00063958" w:rsidRPr="003314B7" w:rsidRDefault="00063958" w:rsidP="00063958">
      <w:pPr>
        <w:pStyle w:val="ConsPlusNormal"/>
        <w:ind w:left="-142"/>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3360"/>
        <w:gridCol w:w="830"/>
        <w:gridCol w:w="3855"/>
        <w:gridCol w:w="480"/>
      </w:tblGrid>
      <w:tr w:rsidR="00063958" w:rsidRPr="003314B7" w14:paraId="290F29F5" w14:textId="77777777" w:rsidTr="00147F21">
        <w:tc>
          <w:tcPr>
            <w:tcW w:w="9065" w:type="dxa"/>
            <w:gridSpan w:val="5"/>
          </w:tcPr>
          <w:p w14:paraId="7EFF73EC" w14:textId="016100FA" w:rsidR="00063958" w:rsidRPr="003314B7" w:rsidRDefault="00063958" w:rsidP="00147F21">
            <w:pPr>
              <w:pStyle w:val="ConsPlusNormal"/>
              <w:ind w:left="-62"/>
              <w:jc w:val="both"/>
              <w:rPr>
                <w:rFonts w:ascii="Times New Roman" w:hAnsi="Times New Roman" w:cs="Times New Roman"/>
                <w:sz w:val="28"/>
                <w:szCs w:val="28"/>
              </w:rPr>
            </w:pPr>
            <w:r w:rsidRPr="003314B7">
              <w:rPr>
                <w:rFonts w:ascii="Times New Roman" w:hAnsi="Times New Roman" w:cs="Times New Roman"/>
                <w:sz w:val="28"/>
                <w:szCs w:val="28"/>
              </w:rPr>
              <w:t>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001D66B9">
              <w:rPr>
                <w:rFonts w:ascii="Times New Roman" w:hAnsi="Times New Roman" w:cs="Times New Roman"/>
                <w:sz w:val="28"/>
                <w:szCs w:val="28"/>
              </w:rPr>
              <w:t xml:space="preserve"> Тоцкого района</w:t>
            </w:r>
            <w:r w:rsidRPr="003314B7">
              <w:rPr>
                <w:rFonts w:ascii="Times New Roman" w:hAnsi="Times New Roman" w:cs="Times New Roman"/>
                <w:sz w:val="28"/>
                <w:szCs w:val="28"/>
              </w:rPr>
              <w:t xml:space="preserve"> Оренбургской области»:</w:t>
            </w:r>
          </w:p>
        </w:tc>
      </w:tr>
      <w:tr w:rsidR="00063958" w:rsidRPr="003314B7" w14:paraId="5C8133BA" w14:textId="77777777" w:rsidTr="00147F21">
        <w:tc>
          <w:tcPr>
            <w:tcW w:w="9065" w:type="dxa"/>
            <w:gridSpan w:val="5"/>
            <w:tcBorders>
              <w:bottom w:val="single" w:sz="4" w:space="0" w:color="auto"/>
            </w:tcBorders>
          </w:tcPr>
          <w:p w14:paraId="45C97458"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163F04C4" w14:textId="77777777" w:rsidTr="00147F21">
        <w:tc>
          <w:tcPr>
            <w:tcW w:w="9065" w:type="dxa"/>
            <w:gridSpan w:val="5"/>
            <w:tcBorders>
              <w:top w:val="single" w:sz="4" w:space="0" w:color="auto"/>
              <w:bottom w:val="single" w:sz="4" w:space="0" w:color="auto"/>
            </w:tcBorders>
          </w:tcPr>
          <w:p w14:paraId="63AA45A7"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343B73D8" w14:textId="77777777" w:rsidTr="00147F21">
        <w:tc>
          <w:tcPr>
            <w:tcW w:w="9065" w:type="dxa"/>
            <w:gridSpan w:val="5"/>
            <w:tcBorders>
              <w:top w:val="single" w:sz="4" w:space="0" w:color="auto"/>
              <w:bottom w:val="single" w:sz="4" w:space="0" w:color="auto"/>
            </w:tcBorders>
          </w:tcPr>
          <w:p w14:paraId="0AA698AA"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659AFDA9" w14:textId="77777777" w:rsidTr="00147F21">
        <w:tc>
          <w:tcPr>
            <w:tcW w:w="9065" w:type="dxa"/>
            <w:gridSpan w:val="5"/>
            <w:tcBorders>
              <w:top w:val="single" w:sz="4" w:space="0" w:color="auto"/>
            </w:tcBorders>
          </w:tcPr>
          <w:p w14:paraId="67D80740" w14:textId="77777777" w:rsidR="00063958" w:rsidRPr="003314B7" w:rsidRDefault="00063958" w:rsidP="00147F21">
            <w:pPr>
              <w:pStyle w:val="ConsPlusNormal"/>
              <w:ind w:left="-142"/>
              <w:jc w:val="center"/>
              <w:rPr>
                <w:rFonts w:ascii="Times New Roman" w:hAnsi="Times New Roman" w:cs="Times New Roman"/>
                <w:szCs w:val="22"/>
              </w:rPr>
            </w:pPr>
            <w:r w:rsidRPr="003314B7">
              <w:rPr>
                <w:rFonts w:ascii="Times New Roman" w:hAnsi="Times New Roman" w:cs="Times New Roman"/>
                <w:szCs w:val="22"/>
              </w:rPr>
              <w:t>(перечень документов, выданных заявителю в ходе предоставления муниципальной услуги)</w:t>
            </w:r>
          </w:p>
        </w:tc>
      </w:tr>
      <w:tr w:rsidR="00063958" w:rsidRPr="003314B7" w14:paraId="075DB450" w14:textId="77777777" w:rsidTr="00147F21">
        <w:tc>
          <w:tcPr>
            <w:tcW w:w="9065" w:type="dxa"/>
            <w:gridSpan w:val="5"/>
            <w:vAlign w:val="bottom"/>
          </w:tcPr>
          <w:p w14:paraId="06022D51" w14:textId="77777777" w:rsidR="00063958" w:rsidRPr="003314B7" w:rsidRDefault="00063958" w:rsidP="00147F21">
            <w:pPr>
              <w:pStyle w:val="ConsPlusNonformat"/>
              <w:ind w:left="-142"/>
              <w:jc w:val="both"/>
              <w:rPr>
                <w:rFonts w:ascii="Times New Roman" w:hAnsi="Times New Roman" w:cs="Times New Roman"/>
                <w:sz w:val="28"/>
                <w:szCs w:val="28"/>
              </w:rPr>
            </w:pPr>
            <w:r w:rsidRPr="003314B7">
              <w:rPr>
                <w:rFonts w:ascii="Times New Roman" w:hAnsi="Times New Roman" w:cs="Times New Roman"/>
                <w:sz w:val="28"/>
                <w:szCs w:val="28"/>
              </w:rPr>
              <w:t xml:space="preserve">    По заявлению о предоставлении муниципальной услуги от "__" _________ 20__ г. № ________</w:t>
            </w:r>
          </w:p>
          <w:p w14:paraId="1C9125A4" w14:textId="77777777" w:rsidR="00063958" w:rsidRPr="003314B7" w:rsidRDefault="00063958" w:rsidP="00147F21">
            <w:pPr>
              <w:pStyle w:val="ConsPlusNonformat"/>
              <w:ind w:left="-142"/>
              <w:jc w:val="both"/>
              <w:rPr>
                <w:rFonts w:ascii="Times New Roman" w:hAnsi="Times New Roman" w:cs="Times New Roman"/>
                <w:sz w:val="28"/>
                <w:szCs w:val="28"/>
              </w:rPr>
            </w:pPr>
          </w:p>
        </w:tc>
      </w:tr>
      <w:tr w:rsidR="00063958" w:rsidRPr="003314B7" w14:paraId="696F19BC" w14:textId="77777777" w:rsidTr="00147F21">
        <w:tc>
          <w:tcPr>
            <w:tcW w:w="540" w:type="dxa"/>
            <w:vAlign w:val="bottom"/>
          </w:tcPr>
          <w:p w14:paraId="30DB093A" w14:textId="77777777" w:rsidR="00063958" w:rsidRPr="003314B7" w:rsidRDefault="00063958" w:rsidP="00147F21">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8525" w:type="dxa"/>
            <w:gridSpan w:val="4"/>
            <w:tcBorders>
              <w:bottom w:val="single" w:sz="4" w:space="0" w:color="auto"/>
            </w:tcBorders>
          </w:tcPr>
          <w:p w14:paraId="5DFDB755"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46BDD9E4" w14:textId="77777777" w:rsidTr="00147F21">
        <w:tc>
          <w:tcPr>
            <w:tcW w:w="540" w:type="dxa"/>
          </w:tcPr>
          <w:p w14:paraId="663B23AD" w14:textId="77777777" w:rsidR="00063958" w:rsidRPr="003314B7" w:rsidRDefault="00063958" w:rsidP="00147F21">
            <w:pPr>
              <w:pStyle w:val="ConsPlusNormal"/>
              <w:ind w:left="-142"/>
              <w:rPr>
                <w:rFonts w:ascii="Times New Roman" w:hAnsi="Times New Roman" w:cs="Times New Roman"/>
                <w:sz w:val="28"/>
                <w:szCs w:val="28"/>
              </w:rPr>
            </w:pPr>
          </w:p>
        </w:tc>
        <w:tc>
          <w:tcPr>
            <w:tcW w:w="8525" w:type="dxa"/>
            <w:gridSpan w:val="4"/>
            <w:tcBorders>
              <w:top w:val="single" w:sz="4" w:space="0" w:color="auto"/>
            </w:tcBorders>
          </w:tcPr>
          <w:p w14:paraId="05D490A6" w14:textId="77777777" w:rsidR="00063958" w:rsidRPr="003314B7" w:rsidRDefault="00063958" w:rsidP="00147F21">
            <w:pPr>
              <w:pStyle w:val="ConsPlusNormal"/>
              <w:ind w:left="-142"/>
              <w:jc w:val="center"/>
              <w:rPr>
                <w:rFonts w:ascii="Times New Roman" w:hAnsi="Times New Roman" w:cs="Times New Roman"/>
                <w:szCs w:val="22"/>
              </w:rPr>
            </w:pPr>
            <w:r w:rsidRPr="003314B7">
              <w:rPr>
                <w:rFonts w:ascii="Times New Roman" w:hAnsi="Times New Roman" w:cs="Times New Roman"/>
                <w:szCs w:val="22"/>
              </w:rPr>
              <w:t>(фамилия, имя, отчество (при наличии) заявителя полностью)</w:t>
            </w:r>
          </w:p>
        </w:tc>
      </w:tr>
      <w:tr w:rsidR="00063958" w:rsidRPr="003314B7" w14:paraId="10007357" w14:textId="77777777" w:rsidTr="00147F21">
        <w:tc>
          <w:tcPr>
            <w:tcW w:w="9065" w:type="dxa"/>
            <w:gridSpan w:val="5"/>
          </w:tcPr>
          <w:p w14:paraId="7C5CD265" w14:textId="77777777" w:rsidR="00063958" w:rsidRPr="003314B7" w:rsidRDefault="00063958" w:rsidP="00147F2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Технические ошибки (опечатки и ошибки), которые необходимо исправить с указанием новой редакции:</w:t>
            </w:r>
          </w:p>
        </w:tc>
      </w:tr>
      <w:tr w:rsidR="00063958" w:rsidRPr="003314B7" w14:paraId="7A149024" w14:textId="77777777" w:rsidTr="00147F21">
        <w:tc>
          <w:tcPr>
            <w:tcW w:w="9065" w:type="dxa"/>
            <w:gridSpan w:val="5"/>
            <w:tcBorders>
              <w:bottom w:val="single" w:sz="4" w:space="0" w:color="auto"/>
            </w:tcBorders>
          </w:tcPr>
          <w:p w14:paraId="7C5593D0"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20F202AB" w14:textId="77777777" w:rsidTr="00147F21">
        <w:tc>
          <w:tcPr>
            <w:tcW w:w="9065" w:type="dxa"/>
            <w:gridSpan w:val="5"/>
            <w:tcBorders>
              <w:top w:val="single" w:sz="4" w:space="0" w:color="auto"/>
              <w:bottom w:val="single" w:sz="4" w:space="0" w:color="auto"/>
            </w:tcBorders>
          </w:tcPr>
          <w:p w14:paraId="01EA9F68"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32F60BB2" w14:textId="77777777" w:rsidTr="00147F21">
        <w:tc>
          <w:tcPr>
            <w:tcW w:w="9065" w:type="dxa"/>
            <w:gridSpan w:val="5"/>
            <w:tcBorders>
              <w:top w:val="single" w:sz="4" w:space="0" w:color="auto"/>
              <w:bottom w:val="single" w:sz="4" w:space="0" w:color="auto"/>
            </w:tcBorders>
          </w:tcPr>
          <w:p w14:paraId="7F5D2233"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6C380D33" w14:textId="77777777" w:rsidTr="00147F21">
        <w:trPr>
          <w:gridAfter w:val="1"/>
          <w:wAfter w:w="480" w:type="dxa"/>
        </w:trPr>
        <w:tc>
          <w:tcPr>
            <w:tcW w:w="3900" w:type="dxa"/>
            <w:gridSpan w:val="2"/>
            <w:tcBorders>
              <w:bottom w:val="single" w:sz="4" w:space="0" w:color="auto"/>
            </w:tcBorders>
          </w:tcPr>
          <w:p w14:paraId="242B673C" w14:textId="77777777" w:rsidR="00063958" w:rsidRPr="003314B7" w:rsidRDefault="00063958" w:rsidP="00147F21">
            <w:pPr>
              <w:pStyle w:val="ConsPlusNormal"/>
              <w:ind w:left="-142"/>
              <w:rPr>
                <w:rFonts w:ascii="Times New Roman" w:hAnsi="Times New Roman" w:cs="Times New Roman"/>
                <w:sz w:val="28"/>
                <w:szCs w:val="28"/>
              </w:rPr>
            </w:pPr>
          </w:p>
        </w:tc>
        <w:tc>
          <w:tcPr>
            <w:tcW w:w="830" w:type="dxa"/>
          </w:tcPr>
          <w:p w14:paraId="30242BC9" w14:textId="77777777" w:rsidR="00063958" w:rsidRPr="003314B7" w:rsidRDefault="00063958" w:rsidP="00147F21">
            <w:pPr>
              <w:pStyle w:val="ConsPlusNormal"/>
              <w:ind w:left="-142"/>
              <w:rPr>
                <w:rFonts w:ascii="Times New Roman" w:hAnsi="Times New Roman" w:cs="Times New Roman"/>
                <w:sz w:val="28"/>
                <w:szCs w:val="28"/>
              </w:rPr>
            </w:pPr>
          </w:p>
        </w:tc>
        <w:tc>
          <w:tcPr>
            <w:tcW w:w="3855" w:type="dxa"/>
            <w:tcBorders>
              <w:bottom w:val="single" w:sz="4" w:space="0" w:color="auto"/>
            </w:tcBorders>
          </w:tcPr>
          <w:p w14:paraId="76B08054" w14:textId="77777777" w:rsidR="00063958" w:rsidRPr="003314B7" w:rsidRDefault="00063958" w:rsidP="00147F21">
            <w:pPr>
              <w:pStyle w:val="ConsPlusNormal"/>
              <w:ind w:left="-142"/>
              <w:rPr>
                <w:rFonts w:ascii="Times New Roman" w:hAnsi="Times New Roman" w:cs="Times New Roman"/>
                <w:sz w:val="28"/>
                <w:szCs w:val="28"/>
              </w:rPr>
            </w:pPr>
          </w:p>
        </w:tc>
      </w:tr>
      <w:tr w:rsidR="00063958" w:rsidRPr="003314B7" w14:paraId="22BE74F2" w14:textId="77777777" w:rsidTr="00147F21">
        <w:trPr>
          <w:gridAfter w:val="1"/>
          <w:wAfter w:w="480" w:type="dxa"/>
        </w:trPr>
        <w:tc>
          <w:tcPr>
            <w:tcW w:w="3900" w:type="dxa"/>
            <w:gridSpan w:val="2"/>
            <w:tcBorders>
              <w:top w:val="single" w:sz="4" w:space="0" w:color="auto"/>
            </w:tcBorders>
          </w:tcPr>
          <w:p w14:paraId="3D5F52F1" w14:textId="77777777" w:rsidR="00063958" w:rsidRPr="003314B7" w:rsidRDefault="00063958" w:rsidP="00147F21">
            <w:pPr>
              <w:pStyle w:val="ConsPlusNormal"/>
              <w:ind w:left="-142"/>
              <w:jc w:val="center"/>
              <w:rPr>
                <w:rFonts w:ascii="Times New Roman" w:hAnsi="Times New Roman" w:cs="Times New Roman"/>
                <w:sz w:val="24"/>
                <w:szCs w:val="24"/>
              </w:rPr>
            </w:pPr>
            <w:r w:rsidRPr="003314B7">
              <w:rPr>
                <w:rFonts w:ascii="Times New Roman" w:hAnsi="Times New Roman" w:cs="Times New Roman"/>
                <w:sz w:val="24"/>
                <w:szCs w:val="24"/>
              </w:rPr>
              <w:t>(подпись заявителя)</w:t>
            </w:r>
          </w:p>
        </w:tc>
        <w:tc>
          <w:tcPr>
            <w:tcW w:w="830" w:type="dxa"/>
          </w:tcPr>
          <w:p w14:paraId="0CFDB34F" w14:textId="77777777" w:rsidR="00063958" w:rsidRPr="003314B7" w:rsidRDefault="00063958" w:rsidP="00147F21">
            <w:pPr>
              <w:pStyle w:val="ConsPlusNormal"/>
              <w:ind w:left="-142"/>
              <w:rPr>
                <w:rFonts w:ascii="Times New Roman" w:hAnsi="Times New Roman" w:cs="Times New Roman"/>
                <w:sz w:val="24"/>
                <w:szCs w:val="24"/>
              </w:rPr>
            </w:pPr>
          </w:p>
        </w:tc>
        <w:tc>
          <w:tcPr>
            <w:tcW w:w="3855" w:type="dxa"/>
            <w:tcBorders>
              <w:top w:val="single" w:sz="4" w:space="0" w:color="auto"/>
            </w:tcBorders>
          </w:tcPr>
          <w:p w14:paraId="7BD4834F" w14:textId="77777777" w:rsidR="00063958" w:rsidRPr="003314B7" w:rsidRDefault="00063958" w:rsidP="00147F21">
            <w:pPr>
              <w:pStyle w:val="ConsPlusNormal"/>
              <w:ind w:left="-142"/>
              <w:jc w:val="center"/>
              <w:rPr>
                <w:rFonts w:ascii="Times New Roman" w:hAnsi="Times New Roman" w:cs="Times New Roman"/>
                <w:sz w:val="24"/>
                <w:szCs w:val="24"/>
              </w:rPr>
            </w:pPr>
            <w:r w:rsidRPr="003314B7">
              <w:rPr>
                <w:rFonts w:ascii="Times New Roman" w:hAnsi="Times New Roman" w:cs="Times New Roman"/>
                <w:sz w:val="24"/>
                <w:szCs w:val="24"/>
              </w:rPr>
              <w:t>(расшифровка подписи)</w:t>
            </w:r>
          </w:p>
        </w:tc>
      </w:tr>
      <w:tr w:rsidR="00063958" w:rsidRPr="003314B7" w14:paraId="34B323D7" w14:textId="77777777" w:rsidTr="00147F21">
        <w:tc>
          <w:tcPr>
            <w:tcW w:w="9065" w:type="dxa"/>
            <w:gridSpan w:val="5"/>
          </w:tcPr>
          <w:p w14:paraId="7F993C81" w14:textId="77777777" w:rsidR="00063958" w:rsidRPr="003314B7" w:rsidRDefault="00063958" w:rsidP="00147F2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Дата заполнения: "__" ___________ 20__ г.</w:t>
            </w:r>
          </w:p>
        </w:tc>
      </w:tr>
    </w:tbl>
    <w:p w14:paraId="5772B610" w14:textId="77777777" w:rsidR="00E54D11" w:rsidRPr="00C50653" w:rsidRDefault="00E54D11" w:rsidP="00C50653"/>
    <w:sectPr w:rsidR="00E54D11" w:rsidRPr="00C50653" w:rsidSect="00C50653">
      <w:pgSz w:w="11900" w:h="16840"/>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01C2D" w14:textId="77777777" w:rsidR="003C1C93" w:rsidRDefault="003C1C93">
      <w:pPr>
        <w:rPr>
          <w:color w:val="auto"/>
        </w:rPr>
      </w:pPr>
      <w:r>
        <w:rPr>
          <w:color w:val="auto"/>
        </w:rPr>
        <w:separator/>
      </w:r>
    </w:p>
  </w:endnote>
  <w:endnote w:type="continuationSeparator" w:id="0">
    <w:p w14:paraId="2E815924" w14:textId="77777777" w:rsidR="003C1C93" w:rsidRDefault="003C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287"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13653" w14:textId="77777777" w:rsidR="003C1C93" w:rsidRDefault="003C1C93">
      <w:pPr>
        <w:rPr>
          <w:color w:val="auto"/>
        </w:rPr>
      </w:pPr>
      <w:r>
        <w:rPr>
          <w:color w:val="auto"/>
        </w:rPr>
        <w:separator/>
      </w:r>
    </w:p>
  </w:footnote>
  <w:footnote w:type="continuationSeparator" w:id="0">
    <w:p w14:paraId="3121F46E" w14:textId="77777777" w:rsidR="003C1C93" w:rsidRDefault="003C1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15:restartNumberingAfterBreak="0">
    <w:nsid w:val="0000000B"/>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7"/>
    <w:multiLevelType w:val="multilevel"/>
    <w:tmpl w:val="00000016"/>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B"/>
    <w:multiLevelType w:val="multilevel"/>
    <w:tmpl w:val="0000001A"/>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21"/>
    <w:multiLevelType w:val="multilevel"/>
    <w:tmpl w:val="00000020"/>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24839F6"/>
    <w:multiLevelType w:val="multilevel"/>
    <w:tmpl w:val="ACF2766C"/>
    <w:lvl w:ilvl="0">
      <w:start w:val="3"/>
      <w:numFmt w:val="decimal"/>
      <w:lvlText w:val="%1"/>
      <w:lvlJc w:val="left"/>
      <w:pPr>
        <w:ind w:left="360" w:hanging="360"/>
      </w:pPr>
      <w:rPr>
        <w:rFonts w:cs="Times New Roman" w:hint="default"/>
        <w:color w:val="000000"/>
      </w:rPr>
    </w:lvl>
    <w:lvl w:ilvl="1">
      <w:start w:val="5"/>
      <w:numFmt w:val="decimal"/>
      <w:lvlText w:val="%1.%2"/>
      <w:lvlJc w:val="left"/>
      <w:pPr>
        <w:ind w:left="1100" w:hanging="360"/>
      </w:pPr>
      <w:rPr>
        <w:rFonts w:cs="Times New Roman" w:hint="default"/>
        <w:color w:val="000000"/>
      </w:rPr>
    </w:lvl>
    <w:lvl w:ilvl="2">
      <w:start w:val="1"/>
      <w:numFmt w:val="decimal"/>
      <w:lvlText w:val="%1.%2.%3"/>
      <w:lvlJc w:val="left"/>
      <w:pPr>
        <w:ind w:left="2200" w:hanging="720"/>
      </w:pPr>
      <w:rPr>
        <w:rFonts w:cs="Times New Roman" w:hint="default"/>
        <w:color w:val="000000"/>
      </w:rPr>
    </w:lvl>
    <w:lvl w:ilvl="3">
      <w:start w:val="1"/>
      <w:numFmt w:val="decimal"/>
      <w:lvlText w:val="%1.%2.%3.%4"/>
      <w:lvlJc w:val="left"/>
      <w:pPr>
        <w:ind w:left="3300" w:hanging="1080"/>
      </w:pPr>
      <w:rPr>
        <w:rFonts w:cs="Times New Roman" w:hint="default"/>
        <w:color w:val="000000"/>
      </w:rPr>
    </w:lvl>
    <w:lvl w:ilvl="4">
      <w:start w:val="1"/>
      <w:numFmt w:val="decimal"/>
      <w:lvlText w:val="%1.%2.%3.%4.%5"/>
      <w:lvlJc w:val="left"/>
      <w:pPr>
        <w:ind w:left="4040" w:hanging="1080"/>
      </w:pPr>
      <w:rPr>
        <w:rFonts w:cs="Times New Roman" w:hint="default"/>
        <w:color w:val="000000"/>
      </w:rPr>
    </w:lvl>
    <w:lvl w:ilvl="5">
      <w:start w:val="1"/>
      <w:numFmt w:val="decimal"/>
      <w:lvlText w:val="%1.%2.%3.%4.%5.%6"/>
      <w:lvlJc w:val="left"/>
      <w:pPr>
        <w:ind w:left="5140" w:hanging="1440"/>
      </w:pPr>
      <w:rPr>
        <w:rFonts w:cs="Times New Roman" w:hint="default"/>
        <w:color w:val="000000"/>
      </w:rPr>
    </w:lvl>
    <w:lvl w:ilvl="6">
      <w:start w:val="1"/>
      <w:numFmt w:val="decimal"/>
      <w:lvlText w:val="%1.%2.%3.%4.%5.%6.%7"/>
      <w:lvlJc w:val="left"/>
      <w:pPr>
        <w:ind w:left="5880" w:hanging="1440"/>
      </w:pPr>
      <w:rPr>
        <w:rFonts w:cs="Times New Roman" w:hint="default"/>
        <w:color w:val="000000"/>
      </w:rPr>
    </w:lvl>
    <w:lvl w:ilvl="7">
      <w:start w:val="1"/>
      <w:numFmt w:val="decimal"/>
      <w:lvlText w:val="%1.%2.%3.%4.%5.%6.%7.%8"/>
      <w:lvlJc w:val="left"/>
      <w:pPr>
        <w:ind w:left="6980" w:hanging="1800"/>
      </w:pPr>
      <w:rPr>
        <w:rFonts w:cs="Times New Roman" w:hint="default"/>
        <w:color w:val="000000"/>
      </w:rPr>
    </w:lvl>
    <w:lvl w:ilvl="8">
      <w:start w:val="1"/>
      <w:numFmt w:val="decimal"/>
      <w:lvlText w:val="%1.%2.%3.%4.%5.%6.%7.%8.%9"/>
      <w:lvlJc w:val="left"/>
      <w:pPr>
        <w:ind w:left="8080" w:hanging="2160"/>
      </w:pPr>
      <w:rPr>
        <w:rFonts w:cs="Times New Roman" w:hint="default"/>
        <w:color w:val="000000"/>
      </w:rPr>
    </w:lvl>
  </w:abstractNum>
  <w:abstractNum w:abstractNumId="20" w15:restartNumberingAfterBreak="0">
    <w:nsid w:val="08653B05"/>
    <w:multiLevelType w:val="multilevel"/>
    <w:tmpl w:val="BB206248"/>
    <w:lvl w:ilvl="0">
      <w:start w:val="2"/>
      <w:numFmt w:val="decimal"/>
      <w:lvlText w:val="%1"/>
      <w:lvlJc w:val="left"/>
      <w:pPr>
        <w:ind w:left="750" w:hanging="750"/>
      </w:pPr>
      <w:rPr>
        <w:rFonts w:cs="Times New Roman" w:hint="default"/>
        <w:color w:val="000000"/>
      </w:rPr>
    </w:lvl>
    <w:lvl w:ilvl="1">
      <w:start w:val="10"/>
      <w:numFmt w:val="decimal"/>
      <w:lvlText w:val="%1.%2"/>
      <w:lvlJc w:val="left"/>
      <w:pPr>
        <w:ind w:left="1601" w:hanging="750"/>
      </w:pPr>
      <w:rPr>
        <w:rFonts w:cs="Times New Roman" w:hint="default"/>
        <w:color w:val="000000"/>
      </w:rPr>
    </w:lvl>
    <w:lvl w:ilvl="2">
      <w:start w:val="1"/>
      <w:numFmt w:val="decimal"/>
      <w:lvlText w:val="%1.%2.%3"/>
      <w:lvlJc w:val="left"/>
      <w:pPr>
        <w:ind w:left="2452" w:hanging="750"/>
      </w:pPr>
      <w:rPr>
        <w:rFonts w:cs="Times New Roman" w:hint="default"/>
        <w:color w:val="000000"/>
      </w:rPr>
    </w:lvl>
    <w:lvl w:ilvl="3">
      <w:start w:val="1"/>
      <w:numFmt w:val="decimal"/>
      <w:lvlText w:val="%1.%2.%3.%4"/>
      <w:lvlJc w:val="left"/>
      <w:pPr>
        <w:ind w:left="3633" w:hanging="1080"/>
      </w:pPr>
      <w:rPr>
        <w:rFonts w:cs="Times New Roman" w:hint="default"/>
        <w:color w:val="000000"/>
      </w:rPr>
    </w:lvl>
    <w:lvl w:ilvl="4">
      <w:start w:val="1"/>
      <w:numFmt w:val="decimal"/>
      <w:lvlText w:val="%1.%2.%3.%4.%5"/>
      <w:lvlJc w:val="left"/>
      <w:pPr>
        <w:ind w:left="4484" w:hanging="1080"/>
      </w:pPr>
      <w:rPr>
        <w:rFonts w:cs="Times New Roman" w:hint="default"/>
        <w:color w:val="000000"/>
      </w:rPr>
    </w:lvl>
    <w:lvl w:ilvl="5">
      <w:start w:val="1"/>
      <w:numFmt w:val="decimal"/>
      <w:lvlText w:val="%1.%2.%3.%4.%5.%6"/>
      <w:lvlJc w:val="left"/>
      <w:pPr>
        <w:ind w:left="5695" w:hanging="1440"/>
      </w:pPr>
      <w:rPr>
        <w:rFonts w:cs="Times New Roman" w:hint="default"/>
        <w:color w:val="000000"/>
      </w:rPr>
    </w:lvl>
    <w:lvl w:ilvl="6">
      <w:start w:val="1"/>
      <w:numFmt w:val="decimal"/>
      <w:lvlText w:val="%1.%2.%3.%4.%5.%6.%7"/>
      <w:lvlJc w:val="left"/>
      <w:pPr>
        <w:ind w:left="6546" w:hanging="1440"/>
      </w:pPr>
      <w:rPr>
        <w:rFonts w:cs="Times New Roman" w:hint="default"/>
        <w:color w:val="000000"/>
      </w:rPr>
    </w:lvl>
    <w:lvl w:ilvl="7">
      <w:start w:val="1"/>
      <w:numFmt w:val="decimal"/>
      <w:lvlText w:val="%1.%2.%3.%4.%5.%6.%7.%8"/>
      <w:lvlJc w:val="left"/>
      <w:pPr>
        <w:ind w:left="7757" w:hanging="1800"/>
      </w:pPr>
      <w:rPr>
        <w:rFonts w:cs="Times New Roman" w:hint="default"/>
        <w:color w:val="000000"/>
      </w:rPr>
    </w:lvl>
    <w:lvl w:ilvl="8">
      <w:start w:val="1"/>
      <w:numFmt w:val="decimal"/>
      <w:lvlText w:val="%1.%2.%3.%4.%5.%6.%7.%8.%9"/>
      <w:lvlJc w:val="left"/>
      <w:pPr>
        <w:ind w:left="8968" w:hanging="2160"/>
      </w:pPr>
      <w:rPr>
        <w:rFonts w:cs="Times New Roman" w:hint="default"/>
        <w:color w:val="000000"/>
      </w:rPr>
    </w:lvl>
  </w:abstractNum>
  <w:abstractNum w:abstractNumId="21" w15:restartNumberingAfterBreak="0">
    <w:nsid w:val="0B672F84"/>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D052542"/>
    <w:multiLevelType w:val="hybridMultilevel"/>
    <w:tmpl w:val="BF140586"/>
    <w:lvl w:ilvl="0" w:tplc="CEF07804">
      <w:start w:val="9"/>
      <w:numFmt w:val="decimal"/>
      <w:lvlText w:val="%1"/>
      <w:lvlJc w:val="left"/>
      <w:pPr>
        <w:ind w:left="1586" w:hanging="360"/>
      </w:pPr>
      <w:rPr>
        <w:rFonts w:cs="Times New Roman" w:hint="default"/>
      </w:rPr>
    </w:lvl>
    <w:lvl w:ilvl="1" w:tplc="04190019" w:tentative="1">
      <w:start w:val="1"/>
      <w:numFmt w:val="lowerLetter"/>
      <w:lvlText w:val="%2."/>
      <w:lvlJc w:val="left"/>
      <w:pPr>
        <w:ind w:left="2306" w:hanging="360"/>
      </w:pPr>
      <w:rPr>
        <w:rFonts w:cs="Times New Roman"/>
      </w:rPr>
    </w:lvl>
    <w:lvl w:ilvl="2" w:tplc="0419001B" w:tentative="1">
      <w:start w:val="1"/>
      <w:numFmt w:val="lowerRoman"/>
      <w:lvlText w:val="%3."/>
      <w:lvlJc w:val="right"/>
      <w:pPr>
        <w:ind w:left="3026" w:hanging="180"/>
      </w:pPr>
      <w:rPr>
        <w:rFonts w:cs="Times New Roman"/>
      </w:rPr>
    </w:lvl>
    <w:lvl w:ilvl="3" w:tplc="0419000F" w:tentative="1">
      <w:start w:val="1"/>
      <w:numFmt w:val="decimal"/>
      <w:lvlText w:val="%4."/>
      <w:lvlJc w:val="left"/>
      <w:pPr>
        <w:ind w:left="3746" w:hanging="360"/>
      </w:pPr>
      <w:rPr>
        <w:rFonts w:cs="Times New Roman"/>
      </w:rPr>
    </w:lvl>
    <w:lvl w:ilvl="4" w:tplc="04190019" w:tentative="1">
      <w:start w:val="1"/>
      <w:numFmt w:val="lowerLetter"/>
      <w:lvlText w:val="%5."/>
      <w:lvlJc w:val="left"/>
      <w:pPr>
        <w:ind w:left="4466" w:hanging="360"/>
      </w:pPr>
      <w:rPr>
        <w:rFonts w:cs="Times New Roman"/>
      </w:rPr>
    </w:lvl>
    <w:lvl w:ilvl="5" w:tplc="0419001B" w:tentative="1">
      <w:start w:val="1"/>
      <w:numFmt w:val="lowerRoman"/>
      <w:lvlText w:val="%6."/>
      <w:lvlJc w:val="right"/>
      <w:pPr>
        <w:ind w:left="5186" w:hanging="180"/>
      </w:pPr>
      <w:rPr>
        <w:rFonts w:cs="Times New Roman"/>
      </w:rPr>
    </w:lvl>
    <w:lvl w:ilvl="6" w:tplc="0419000F" w:tentative="1">
      <w:start w:val="1"/>
      <w:numFmt w:val="decimal"/>
      <w:lvlText w:val="%7."/>
      <w:lvlJc w:val="left"/>
      <w:pPr>
        <w:ind w:left="5906" w:hanging="360"/>
      </w:pPr>
      <w:rPr>
        <w:rFonts w:cs="Times New Roman"/>
      </w:rPr>
    </w:lvl>
    <w:lvl w:ilvl="7" w:tplc="04190019" w:tentative="1">
      <w:start w:val="1"/>
      <w:numFmt w:val="lowerLetter"/>
      <w:lvlText w:val="%8."/>
      <w:lvlJc w:val="left"/>
      <w:pPr>
        <w:ind w:left="6626" w:hanging="360"/>
      </w:pPr>
      <w:rPr>
        <w:rFonts w:cs="Times New Roman"/>
      </w:rPr>
    </w:lvl>
    <w:lvl w:ilvl="8" w:tplc="0419001B" w:tentative="1">
      <w:start w:val="1"/>
      <w:numFmt w:val="lowerRoman"/>
      <w:lvlText w:val="%9."/>
      <w:lvlJc w:val="right"/>
      <w:pPr>
        <w:ind w:left="7346" w:hanging="180"/>
      </w:pPr>
      <w:rPr>
        <w:rFonts w:cs="Times New Roman"/>
      </w:rPr>
    </w:lvl>
  </w:abstractNum>
  <w:abstractNum w:abstractNumId="23" w15:restartNumberingAfterBreak="0">
    <w:nsid w:val="0FE14AA6"/>
    <w:multiLevelType w:val="multilevel"/>
    <w:tmpl w:val="9CCE1AD8"/>
    <w:lvl w:ilvl="0">
      <w:start w:val="2"/>
      <w:numFmt w:val="decimal"/>
      <w:lvlText w:val="%1"/>
      <w:lvlJc w:val="left"/>
      <w:pPr>
        <w:ind w:left="375" w:hanging="375"/>
      </w:pPr>
      <w:rPr>
        <w:rFonts w:cs="Times New Roman" w:hint="default"/>
      </w:rPr>
    </w:lvl>
    <w:lvl w:ilvl="1">
      <w:start w:val="7"/>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1A160260"/>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15:restartNumberingAfterBreak="0">
    <w:nsid w:val="1E2F2BC0"/>
    <w:multiLevelType w:val="multilevel"/>
    <w:tmpl w:val="5E5EC48E"/>
    <w:lvl w:ilvl="0">
      <w:start w:val="2"/>
      <w:numFmt w:val="decimal"/>
      <w:lvlText w:val="%1"/>
      <w:lvlJc w:val="left"/>
      <w:pPr>
        <w:ind w:left="375" w:hanging="375"/>
      </w:pPr>
      <w:rPr>
        <w:rFonts w:cs="Times New Roman" w:hint="default"/>
      </w:rPr>
    </w:lvl>
    <w:lvl w:ilvl="1">
      <w:start w:val="9"/>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6" w15:restartNumberingAfterBreak="0">
    <w:nsid w:val="22346E4A"/>
    <w:multiLevelType w:val="multilevel"/>
    <w:tmpl w:val="19AE7CA6"/>
    <w:lvl w:ilvl="0">
      <w:start w:val="2"/>
      <w:numFmt w:val="decimal"/>
      <w:lvlText w:val="%1"/>
      <w:lvlJc w:val="left"/>
      <w:pPr>
        <w:ind w:left="375" w:hanging="375"/>
      </w:pPr>
      <w:rPr>
        <w:rFonts w:cs="Times New Roman" w:hint="default"/>
        <w:i w:val="0"/>
      </w:rPr>
    </w:lvl>
    <w:lvl w:ilvl="1">
      <w:start w:val="9"/>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i w:val="0"/>
      </w:rPr>
    </w:lvl>
    <w:lvl w:ilvl="3">
      <w:start w:val="1"/>
      <w:numFmt w:val="decimal"/>
      <w:lvlText w:val="%1.%2.%3.%4"/>
      <w:lvlJc w:val="left"/>
      <w:pPr>
        <w:ind w:left="3633" w:hanging="1080"/>
      </w:pPr>
      <w:rPr>
        <w:rFonts w:cs="Times New Roman" w:hint="default"/>
        <w:i w:val="0"/>
      </w:rPr>
    </w:lvl>
    <w:lvl w:ilvl="4">
      <w:start w:val="1"/>
      <w:numFmt w:val="decimal"/>
      <w:lvlText w:val="%1.%2.%3.%4.%5"/>
      <w:lvlJc w:val="left"/>
      <w:pPr>
        <w:ind w:left="4484" w:hanging="1080"/>
      </w:pPr>
      <w:rPr>
        <w:rFonts w:cs="Times New Roman" w:hint="default"/>
        <w:i w:val="0"/>
      </w:rPr>
    </w:lvl>
    <w:lvl w:ilvl="5">
      <w:start w:val="1"/>
      <w:numFmt w:val="decimal"/>
      <w:lvlText w:val="%1.%2.%3.%4.%5.%6"/>
      <w:lvlJc w:val="left"/>
      <w:pPr>
        <w:ind w:left="5695" w:hanging="1440"/>
      </w:pPr>
      <w:rPr>
        <w:rFonts w:cs="Times New Roman" w:hint="default"/>
        <w:i w:val="0"/>
      </w:rPr>
    </w:lvl>
    <w:lvl w:ilvl="6">
      <w:start w:val="1"/>
      <w:numFmt w:val="decimal"/>
      <w:lvlText w:val="%1.%2.%3.%4.%5.%6.%7"/>
      <w:lvlJc w:val="left"/>
      <w:pPr>
        <w:ind w:left="6546" w:hanging="1440"/>
      </w:pPr>
      <w:rPr>
        <w:rFonts w:cs="Times New Roman" w:hint="default"/>
        <w:i w:val="0"/>
      </w:rPr>
    </w:lvl>
    <w:lvl w:ilvl="7">
      <w:start w:val="1"/>
      <w:numFmt w:val="decimal"/>
      <w:lvlText w:val="%1.%2.%3.%4.%5.%6.%7.%8"/>
      <w:lvlJc w:val="left"/>
      <w:pPr>
        <w:ind w:left="7757" w:hanging="1800"/>
      </w:pPr>
      <w:rPr>
        <w:rFonts w:cs="Times New Roman" w:hint="default"/>
        <w:i w:val="0"/>
      </w:rPr>
    </w:lvl>
    <w:lvl w:ilvl="8">
      <w:start w:val="1"/>
      <w:numFmt w:val="decimal"/>
      <w:lvlText w:val="%1.%2.%3.%4.%5.%6.%7.%8.%9"/>
      <w:lvlJc w:val="left"/>
      <w:pPr>
        <w:ind w:left="8968" w:hanging="2160"/>
      </w:pPr>
      <w:rPr>
        <w:rFonts w:cs="Times New Roman" w:hint="default"/>
        <w:i w:val="0"/>
      </w:rPr>
    </w:lvl>
  </w:abstractNum>
  <w:abstractNum w:abstractNumId="27" w15:restartNumberingAfterBreak="0">
    <w:nsid w:val="2B7A2878"/>
    <w:multiLevelType w:val="multilevel"/>
    <w:tmpl w:val="9C0AA2DE"/>
    <w:lvl w:ilvl="0">
      <w:start w:val="2"/>
      <w:numFmt w:val="decimal"/>
      <w:lvlText w:val="%1"/>
      <w:lvlJc w:val="left"/>
      <w:pPr>
        <w:ind w:left="525" w:hanging="525"/>
      </w:pPr>
      <w:rPr>
        <w:rFonts w:cs="Times New Roman" w:hint="default"/>
      </w:rPr>
    </w:lvl>
    <w:lvl w:ilvl="1">
      <w:start w:val="13"/>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15:restartNumberingAfterBreak="0">
    <w:nsid w:val="30A85E53"/>
    <w:multiLevelType w:val="multilevel"/>
    <w:tmpl w:val="E3B64672"/>
    <w:lvl w:ilvl="0">
      <w:start w:val="3"/>
      <w:numFmt w:val="decimal"/>
      <w:lvlText w:val="%1"/>
      <w:lvlJc w:val="left"/>
      <w:pPr>
        <w:ind w:left="525" w:hanging="525"/>
      </w:pPr>
      <w:rPr>
        <w:rFonts w:hint="default"/>
      </w:rPr>
    </w:lvl>
    <w:lvl w:ilvl="1">
      <w:start w:val="14"/>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32A6588E"/>
    <w:multiLevelType w:val="multilevel"/>
    <w:tmpl w:val="18EED22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3A1877C7"/>
    <w:multiLevelType w:val="multilevel"/>
    <w:tmpl w:val="BE22BAC4"/>
    <w:lvl w:ilvl="0">
      <w:start w:val="1"/>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1" w15:restartNumberingAfterBreak="0">
    <w:nsid w:val="3C803B66"/>
    <w:multiLevelType w:val="multilevel"/>
    <w:tmpl w:val="D166E560"/>
    <w:lvl w:ilvl="0">
      <w:start w:val="2"/>
      <w:numFmt w:val="decimal"/>
      <w:lvlText w:val="%1"/>
      <w:lvlJc w:val="left"/>
      <w:pPr>
        <w:ind w:left="375" w:hanging="375"/>
      </w:pPr>
      <w:rPr>
        <w:rFonts w:cs="Times New Roman" w:hint="default"/>
      </w:rPr>
    </w:lvl>
    <w:lvl w:ilvl="1">
      <w:start w:val="4"/>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2" w15:restartNumberingAfterBreak="0">
    <w:nsid w:val="3D6E62AD"/>
    <w:multiLevelType w:val="multilevel"/>
    <w:tmpl w:val="AF3ACDB0"/>
    <w:lvl w:ilvl="0">
      <w:start w:val="3"/>
      <w:numFmt w:val="decimal"/>
      <w:lvlText w:val="%1"/>
      <w:lvlJc w:val="left"/>
      <w:pPr>
        <w:ind w:left="525" w:hanging="525"/>
      </w:pPr>
      <w:rPr>
        <w:rFonts w:hint="default"/>
      </w:rPr>
    </w:lvl>
    <w:lvl w:ilvl="1">
      <w:start w:val="1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3C35ECB"/>
    <w:multiLevelType w:val="hybridMultilevel"/>
    <w:tmpl w:val="94DE9D14"/>
    <w:lvl w:ilvl="0" w:tplc="9D729262">
      <w:start w:val="1"/>
      <w:numFmt w:val="decimal"/>
      <w:lvlText w:val="%1."/>
      <w:lvlJc w:val="left"/>
      <w:pPr>
        <w:ind w:left="203" w:hanging="349"/>
      </w:pPr>
      <w:rPr>
        <w:rFonts w:cs="Times New Roman" w:hint="default"/>
        <w:w w:val="95"/>
      </w:rPr>
    </w:lvl>
    <w:lvl w:ilvl="1" w:tplc="617AED04">
      <w:numFmt w:val="bullet"/>
      <w:lvlText w:val="•"/>
      <w:lvlJc w:val="left"/>
      <w:pPr>
        <w:ind w:left="2740" w:hanging="349"/>
      </w:pPr>
      <w:rPr>
        <w:rFonts w:hint="default"/>
      </w:rPr>
    </w:lvl>
    <w:lvl w:ilvl="2" w:tplc="44CC9C64">
      <w:numFmt w:val="bullet"/>
      <w:lvlText w:val="•"/>
      <w:lvlJc w:val="left"/>
      <w:pPr>
        <w:ind w:left="3566" w:hanging="349"/>
      </w:pPr>
      <w:rPr>
        <w:rFonts w:hint="default"/>
      </w:rPr>
    </w:lvl>
    <w:lvl w:ilvl="3" w:tplc="398C4120">
      <w:numFmt w:val="bullet"/>
      <w:lvlText w:val="•"/>
      <w:lvlJc w:val="left"/>
      <w:pPr>
        <w:ind w:left="4393" w:hanging="349"/>
      </w:pPr>
      <w:rPr>
        <w:rFonts w:hint="default"/>
      </w:rPr>
    </w:lvl>
    <w:lvl w:ilvl="4" w:tplc="E40C2FC4">
      <w:numFmt w:val="bullet"/>
      <w:lvlText w:val="•"/>
      <w:lvlJc w:val="left"/>
      <w:pPr>
        <w:ind w:left="5220" w:hanging="349"/>
      </w:pPr>
      <w:rPr>
        <w:rFonts w:hint="default"/>
      </w:rPr>
    </w:lvl>
    <w:lvl w:ilvl="5" w:tplc="B95EC482">
      <w:numFmt w:val="bullet"/>
      <w:lvlText w:val="•"/>
      <w:lvlJc w:val="left"/>
      <w:pPr>
        <w:ind w:left="6047" w:hanging="349"/>
      </w:pPr>
      <w:rPr>
        <w:rFonts w:hint="default"/>
      </w:rPr>
    </w:lvl>
    <w:lvl w:ilvl="6" w:tplc="5A665854">
      <w:numFmt w:val="bullet"/>
      <w:lvlText w:val="•"/>
      <w:lvlJc w:val="left"/>
      <w:pPr>
        <w:ind w:left="6874" w:hanging="349"/>
      </w:pPr>
      <w:rPr>
        <w:rFonts w:hint="default"/>
      </w:rPr>
    </w:lvl>
    <w:lvl w:ilvl="7" w:tplc="E682928E">
      <w:numFmt w:val="bullet"/>
      <w:lvlText w:val="•"/>
      <w:lvlJc w:val="left"/>
      <w:pPr>
        <w:ind w:left="7701" w:hanging="349"/>
      </w:pPr>
      <w:rPr>
        <w:rFonts w:hint="default"/>
      </w:rPr>
    </w:lvl>
    <w:lvl w:ilvl="8" w:tplc="CAA6D4C4">
      <w:numFmt w:val="bullet"/>
      <w:lvlText w:val="•"/>
      <w:lvlJc w:val="left"/>
      <w:pPr>
        <w:ind w:left="8528" w:hanging="349"/>
      </w:pPr>
      <w:rPr>
        <w:rFonts w:hint="default"/>
      </w:rPr>
    </w:lvl>
  </w:abstractNum>
  <w:abstractNum w:abstractNumId="34" w15:restartNumberingAfterBreak="0">
    <w:nsid w:val="4CF34EC1"/>
    <w:multiLevelType w:val="multilevel"/>
    <w:tmpl w:val="BE509074"/>
    <w:lvl w:ilvl="0">
      <w:start w:val="2"/>
      <w:numFmt w:val="decimal"/>
      <w:lvlText w:val="%1"/>
      <w:lvlJc w:val="left"/>
      <w:pPr>
        <w:ind w:left="525" w:hanging="525"/>
      </w:pPr>
      <w:rPr>
        <w:rFonts w:cs="Times New Roman" w:hint="default"/>
      </w:rPr>
    </w:lvl>
    <w:lvl w:ilvl="1">
      <w:start w:val="13"/>
      <w:numFmt w:val="decimal"/>
      <w:lvlText w:val="%1.%2"/>
      <w:lvlJc w:val="left"/>
      <w:pPr>
        <w:ind w:left="7472" w:hanging="52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15:restartNumberingAfterBreak="0">
    <w:nsid w:val="556A17DB"/>
    <w:multiLevelType w:val="multilevel"/>
    <w:tmpl w:val="0B90DE4E"/>
    <w:lvl w:ilvl="0">
      <w:start w:val="2"/>
      <w:numFmt w:val="decimal"/>
      <w:lvlText w:val="%1"/>
      <w:lvlJc w:val="left"/>
      <w:pPr>
        <w:ind w:left="375" w:hanging="375"/>
      </w:pPr>
      <w:rPr>
        <w:rFonts w:ascii="Times New Roman" w:hAnsi="Times New Roman" w:cs="Times New Roman" w:hint="default"/>
        <w:color w:val="000000"/>
      </w:rPr>
    </w:lvl>
    <w:lvl w:ilvl="1">
      <w:start w:val="1"/>
      <w:numFmt w:val="decimal"/>
      <w:lvlText w:val="%1.%2"/>
      <w:lvlJc w:val="left"/>
      <w:pPr>
        <w:ind w:left="229" w:hanging="375"/>
      </w:pPr>
      <w:rPr>
        <w:rFonts w:ascii="Times New Roman" w:hAnsi="Times New Roman" w:cs="Times New Roman" w:hint="default"/>
        <w:i w:val="0"/>
        <w:color w:val="000000"/>
      </w:rPr>
    </w:lvl>
    <w:lvl w:ilvl="2">
      <w:start w:val="1"/>
      <w:numFmt w:val="decimal"/>
      <w:lvlText w:val="%1.%2.%3"/>
      <w:lvlJc w:val="left"/>
      <w:pPr>
        <w:ind w:left="428" w:hanging="720"/>
      </w:pPr>
      <w:rPr>
        <w:rFonts w:ascii="Times New Roman" w:hAnsi="Times New Roman" w:cs="Times New Roman" w:hint="default"/>
        <w:color w:val="000000"/>
      </w:rPr>
    </w:lvl>
    <w:lvl w:ilvl="3">
      <w:start w:val="1"/>
      <w:numFmt w:val="decimal"/>
      <w:lvlText w:val="%1.%2.%3.%4"/>
      <w:lvlJc w:val="left"/>
      <w:pPr>
        <w:ind w:left="642" w:hanging="1080"/>
      </w:pPr>
      <w:rPr>
        <w:rFonts w:ascii="Times New Roman" w:hAnsi="Times New Roman" w:cs="Times New Roman" w:hint="default"/>
        <w:color w:val="000000"/>
      </w:rPr>
    </w:lvl>
    <w:lvl w:ilvl="4">
      <w:start w:val="1"/>
      <w:numFmt w:val="decimal"/>
      <w:lvlText w:val="%1.%2.%3.%4.%5"/>
      <w:lvlJc w:val="left"/>
      <w:pPr>
        <w:ind w:left="496" w:hanging="1080"/>
      </w:pPr>
      <w:rPr>
        <w:rFonts w:ascii="Times New Roman" w:hAnsi="Times New Roman" w:cs="Times New Roman" w:hint="default"/>
        <w:color w:val="000000"/>
      </w:rPr>
    </w:lvl>
    <w:lvl w:ilvl="5">
      <w:start w:val="1"/>
      <w:numFmt w:val="decimal"/>
      <w:lvlText w:val="%1.%2.%3.%4.%5.%6"/>
      <w:lvlJc w:val="left"/>
      <w:pPr>
        <w:ind w:left="710" w:hanging="1440"/>
      </w:pPr>
      <w:rPr>
        <w:rFonts w:ascii="Times New Roman" w:hAnsi="Times New Roman" w:cs="Times New Roman" w:hint="default"/>
        <w:color w:val="000000"/>
      </w:rPr>
    </w:lvl>
    <w:lvl w:ilvl="6">
      <w:start w:val="1"/>
      <w:numFmt w:val="decimal"/>
      <w:lvlText w:val="%1.%2.%3.%4.%5.%6.%7"/>
      <w:lvlJc w:val="left"/>
      <w:pPr>
        <w:ind w:left="564" w:hanging="1440"/>
      </w:pPr>
      <w:rPr>
        <w:rFonts w:ascii="Times New Roman" w:hAnsi="Times New Roman" w:cs="Times New Roman" w:hint="default"/>
        <w:color w:val="000000"/>
      </w:rPr>
    </w:lvl>
    <w:lvl w:ilvl="7">
      <w:start w:val="1"/>
      <w:numFmt w:val="decimal"/>
      <w:lvlText w:val="%1.%2.%3.%4.%5.%6.%7.%8"/>
      <w:lvlJc w:val="left"/>
      <w:pPr>
        <w:ind w:left="778" w:hanging="1800"/>
      </w:pPr>
      <w:rPr>
        <w:rFonts w:ascii="Times New Roman" w:hAnsi="Times New Roman" w:cs="Times New Roman" w:hint="default"/>
        <w:color w:val="000000"/>
      </w:rPr>
    </w:lvl>
    <w:lvl w:ilvl="8">
      <w:start w:val="1"/>
      <w:numFmt w:val="decimal"/>
      <w:lvlText w:val="%1.%2.%3.%4.%5.%6.%7.%8.%9"/>
      <w:lvlJc w:val="left"/>
      <w:pPr>
        <w:ind w:left="992" w:hanging="2160"/>
      </w:pPr>
      <w:rPr>
        <w:rFonts w:ascii="Times New Roman" w:hAnsi="Times New Roman" w:cs="Times New Roman" w:hint="default"/>
        <w:color w:val="000000"/>
      </w:rPr>
    </w:lvl>
  </w:abstractNum>
  <w:abstractNum w:abstractNumId="36" w15:restartNumberingAfterBreak="0">
    <w:nsid w:val="5F520D3D"/>
    <w:multiLevelType w:val="multilevel"/>
    <w:tmpl w:val="12C0CBC4"/>
    <w:lvl w:ilvl="0">
      <w:start w:val="2"/>
      <w:numFmt w:val="decimal"/>
      <w:lvlText w:val="%1"/>
      <w:lvlJc w:val="left"/>
      <w:pPr>
        <w:ind w:left="495" w:hanging="495"/>
      </w:pPr>
      <w:rPr>
        <w:rFonts w:cs="Times New Roman" w:hint="default"/>
      </w:rPr>
    </w:lvl>
    <w:lvl w:ilvl="1">
      <w:start w:val="16"/>
      <w:numFmt w:val="decimal"/>
      <w:lvlText w:val="%1.%2"/>
      <w:lvlJc w:val="left"/>
      <w:pPr>
        <w:ind w:left="7442" w:hanging="495"/>
      </w:pPr>
      <w:rPr>
        <w:rFonts w:cs="Times New Roman" w:hint="default"/>
      </w:rPr>
    </w:lvl>
    <w:lvl w:ilvl="2">
      <w:start w:val="1"/>
      <w:numFmt w:val="decimal"/>
      <w:lvlText w:val="%1.%2.%3"/>
      <w:lvlJc w:val="left"/>
      <w:pPr>
        <w:ind w:left="14614" w:hanging="720"/>
      </w:pPr>
      <w:rPr>
        <w:rFonts w:cs="Times New Roman" w:hint="default"/>
      </w:rPr>
    </w:lvl>
    <w:lvl w:ilvl="3">
      <w:start w:val="1"/>
      <w:numFmt w:val="decimal"/>
      <w:lvlText w:val="%1.%2.%3.%4"/>
      <w:lvlJc w:val="left"/>
      <w:pPr>
        <w:ind w:left="21921" w:hanging="1080"/>
      </w:pPr>
      <w:rPr>
        <w:rFonts w:cs="Times New Roman" w:hint="default"/>
      </w:rPr>
    </w:lvl>
    <w:lvl w:ilvl="4">
      <w:start w:val="1"/>
      <w:numFmt w:val="decimal"/>
      <w:lvlText w:val="%1.%2.%3.%4.%5"/>
      <w:lvlJc w:val="left"/>
      <w:pPr>
        <w:ind w:left="28868" w:hanging="1080"/>
      </w:pPr>
      <w:rPr>
        <w:rFonts w:cs="Times New Roman" w:hint="default"/>
      </w:rPr>
    </w:lvl>
    <w:lvl w:ilvl="5">
      <w:start w:val="1"/>
      <w:numFmt w:val="decimal"/>
      <w:lvlText w:val="%1.%2.%3.%4.%5.%6"/>
      <w:lvlJc w:val="left"/>
      <w:pPr>
        <w:ind w:left="-29361" w:hanging="1440"/>
      </w:pPr>
      <w:rPr>
        <w:rFonts w:cs="Times New Roman" w:hint="default"/>
      </w:rPr>
    </w:lvl>
    <w:lvl w:ilvl="6">
      <w:start w:val="1"/>
      <w:numFmt w:val="decimal"/>
      <w:lvlText w:val="%1.%2.%3.%4.%5.%6.%7"/>
      <w:lvlJc w:val="left"/>
      <w:pPr>
        <w:ind w:left="-22414" w:hanging="1440"/>
      </w:pPr>
      <w:rPr>
        <w:rFonts w:cs="Times New Roman" w:hint="default"/>
      </w:rPr>
    </w:lvl>
    <w:lvl w:ilvl="7">
      <w:start w:val="1"/>
      <w:numFmt w:val="decimal"/>
      <w:lvlText w:val="%1.%2.%3.%4.%5.%6.%7.%8"/>
      <w:lvlJc w:val="left"/>
      <w:pPr>
        <w:ind w:left="-15107"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7" w15:restartNumberingAfterBreak="0">
    <w:nsid w:val="63D64748"/>
    <w:multiLevelType w:val="hybridMultilevel"/>
    <w:tmpl w:val="C48813DE"/>
    <w:lvl w:ilvl="0" w:tplc="7366967C">
      <w:start w:val="1"/>
      <w:numFmt w:val="decimal"/>
      <w:lvlText w:val="%1."/>
      <w:lvlJc w:val="left"/>
      <w:pPr>
        <w:ind w:left="105" w:hanging="263"/>
      </w:pPr>
      <w:rPr>
        <w:rFonts w:cs="Times New Roman" w:hint="default"/>
        <w:w w:val="102"/>
      </w:rPr>
    </w:lvl>
    <w:lvl w:ilvl="1" w:tplc="B51C8930">
      <w:numFmt w:val="bullet"/>
      <w:lvlText w:val="•"/>
      <w:lvlJc w:val="left"/>
      <w:pPr>
        <w:ind w:left="1600" w:hanging="263"/>
      </w:pPr>
      <w:rPr>
        <w:rFonts w:hint="default"/>
      </w:rPr>
    </w:lvl>
    <w:lvl w:ilvl="2" w:tplc="9056A880">
      <w:numFmt w:val="bullet"/>
      <w:lvlText w:val="•"/>
      <w:lvlJc w:val="left"/>
      <w:pPr>
        <w:ind w:left="3460" w:hanging="263"/>
      </w:pPr>
      <w:rPr>
        <w:rFonts w:hint="default"/>
      </w:rPr>
    </w:lvl>
    <w:lvl w:ilvl="3" w:tplc="DC0EA750">
      <w:numFmt w:val="bullet"/>
      <w:lvlText w:val="•"/>
      <w:lvlJc w:val="left"/>
      <w:pPr>
        <w:ind w:left="4230" w:hanging="263"/>
      </w:pPr>
      <w:rPr>
        <w:rFonts w:hint="default"/>
      </w:rPr>
    </w:lvl>
    <w:lvl w:ilvl="4" w:tplc="2B5CF302">
      <w:numFmt w:val="bullet"/>
      <w:lvlText w:val="•"/>
      <w:lvlJc w:val="left"/>
      <w:pPr>
        <w:ind w:left="5000" w:hanging="263"/>
      </w:pPr>
      <w:rPr>
        <w:rFonts w:hint="default"/>
      </w:rPr>
    </w:lvl>
    <w:lvl w:ilvl="5" w:tplc="489ABCA8">
      <w:numFmt w:val="bullet"/>
      <w:lvlText w:val="•"/>
      <w:lvlJc w:val="left"/>
      <w:pPr>
        <w:ind w:left="5770" w:hanging="263"/>
      </w:pPr>
      <w:rPr>
        <w:rFonts w:hint="default"/>
      </w:rPr>
    </w:lvl>
    <w:lvl w:ilvl="6" w:tplc="1F0A2602">
      <w:numFmt w:val="bullet"/>
      <w:lvlText w:val="•"/>
      <w:lvlJc w:val="left"/>
      <w:pPr>
        <w:ind w:left="6540" w:hanging="263"/>
      </w:pPr>
      <w:rPr>
        <w:rFonts w:hint="default"/>
      </w:rPr>
    </w:lvl>
    <w:lvl w:ilvl="7" w:tplc="8F285332">
      <w:numFmt w:val="bullet"/>
      <w:lvlText w:val="•"/>
      <w:lvlJc w:val="left"/>
      <w:pPr>
        <w:ind w:left="7310" w:hanging="263"/>
      </w:pPr>
      <w:rPr>
        <w:rFonts w:hint="default"/>
      </w:rPr>
    </w:lvl>
    <w:lvl w:ilvl="8" w:tplc="16201D90">
      <w:numFmt w:val="bullet"/>
      <w:lvlText w:val="•"/>
      <w:lvlJc w:val="left"/>
      <w:pPr>
        <w:ind w:left="8080" w:hanging="263"/>
      </w:pPr>
      <w:rPr>
        <w:rFonts w:hint="default"/>
      </w:rPr>
    </w:lvl>
  </w:abstractNum>
  <w:abstractNum w:abstractNumId="38" w15:restartNumberingAfterBreak="0">
    <w:nsid w:val="7E2814CA"/>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16cid:durableId="350256057">
    <w:abstractNumId w:val="0"/>
  </w:num>
  <w:num w:numId="2" w16cid:durableId="362679224">
    <w:abstractNumId w:val="1"/>
  </w:num>
  <w:num w:numId="3" w16cid:durableId="840512863">
    <w:abstractNumId w:val="2"/>
  </w:num>
  <w:num w:numId="4" w16cid:durableId="1675261390">
    <w:abstractNumId w:val="3"/>
  </w:num>
  <w:num w:numId="5" w16cid:durableId="1572931647">
    <w:abstractNumId w:val="4"/>
  </w:num>
  <w:num w:numId="6" w16cid:durableId="423769042">
    <w:abstractNumId w:val="5"/>
  </w:num>
  <w:num w:numId="7" w16cid:durableId="295187082">
    <w:abstractNumId w:val="6"/>
  </w:num>
  <w:num w:numId="8" w16cid:durableId="622538678">
    <w:abstractNumId w:val="7"/>
  </w:num>
  <w:num w:numId="9" w16cid:durableId="1844004762">
    <w:abstractNumId w:val="8"/>
  </w:num>
  <w:num w:numId="10" w16cid:durableId="1140876347">
    <w:abstractNumId w:val="9"/>
  </w:num>
  <w:num w:numId="11" w16cid:durableId="1590189164">
    <w:abstractNumId w:val="10"/>
  </w:num>
  <w:num w:numId="12" w16cid:durableId="1190409695">
    <w:abstractNumId w:val="11"/>
  </w:num>
  <w:num w:numId="13" w16cid:durableId="773482769">
    <w:abstractNumId w:val="12"/>
  </w:num>
  <w:num w:numId="14" w16cid:durableId="1898079585">
    <w:abstractNumId w:val="13"/>
  </w:num>
  <w:num w:numId="15" w16cid:durableId="1196118038">
    <w:abstractNumId w:val="14"/>
  </w:num>
  <w:num w:numId="16" w16cid:durableId="1373967897">
    <w:abstractNumId w:val="15"/>
  </w:num>
  <w:num w:numId="17" w16cid:durableId="1300647481">
    <w:abstractNumId w:val="16"/>
  </w:num>
  <w:num w:numId="18" w16cid:durableId="1266765038">
    <w:abstractNumId w:val="17"/>
  </w:num>
  <w:num w:numId="19" w16cid:durableId="193468961">
    <w:abstractNumId w:val="18"/>
  </w:num>
  <w:num w:numId="20" w16cid:durableId="724453585">
    <w:abstractNumId w:val="37"/>
  </w:num>
  <w:num w:numId="21" w16cid:durableId="1136680975">
    <w:abstractNumId w:val="29"/>
  </w:num>
  <w:num w:numId="22" w16cid:durableId="1995798011">
    <w:abstractNumId w:val="30"/>
  </w:num>
  <w:num w:numId="23" w16cid:durableId="335882913">
    <w:abstractNumId w:val="33"/>
  </w:num>
  <w:num w:numId="24" w16cid:durableId="1114859899">
    <w:abstractNumId w:val="35"/>
  </w:num>
  <w:num w:numId="25" w16cid:durableId="1821384373">
    <w:abstractNumId w:val="31"/>
  </w:num>
  <w:num w:numId="26" w16cid:durableId="1898197055">
    <w:abstractNumId w:val="22"/>
  </w:num>
  <w:num w:numId="27" w16cid:durableId="1184051126">
    <w:abstractNumId w:val="25"/>
  </w:num>
  <w:num w:numId="28" w16cid:durableId="1262451659">
    <w:abstractNumId w:val="38"/>
  </w:num>
  <w:num w:numId="29" w16cid:durableId="1430396693">
    <w:abstractNumId w:val="23"/>
  </w:num>
  <w:num w:numId="30" w16cid:durableId="223762421">
    <w:abstractNumId w:val="24"/>
  </w:num>
  <w:num w:numId="31" w16cid:durableId="1874340079">
    <w:abstractNumId w:val="26"/>
  </w:num>
  <w:num w:numId="32" w16cid:durableId="21127657">
    <w:abstractNumId w:val="20"/>
  </w:num>
  <w:num w:numId="33" w16cid:durableId="923993541">
    <w:abstractNumId w:val="27"/>
  </w:num>
  <w:num w:numId="34" w16cid:durableId="1876651848">
    <w:abstractNumId w:val="34"/>
  </w:num>
  <w:num w:numId="35" w16cid:durableId="1374040440">
    <w:abstractNumId w:val="21"/>
  </w:num>
  <w:num w:numId="36" w16cid:durableId="23750680">
    <w:abstractNumId w:val="36"/>
  </w:num>
  <w:num w:numId="37" w16cid:durableId="1351178658">
    <w:abstractNumId w:val="19"/>
  </w:num>
  <w:num w:numId="38" w16cid:durableId="351493346">
    <w:abstractNumId w:val="32"/>
  </w:num>
  <w:num w:numId="39" w16cid:durableId="18295127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28"/>
    <w:rsid w:val="0000268D"/>
    <w:rsid w:val="00005B7D"/>
    <w:rsid w:val="00007FA5"/>
    <w:rsid w:val="0001219E"/>
    <w:rsid w:val="00025436"/>
    <w:rsid w:val="00027FA2"/>
    <w:rsid w:val="00057A5C"/>
    <w:rsid w:val="00060308"/>
    <w:rsid w:val="00063958"/>
    <w:rsid w:val="00066B88"/>
    <w:rsid w:val="000675F5"/>
    <w:rsid w:val="00084073"/>
    <w:rsid w:val="00094A82"/>
    <w:rsid w:val="000960E8"/>
    <w:rsid w:val="000A3E2F"/>
    <w:rsid w:val="000A5491"/>
    <w:rsid w:val="000B64A2"/>
    <w:rsid w:val="000B66E1"/>
    <w:rsid w:val="000D102E"/>
    <w:rsid w:val="000D37C7"/>
    <w:rsid w:val="000E4E86"/>
    <w:rsid w:val="000E6917"/>
    <w:rsid w:val="000F6B8D"/>
    <w:rsid w:val="00100AD6"/>
    <w:rsid w:val="001102CB"/>
    <w:rsid w:val="00111B24"/>
    <w:rsid w:val="0014310E"/>
    <w:rsid w:val="00147F21"/>
    <w:rsid w:val="00147F9E"/>
    <w:rsid w:val="001805CF"/>
    <w:rsid w:val="001941CA"/>
    <w:rsid w:val="001A6354"/>
    <w:rsid w:val="001D4C06"/>
    <w:rsid w:val="001D66B9"/>
    <w:rsid w:val="001E3C12"/>
    <w:rsid w:val="001E3F13"/>
    <w:rsid w:val="001F24A8"/>
    <w:rsid w:val="001F3463"/>
    <w:rsid w:val="001F7BE2"/>
    <w:rsid w:val="00202DA1"/>
    <w:rsid w:val="002163B6"/>
    <w:rsid w:val="00253BE1"/>
    <w:rsid w:val="00254943"/>
    <w:rsid w:val="00260D55"/>
    <w:rsid w:val="00264D17"/>
    <w:rsid w:val="00293E27"/>
    <w:rsid w:val="002A509C"/>
    <w:rsid w:val="002B2722"/>
    <w:rsid w:val="002B76BC"/>
    <w:rsid w:val="002C1F17"/>
    <w:rsid w:val="002C6621"/>
    <w:rsid w:val="002D3333"/>
    <w:rsid w:val="002D3A9E"/>
    <w:rsid w:val="002F11E2"/>
    <w:rsid w:val="002F70A1"/>
    <w:rsid w:val="002F732E"/>
    <w:rsid w:val="00304BDA"/>
    <w:rsid w:val="0031473E"/>
    <w:rsid w:val="00314D58"/>
    <w:rsid w:val="00322B43"/>
    <w:rsid w:val="00325333"/>
    <w:rsid w:val="0032558D"/>
    <w:rsid w:val="003314B7"/>
    <w:rsid w:val="00332D2A"/>
    <w:rsid w:val="00346EF3"/>
    <w:rsid w:val="0034790E"/>
    <w:rsid w:val="00351387"/>
    <w:rsid w:val="00363B5B"/>
    <w:rsid w:val="00370340"/>
    <w:rsid w:val="00370B8D"/>
    <w:rsid w:val="00371060"/>
    <w:rsid w:val="00383B37"/>
    <w:rsid w:val="0038629B"/>
    <w:rsid w:val="00386F85"/>
    <w:rsid w:val="00390ABB"/>
    <w:rsid w:val="003928E7"/>
    <w:rsid w:val="003A5EBF"/>
    <w:rsid w:val="003A7301"/>
    <w:rsid w:val="003B5CA4"/>
    <w:rsid w:val="003C1C93"/>
    <w:rsid w:val="003C2DB4"/>
    <w:rsid w:val="003C5148"/>
    <w:rsid w:val="003C6A23"/>
    <w:rsid w:val="003E17B9"/>
    <w:rsid w:val="003E4569"/>
    <w:rsid w:val="003E482F"/>
    <w:rsid w:val="003E54F4"/>
    <w:rsid w:val="003E71A5"/>
    <w:rsid w:val="003F32CE"/>
    <w:rsid w:val="003F6AD5"/>
    <w:rsid w:val="003F708E"/>
    <w:rsid w:val="0040420B"/>
    <w:rsid w:val="00417AED"/>
    <w:rsid w:val="004439A5"/>
    <w:rsid w:val="00445310"/>
    <w:rsid w:val="004515F5"/>
    <w:rsid w:val="0045424A"/>
    <w:rsid w:val="0047195A"/>
    <w:rsid w:val="00491860"/>
    <w:rsid w:val="004B19D9"/>
    <w:rsid w:val="004C1900"/>
    <w:rsid w:val="004D26A3"/>
    <w:rsid w:val="004D5AD8"/>
    <w:rsid w:val="004D67FA"/>
    <w:rsid w:val="004E03AE"/>
    <w:rsid w:val="004E7777"/>
    <w:rsid w:val="00501CAF"/>
    <w:rsid w:val="00504028"/>
    <w:rsid w:val="00524135"/>
    <w:rsid w:val="00525348"/>
    <w:rsid w:val="00526578"/>
    <w:rsid w:val="00536632"/>
    <w:rsid w:val="005373E2"/>
    <w:rsid w:val="00537C2D"/>
    <w:rsid w:val="0054643D"/>
    <w:rsid w:val="005557C2"/>
    <w:rsid w:val="00561239"/>
    <w:rsid w:val="00592061"/>
    <w:rsid w:val="005A739E"/>
    <w:rsid w:val="005B2B83"/>
    <w:rsid w:val="005B6B26"/>
    <w:rsid w:val="005C0276"/>
    <w:rsid w:val="005C67D3"/>
    <w:rsid w:val="005D0682"/>
    <w:rsid w:val="005F731F"/>
    <w:rsid w:val="00631980"/>
    <w:rsid w:val="00633BDD"/>
    <w:rsid w:val="006378F8"/>
    <w:rsid w:val="00650AA4"/>
    <w:rsid w:val="006948FA"/>
    <w:rsid w:val="006A1175"/>
    <w:rsid w:val="006B248C"/>
    <w:rsid w:val="006B4A9F"/>
    <w:rsid w:val="006C66AF"/>
    <w:rsid w:val="006D06AF"/>
    <w:rsid w:val="006D531D"/>
    <w:rsid w:val="006E1006"/>
    <w:rsid w:val="006E5992"/>
    <w:rsid w:val="006F084F"/>
    <w:rsid w:val="0071474A"/>
    <w:rsid w:val="007228AE"/>
    <w:rsid w:val="0072521D"/>
    <w:rsid w:val="00730301"/>
    <w:rsid w:val="00733323"/>
    <w:rsid w:val="0073341A"/>
    <w:rsid w:val="0073753A"/>
    <w:rsid w:val="00741292"/>
    <w:rsid w:val="00792D0A"/>
    <w:rsid w:val="00793344"/>
    <w:rsid w:val="007A3CE2"/>
    <w:rsid w:val="007A79FB"/>
    <w:rsid w:val="007B2D4B"/>
    <w:rsid w:val="007B2DB3"/>
    <w:rsid w:val="007D30B5"/>
    <w:rsid w:val="007D4C63"/>
    <w:rsid w:val="007D5F21"/>
    <w:rsid w:val="007E324F"/>
    <w:rsid w:val="007E33F0"/>
    <w:rsid w:val="007E408D"/>
    <w:rsid w:val="007E4A0F"/>
    <w:rsid w:val="007F02E2"/>
    <w:rsid w:val="007F07DB"/>
    <w:rsid w:val="00800A3C"/>
    <w:rsid w:val="0081099B"/>
    <w:rsid w:val="008135AF"/>
    <w:rsid w:val="008233B3"/>
    <w:rsid w:val="00823AE5"/>
    <w:rsid w:val="00862A70"/>
    <w:rsid w:val="00866C3C"/>
    <w:rsid w:val="00870E3A"/>
    <w:rsid w:val="008712F6"/>
    <w:rsid w:val="008867F9"/>
    <w:rsid w:val="008B0019"/>
    <w:rsid w:val="008B0875"/>
    <w:rsid w:val="008B134C"/>
    <w:rsid w:val="008B7595"/>
    <w:rsid w:val="008B7694"/>
    <w:rsid w:val="008C1707"/>
    <w:rsid w:val="008C1A2B"/>
    <w:rsid w:val="008E4825"/>
    <w:rsid w:val="008E6AB7"/>
    <w:rsid w:val="008F7DB3"/>
    <w:rsid w:val="009126E1"/>
    <w:rsid w:val="00927A19"/>
    <w:rsid w:val="009323C4"/>
    <w:rsid w:val="00935BDA"/>
    <w:rsid w:val="00991BD7"/>
    <w:rsid w:val="00993710"/>
    <w:rsid w:val="009947C0"/>
    <w:rsid w:val="00997729"/>
    <w:rsid w:val="009A20BB"/>
    <w:rsid w:val="009B4A6A"/>
    <w:rsid w:val="009B6C4C"/>
    <w:rsid w:val="009D2DD6"/>
    <w:rsid w:val="009D3057"/>
    <w:rsid w:val="009D6FDA"/>
    <w:rsid w:val="009E5ED8"/>
    <w:rsid w:val="009E7030"/>
    <w:rsid w:val="009E788E"/>
    <w:rsid w:val="00A05A85"/>
    <w:rsid w:val="00A300F3"/>
    <w:rsid w:val="00A30CDE"/>
    <w:rsid w:val="00A41FA4"/>
    <w:rsid w:val="00A4715A"/>
    <w:rsid w:val="00A60159"/>
    <w:rsid w:val="00A60F74"/>
    <w:rsid w:val="00A755D4"/>
    <w:rsid w:val="00A805AC"/>
    <w:rsid w:val="00A813E8"/>
    <w:rsid w:val="00A87DC8"/>
    <w:rsid w:val="00A93CB3"/>
    <w:rsid w:val="00A948FB"/>
    <w:rsid w:val="00AA234A"/>
    <w:rsid w:val="00AA3014"/>
    <w:rsid w:val="00AA5212"/>
    <w:rsid w:val="00AB29B5"/>
    <w:rsid w:val="00AC4433"/>
    <w:rsid w:val="00AD63F7"/>
    <w:rsid w:val="00AE74E8"/>
    <w:rsid w:val="00AF6977"/>
    <w:rsid w:val="00B03E49"/>
    <w:rsid w:val="00B066D6"/>
    <w:rsid w:val="00B13E5A"/>
    <w:rsid w:val="00B218E9"/>
    <w:rsid w:val="00B302B1"/>
    <w:rsid w:val="00B32372"/>
    <w:rsid w:val="00B33E97"/>
    <w:rsid w:val="00B40A7D"/>
    <w:rsid w:val="00B41D81"/>
    <w:rsid w:val="00B50908"/>
    <w:rsid w:val="00B61E9E"/>
    <w:rsid w:val="00B77F0B"/>
    <w:rsid w:val="00BA3EED"/>
    <w:rsid w:val="00BA4AFD"/>
    <w:rsid w:val="00BA6D14"/>
    <w:rsid w:val="00BA6DAF"/>
    <w:rsid w:val="00BA791D"/>
    <w:rsid w:val="00BB168B"/>
    <w:rsid w:val="00BB3A8E"/>
    <w:rsid w:val="00BB5644"/>
    <w:rsid w:val="00BB6609"/>
    <w:rsid w:val="00BC502E"/>
    <w:rsid w:val="00BD2AF3"/>
    <w:rsid w:val="00BE0F4F"/>
    <w:rsid w:val="00BF1744"/>
    <w:rsid w:val="00BF17FA"/>
    <w:rsid w:val="00BF397A"/>
    <w:rsid w:val="00BF62CF"/>
    <w:rsid w:val="00C0358D"/>
    <w:rsid w:val="00C07343"/>
    <w:rsid w:val="00C10D71"/>
    <w:rsid w:val="00C13F28"/>
    <w:rsid w:val="00C14F00"/>
    <w:rsid w:val="00C32C07"/>
    <w:rsid w:val="00C354BC"/>
    <w:rsid w:val="00C408E1"/>
    <w:rsid w:val="00C4210E"/>
    <w:rsid w:val="00C50653"/>
    <w:rsid w:val="00C56DCA"/>
    <w:rsid w:val="00C62DF4"/>
    <w:rsid w:val="00C661F8"/>
    <w:rsid w:val="00C7364F"/>
    <w:rsid w:val="00C81547"/>
    <w:rsid w:val="00C85700"/>
    <w:rsid w:val="00CA141A"/>
    <w:rsid w:val="00CA2073"/>
    <w:rsid w:val="00CA3176"/>
    <w:rsid w:val="00CA41F7"/>
    <w:rsid w:val="00CB35AB"/>
    <w:rsid w:val="00CB47E1"/>
    <w:rsid w:val="00CB4D25"/>
    <w:rsid w:val="00CB69AA"/>
    <w:rsid w:val="00CC6CA1"/>
    <w:rsid w:val="00CD0156"/>
    <w:rsid w:val="00CD7020"/>
    <w:rsid w:val="00CD7110"/>
    <w:rsid w:val="00CE3D0C"/>
    <w:rsid w:val="00CF7839"/>
    <w:rsid w:val="00D03277"/>
    <w:rsid w:val="00D035C5"/>
    <w:rsid w:val="00D12C62"/>
    <w:rsid w:val="00D1303F"/>
    <w:rsid w:val="00D142A5"/>
    <w:rsid w:val="00D35EE9"/>
    <w:rsid w:val="00D41EF3"/>
    <w:rsid w:val="00D4567A"/>
    <w:rsid w:val="00D661DF"/>
    <w:rsid w:val="00D74B99"/>
    <w:rsid w:val="00D80423"/>
    <w:rsid w:val="00D97BDF"/>
    <w:rsid w:val="00DA20CF"/>
    <w:rsid w:val="00DD2539"/>
    <w:rsid w:val="00DD4C8C"/>
    <w:rsid w:val="00DD572C"/>
    <w:rsid w:val="00DE2410"/>
    <w:rsid w:val="00DE3F1D"/>
    <w:rsid w:val="00DF0D2F"/>
    <w:rsid w:val="00DF6D5A"/>
    <w:rsid w:val="00E07923"/>
    <w:rsid w:val="00E119E7"/>
    <w:rsid w:val="00E20CF4"/>
    <w:rsid w:val="00E24A68"/>
    <w:rsid w:val="00E31E66"/>
    <w:rsid w:val="00E32ACB"/>
    <w:rsid w:val="00E41E95"/>
    <w:rsid w:val="00E436D0"/>
    <w:rsid w:val="00E46FE6"/>
    <w:rsid w:val="00E50737"/>
    <w:rsid w:val="00E54D11"/>
    <w:rsid w:val="00E55636"/>
    <w:rsid w:val="00E56A4B"/>
    <w:rsid w:val="00E77CF0"/>
    <w:rsid w:val="00E8226E"/>
    <w:rsid w:val="00E95EF3"/>
    <w:rsid w:val="00EA7F56"/>
    <w:rsid w:val="00EC21A8"/>
    <w:rsid w:val="00EE4C85"/>
    <w:rsid w:val="00EF14E3"/>
    <w:rsid w:val="00F0019A"/>
    <w:rsid w:val="00F04DE5"/>
    <w:rsid w:val="00F04E41"/>
    <w:rsid w:val="00F071F3"/>
    <w:rsid w:val="00F11E13"/>
    <w:rsid w:val="00F26AFF"/>
    <w:rsid w:val="00F33CA1"/>
    <w:rsid w:val="00F34EFA"/>
    <w:rsid w:val="00F37763"/>
    <w:rsid w:val="00F37E65"/>
    <w:rsid w:val="00F4613F"/>
    <w:rsid w:val="00F52D8C"/>
    <w:rsid w:val="00F54BB1"/>
    <w:rsid w:val="00F64C0C"/>
    <w:rsid w:val="00F73965"/>
    <w:rsid w:val="00F74ED0"/>
    <w:rsid w:val="00F7530A"/>
    <w:rsid w:val="00F76A9A"/>
    <w:rsid w:val="00F80721"/>
    <w:rsid w:val="00F80FF8"/>
    <w:rsid w:val="00F8698F"/>
    <w:rsid w:val="00F93F47"/>
    <w:rsid w:val="00FD7815"/>
    <w:rsid w:val="00FE0F29"/>
    <w:rsid w:val="00FF11DC"/>
    <w:rsid w:val="00FF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097A9"/>
  <w14:defaultImageDpi w14:val="0"/>
  <w15:docId w15:val="{500F92CF-6F2D-4078-9316-DEC4C354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3">
    <w:name w:val="Основной текст (3)_"/>
    <w:link w:val="30"/>
    <w:uiPriority w:val="99"/>
    <w:locked/>
    <w:rPr>
      <w:rFonts w:ascii="Times New Roman" w:hAnsi="Times New Roman"/>
      <w:b/>
      <w:sz w:val="28"/>
      <w:u w:val="none"/>
    </w:rPr>
  </w:style>
  <w:style w:type="character" w:customStyle="1" w:styleId="31">
    <w:name w:val="Основной текст (3) + Курсив"/>
    <w:uiPriority w:val="99"/>
    <w:rPr>
      <w:rFonts w:ascii="Times New Roman" w:hAnsi="Times New Roman"/>
      <w:b/>
      <w:i/>
      <w:sz w:val="28"/>
      <w:u w:val="none"/>
    </w:rPr>
  </w:style>
  <w:style w:type="character" w:customStyle="1" w:styleId="4">
    <w:name w:val="Основной текст (4)_"/>
    <w:link w:val="40"/>
    <w:uiPriority w:val="99"/>
    <w:locked/>
    <w:rPr>
      <w:rFonts w:ascii="Times New Roman" w:hAnsi="Times New Roman"/>
      <w:b/>
      <w:i/>
      <w:sz w:val="28"/>
      <w:u w:val="none"/>
    </w:rPr>
  </w:style>
  <w:style w:type="character" w:customStyle="1" w:styleId="1">
    <w:name w:val="Заголовок №1_"/>
    <w:link w:val="10"/>
    <w:uiPriority w:val="99"/>
    <w:locked/>
    <w:rPr>
      <w:rFonts w:ascii="Times New Roman" w:hAnsi="Times New Roman"/>
      <w:b/>
      <w:sz w:val="28"/>
      <w:u w:val="none"/>
    </w:rPr>
  </w:style>
  <w:style w:type="character" w:customStyle="1" w:styleId="2">
    <w:name w:val="Основной текст (2)_"/>
    <w:link w:val="21"/>
    <w:uiPriority w:val="99"/>
    <w:locked/>
    <w:rPr>
      <w:rFonts w:ascii="Times New Roman" w:hAnsi="Times New Roman"/>
      <w:sz w:val="28"/>
      <w:u w:val="none"/>
    </w:rPr>
  </w:style>
  <w:style w:type="character" w:customStyle="1" w:styleId="20">
    <w:name w:val="Основной текст (2) + Курсив"/>
    <w:uiPriority w:val="99"/>
    <w:rPr>
      <w:rFonts w:ascii="Times New Roman" w:hAnsi="Times New Roman"/>
      <w:i/>
      <w:sz w:val="28"/>
      <w:u w:val="none"/>
    </w:rPr>
  </w:style>
  <w:style w:type="character" w:customStyle="1" w:styleId="22">
    <w:name w:val="Основной текст (2)"/>
    <w:uiPriority w:val="99"/>
  </w:style>
  <w:style w:type="character" w:customStyle="1" w:styleId="5">
    <w:name w:val="Основной текст (5)_"/>
    <w:link w:val="50"/>
    <w:uiPriority w:val="99"/>
    <w:locked/>
    <w:rPr>
      <w:rFonts w:ascii="Times New Roman" w:hAnsi="Times New Roman"/>
      <w:i/>
      <w:sz w:val="28"/>
      <w:u w:val="none"/>
    </w:rPr>
  </w:style>
  <w:style w:type="character" w:customStyle="1" w:styleId="51">
    <w:name w:val="Основной текст (5) + Не курсив"/>
    <w:uiPriority w:val="99"/>
    <w:rPr>
      <w:rFonts w:ascii="Times New Roman" w:hAnsi="Times New Roman"/>
      <w:sz w:val="28"/>
      <w:u w:val="none"/>
    </w:rPr>
  </w:style>
  <w:style w:type="character" w:customStyle="1" w:styleId="32">
    <w:name w:val="Основной текст (3) + Не полужирный"/>
    <w:uiPriority w:val="99"/>
    <w:rPr>
      <w:rFonts w:ascii="Times New Roman" w:hAnsi="Times New Roman"/>
      <w:sz w:val="28"/>
      <w:u w:val="none"/>
    </w:rPr>
  </w:style>
  <w:style w:type="character" w:customStyle="1" w:styleId="310">
    <w:name w:val="Основной текст (3) + Не полужирный1"/>
    <w:aliases w:val="Курсив"/>
    <w:uiPriority w:val="99"/>
    <w:rPr>
      <w:rFonts w:ascii="Times New Roman" w:hAnsi="Times New Roman"/>
      <w:i/>
      <w:sz w:val="28"/>
      <w:u w:val="none"/>
    </w:rPr>
  </w:style>
  <w:style w:type="character" w:customStyle="1" w:styleId="a4">
    <w:name w:val="Сноска_"/>
    <w:link w:val="a5"/>
    <w:uiPriority w:val="99"/>
    <w:locked/>
    <w:rPr>
      <w:rFonts w:ascii="Times New Roman" w:hAnsi="Times New Roman"/>
      <w:b/>
      <w:sz w:val="18"/>
      <w:u w:val="none"/>
    </w:rPr>
  </w:style>
  <w:style w:type="character" w:customStyle="1" w:styleId="6">
    <w:name w:val="Основной текст (6)_"/>
    <w:link w:val="60"/>
    <w:uiPriority w:val="99"/>
    <w:locked/>
    <w:rPr>
      <w:rFonts w:ascii="Times New Roman" w:hAnsi="Times New Roman"/>
      <w:i/>
      <w:sz w:val="18"/>
      <w:u w:val="none"/>
    </w:rPr>
  </w:style>
  <w:style w:type="character" w:customStyle="1" w:styleId="7">
    <w:name w:val="Основной текст (7)_"/>
    <w:link w:val="70"/>
    <w:uiPriority w:val="99"/>
    <w:locked/>
    <w:rPr>
      <w:rFonts w:ascii="Times New Roman" w:hAnsi="Times New Roman"/>
      <w:u w:val="none"/>
    </w:rPr>
  </w:style>
  <w:style w:type="character" w:customStyle="1" w:styleId="8">
    <w:name w:val="Основной текст (8)_"/>
    <w:link w:val="80"/>
    <w:uiPriority w:val="99"/>
    <w:locked/>
    <w:rPr>
      <w:rFonts w:ascii="Times New Roman" w:hAnsi="Times New Roman"/>
      <w:b/>
      <w:sz w:val="18"/>
      <w:u w:val="none"/>
    </w:rPr>
  </w:style>
  <w:style w:type="character" w:customStyle="1" w:styleId="220">
    <w:name w:val="Основной текст (2)2"/>
    <w:uiPriority w:val="99"/>
  </w:style>
  <w:style w:type="character" w:customStyle="1" w:styleId="23">
    <w:name w:val="Подпись к таблице (2)_"/>
    <w:link w:val="210"/>
    <w:uiPriority w:val="99"/>
    <w:locked/>
    <w:rPr>
      <w:rFonts w:ascii="Times New Roman" w:hAnsi="Times New Roman"/>
      <w:sz w:val="28"/>
      <w:u w:val="none"/>
    </w:rPr>
  </w:style>
  <w:style w:type="character" w:customStyle="1" w:styleId="24">
    <w:name w:val="Основной текст (2) + Полужирный"/>
    <w:uiPriority w:val="99"/>
    <w:rPr>
      <w:rFonts w:ascii="Times New Roman" w:hAnsi="Times New Roman"/>
      <w:b/>
      <w:sz w:val="28"/>
      <w:u w:val="none"/>
    </w:rPr>
  </w:style>
  <w:style w:type="character" w:customStyle="1" w:styleId="33">
    <w:name w:val="Подпись к таблице (3)_"/>
    <w:link w:val="311"/>
    <w:uiPriority w:val="99"/>
    <w:locked/>
    <w:rPr>
      <w:rFonts w:ascii="Times New Roman" w:hAnsi="Times New Roman"/>
      <w:b/>
      <w:sz w:val="28"/>
      <w:u w:val="none"/>
    </w:rPr>
  </w:style>
  <w:style w:type="character" w:customStyle="1" w:styleId="34">
    <w:name w:val="Подпись к таблице (3)"/>
    <w:uiPriority w:val="99"/>
    <w:rPr>
      <w:rFonts w:ascii="Times New Roman" w:hAnsi="Times New Roman"/>
      <w:b/>
      <w:sz w:val="28"/>
      <w:u w:val="single"/>
    </w:rPr>
  </w:style>
  <w:style w:type="character" w:customStyle="1" w:styleId="25">
    <w:name w:val="Подпись к таблице (2)"/>
    <w:uiPriority w:val="99"/>
    <w:rPr>
      <w:rFonts w:ascii="Times New Roman" w:hAnsi="Times New Roman"/>
      <w:sz w:val="28"/>
      <w:u w:val="single"/>
    </w:rPr>
  </w:style>
  <w:style w:type="character" w:customStyle="1" w:styleId="a6">
    <w:name w:val="Подпись к таблице_"/>
    <w:link w:val="a7"/>
    <w:uiPriority w:val="99"/>
    <w:locked/>
    <w:rPr>
      <w:rFonts w:ascii="Times New Roman" w:hAnsi="Times New Roman"/>
      <w:b/>
      <w:sz w:val="18"/>
      <w:u w:val="none"/>
    </w:rPr>
  </w:style>
  <w:style w:type="character" w:customStyle="1" w:styleId="41">
    <w:name w:val="Подпись к таблице (4)_"/>
    <w:link w:val="410"/>
    <w:uiPriority w:val="99"/>
    <w:locked/>
    <w:rPr>
      <w:rFonts w:ascii="Times New Roman" w:hAnsi="Times New Roman"/>
      <w:b/>
      <w:u w:val="none"/>
    </w:rPr>
  </w:style>
  <w:style w:type="character" w:customStyle="1" w:styleId="42">
    <w:name w:val="Подпись к таблице (4)"/>
    <w:uiPriority w:val="99"/>
    <w:rPr>
      <w:rFonts w:ascii="Times New Roman" w:hAnsi="Times New Roman"/>
      <w:b/>
      <w:u w:val="single"/>
    </w:rPr>
  </w:style>
  <w:style w:type="character" w:customStyle="1" w:styleId="43">
    <w:name w:val="Подпись к таблице (4) + Не полужирный"/>
    <w:uiPriority w:val="99"/>
    <w:rPr>
      <w:rFonts w:ascii="Times New Roman" w:hAnsi="Times New Roman"/>
      <w:u w:val="single"/>
    </w:rPr>
  </w:style>
  <w:style w:type="character" w:customStyle="1" w:styleId="212pt">
    <w:name w:val="Основной текст (2) + 12 pt"/>
    <w:uiPriority w:val="99"/>
    <w:rPr>
      <w:rFonts w:ascii="Times New Roman" w:hAnsi="Times New Roman"/>
      <w:sz w:val="24"/>
      <w:u w:val="none"/>
    </w:rPr>
  </w:style>
  <w:style w:type="character" w:customStyle="1" w:styleId="29">
    <w:name w:val="Основной текст (2) + 9"/>
    <w:aliases w:val="5 pt,Курсив1"/>
    <w:uiPriority w:val="99"/>
    <w:rPr>
      <w:rFonts w:ascii="Times New Roman" w:hAnsi="Times New Roman"/>
      <w:i/>
      <w:sz w:val="19"/>
      <w:u w:val="none"/>
    </w:rPr>
  </w:style>
  <w:style w:type="character" w:customStyle="1" w:styleId="29pt">
    <w:name w:val="Основной текст (2) + 9 pt"/>
    <w:aliases w:val="Полужирный"/>
    <w:uiPriority w:val="99"/>
    <w:rPr>
      <w:rFonts w:ascii="Times New Roman" w:hAnsi="Times New Roman"/>
      <w:b/>
      <w:sz w:val="18"/>
      <w:u w:val="none"/>
    </w:rPr>
  </w:style>
  <w:style w:type="paragraph" w:customStyle="1" w:styleId="30">
    <w:name w:val="Основной текст (3)"/>
    <w:basedOn w:val="a"/>
    <w:link w:val="3"/>
    <w:uiPriority w:val="99"/>
    <w:pPr>
      <w:shd w:val="clear" w:color="auto" w:fill="FFFFFF"/>
      <w:spacing w:line="322" w:lineRule="exact"/>
      <w:ind w:hanging="600"/>
      <w:jc w:val="center"/>
    </w:pPr>
    <w:rPr>
      <w:rFonts w:ascii="Times New Roman" w:hAnsi="Times New Roman" w:cs="Times New Roman"/>
      <w:b/>
      <w:bCs/>
      <w:color w:val="auto"/>
      <w:sz w:val="28"/>
      <w:szCs w:val="28"/>
    </w:rPr>
  </w:style>
  <w:style w:type="paragraph" w:customStyle="1" w:styleId="40">
    <w:name w:val="Основной текст (4)"/>
    <w:basedOn w:val="a"/>
    <w:link w:val="4"/>
    <w:uiPriority w:val="99"/>
    <w:pPr>
      <w:shd w:val="clear" w:color="auto" w:fill="FFFFFF"/>
      <w:spacing w:after="600" w:line="322" w:lineRule="exact"/>
      <w:jc w:val="center"/>
    </w:pPr>
    <w:rPr>
      <w:rFonts w:ascii="Times New Roman" w:hAnsi="Times New Roman" w:cs="Times New Roman"/>
      <w:b/>
      <w:bCs/>
      <w:i/>
      <w:iCs/>
      <w:color w:val="auto"/>
      <w:sz w:val="28"/>
      <w:szCs w:val="28"/>
    </w:rPr>
  </w:style>
  <w:style w:type="paragraph" w:customStyle="1" w:styleId="10">
    <w:name w:val="Заголовок №1"/>
    <w:basedOn w:val="a"/>
    <w:link w:val="1"/>
    <w:uiPriority w:val="99"/>
    <w:pPr>
      <w:shd w:val="clear" w:color="auto" w:fill="FFFFFF"/>
      <w:spacing w:before="600" w:after="420" w:line="240" w:lineRule="atLeast"/>
      <w:ind w:hanging="1020"/>
      <w:jc w:val="both"/>
      <w:outlineLvl w:val="0"/>
    </w:pPr>
    <w:rPr>
      <w:rFonts w:ascii="Times New Roman" w:hAnsi="Times New Roman" w:cs="Times New Roman"/>
      <w:b/>
      <w:bCs/>
      <w:color w:val="auto"/>
      <w:sz w:val="28"/>
      <w:szCs w:val="28"/>
    </w:rPr>
  </w:style>
  <w:style w:type="paragraph" w:customStyle="1" w:styleId="21">
    <w:name w:val="Основной текст (2)1"/>
    <w:basedOn w:val="a"/>
    <w:link w:val="2"/>
    <w:uiPriority w:val="99"/>
    <w:pPr>
      <w:shd w:val="clear" w:color="auto" w:fill="FFFFFF"/>
      <w:spacing w:before="420" w:after="300" w:line="322" w:lineRule="exact"/>
      <w:jc w:val="both"/>
    </w:pPr>
    <w:rPr>
      <w:rFonts w:ascii="Times New Roman" w:hAnsi="Times New Roman" w:cs="Times New Roman"/>
      <w:color w:val="auto"/>
      <w:sz w:val="28"/>
      <w:szCs w:val="28"/>
    </w:rPr>
  </w:style>
  <w:style w:type="paragraph" w:customStyle="1" w:styleId="50">
    <w:name w:val="Основной текст (5)"/>
    <w:basedOn w:val="a"/>
    <w:link w:val="5"/>
    <w:uiPriority w:val="99"/>
    <w:pPr>
      <w:shd w:val="clear" w:color="auto" w:fill="FFFFFF"/>
      <w:spacing w:line="322" w:lineRule="exact"/>
      <w:ind w:firstLine="620"/>
      <w:jc w:val="both"/>
    </w:pPr>
    <w:rPr>
      <w:rFonts w:ascii="Times New Roman" w:hAnsi="Times New Roman" w:cs="Times New Roman"/>
      <w:i/>
      <w:iCs/>
      <w:color w:val="auto"/>
      <w:sz w:val="28"/>
      <w:szCs w:val="28"/>
    </w:rPr>
  </w:style>
  <w:style w:type="paragraph" w:customStyle="1" w:styleId="a5">
    <w:name w:val="Сноска"/>
    <w:basedOn w:val="a"/>
    <w:link w:val="a4"/>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60">
    <w:name w:val="Основной текст (6)"/>
    <w:basedOn w:val="a"/>
    <w:link w:val="6"/>
    <w:uiPriority w:val="99"/>
    <w:pPr>
      <w:shd w:val="clear" w:color="auto" w:fill="FFFFFF"/>
      <w:spacing w:before="840" w:after="360" w:line="240" w:lineRule="atLeast"/>
      <w:jc w:val="center"/>
    </w:pPr>
    <w:rPr>
      <w:rFonts w:ascii="Times New Roman" w:hAnsi="Times New Roman" w:cs="Times New Roman"/>
      <w:i/>
      <w:iCs/>
      <w:color w:val="auto"/>
      <w:sz w:val="18"/>
      <w:szCs w:val="18"/>
    </w:rPr>
  </w:style>
  <w:style w:type="paragraph" w:customStyle="1" w:styleId="70">
    <w:name w:val="Основной текст (7)"/>
    <w:basedOn w:val="a"/>
    <w:link w:val="7"/>
    <w:uiPriority w:val="99"/>
    <w:pPr>
      <w:shd w:val="clear" w:color="auto" w:fill="FFFFFF"/>
      <w:spacing w:line="269" w:lineRule="exact"/>
      <w:jc w:val="center"/>
    </w:pPr>
    <w:rPr>
      <w:rFonts w:ascii="Times New Roman" w:hAnsi="Times New Roman" w:cs="Times New Roman"/>
      <w:color w:val="auto"/>
    </w:rPr>
  </w:style>
  <w:style w:type="paragraph" w:customStyle="1" w:styleId="80">
    <w:name w:val="Основной текст (8)"/>
    <w:basedOn w:val="a"/>
    <w:link w:val="8"/>
    <w:uiPriority w:val="99"/>
    <w:pPr>
      <w:shd w:val="clear" w:color="auto" w:fill="FFFFFF"/>
      <w:spacing w:line="250" w:lineRule="exact"/>
      <w:jc w:val="center"/>
    </w:pPr>
    <w:rPr>
      <w:rFonts w:ascii="Times New Roman" w:hAnsi="Times New Roman" w:cs="Times New Roman"/>
      <w:b/>
      <w:bCs/>
      <w:color w:val="auto"/>
      <w:sz w:val="18"/>
      <w:szCs w:val="18"/>
    </w:rPr>
  </w:style>
  <w:style w:type="paragraph" w:customStyle="1" w:styleId="210">
    <w:name w:val="Подпись к таблице (2)1"/>
    <w:basedOn w:val="a"/>
    <w:link w:val="23"/>
    <w:uiPriority w:val="99"/>
    <w:pPr>
      <w:shd w:val="clear" w:color="auto" w:fill="FFFFFF"/>
      <w:spacing w:line="240" w:lineRule="atLeast"/>
    </w:pPr>
    <w:rPr>
      <w:rFonts w:ascii="Times New Roman" w:hAnsi="Times New Roman" w:cs="Times New Roman"/>
      <w:color w:val="auto"/>
      <w:sz w:val="28"/>
      <w:szCs w:val="28"/>
    </w:rPr>
  </w:style>
  <w:style w:type="paragraph" w:customStyle="1" w:styleId="311">
    <w:name w:val="Подпись к таблице (3)1"/>
    <w:basedOn w:val="a"/>
    <w:link w:val="33"/>
    <w:uiPriority w:val="99"/>
    <w:pPr>
      <w:shd w:val="clear" w:color="auto" w:fill="FFFFFF"/>
      <w:spacing w:line="240" w:lineRule="atLeast"/>
    </w:pPr>
    <w:rPr>
      <w:rFonts w:ascii="Times New Roman" w:hAnsi="Times New Roman" w:cs="Times New Roman"/>
      <w:b/>
      <w:bCs/>
      <w:color w:val="auto"/>
      <w:sz w:val="28"/>
      <w:szCs w:val="28"/>
    </w:rPr>
  </w:style>
  <w:style w:type="paragraph" w:customStyle="1" w:styleId="a7">
    <w:name w:val="Подпись к таблице"/>
    <w:basedOn w:val="a"/>
    <w:link w:val="a6"/>
    <w:uiPriority w:val="99"/>
    <w:pPr>
      <w:shd w:val="clear" w:color="auto" w:fill="FFFFFF"/>
      <w:spacing w:line="230" w:lineRule="exact"/>
    </w:pPr>
    <w:rPr>
      <w:rFonts w:ascii="Times New Roman" w:hAnsi="Times New Roman" w:cs="Times New Roman"/>
      <w:b/>
      <w:bCs/>
      <w:color w:val="auto"/>
      <w:sz w:val="18"/>
      <w:szCs w:val="18"/>
    </w:rPr>
  </w:style>
  <w:style w:type="paragraph" w:customStyle="1" w:styleId="410">
    <w:name w:val="Подпись к таблице (4)1"/>
    <w:basedOn w:val="a"/>
    <w:link w:val="41"/>
    <w:uiPriority w:val="99"/>
    <w:pPr>
      <w:shd w:val="clear" w:color="auto" w:fill="FFFFFF"/>
      <w:spacing w:line="240" w:lineRule="atLeast"/>
    </w:pPr>
    <w:rPr>
      <w:rFonts w:ascii="Times New Roman" w:hAnsi="Times New Roman" w:cs="Times New Roman"/>
      <w:b/>
      <w:bCs/>
      <w:color w:val="auto"/>
    </w:rPr>
  </w:style>
  <w:style w:type="paragraph" w:styleId="a8">
    <w:name w:val="Body Text"/>
    <w:basedOn w:val="a"/>
    <w:link w:val="a9"/>
    <w:uiPriority w:val="1"/>
    <w:qFormat/>
    <w:rsid w:val="001F7BE2"/>
    <w:pPr>
      <w:autoSpaceDE w:val="0"/>
      <w:autoSpaceDN w:val="0"/>
    </w:pPr>
    <w:rPr>
      <w:rFonts w:ascii="Times New Roman" w:hAnsi="Times New Roman" w:cs="Times New Roman"/>
      <w:color w:val="auto"/>
      <w:sz w:val="29"/>
      <w:szCs w:val="29"/>
      <w:lang w:eastAsia="en-US"/>
    </w:rPr>
  </w:style>
  <w:style w:type="character" w:customStyle="1" w:styleId="a9">
    <w:name w:val="Основной текст Знак"/>
    <w:basedOn w:val="a0"/>
    <w:link w:val="a8"/>
    <w:uiPriority w:val="1"/>
    <w:locked/>
    <w:rsid w:val="001F7BE2"/>
    <w:rPr>
      <w:rFonts w:ascii="Times New Roman" w:hAnsi="Times New Roman" w:cs="Times New Roman"/>
      <w:sz w:val="29"/>
      <w:szCs w:val="29"/>
      <w:lang w:val="x-none" w:eastAsia="en-US"/>
    </w:rPr>
  </w:style>
  <w:style w:type="paragraph" w:styleId="aa">
    <w:name w:val="List Paragraph"/>
    <w:basedOn w:val="a"/>
    <w:uiPriority w:val="1"/>
    <w:qFormat/>
    <w:rsid w:val="001F7BE2"/>
    <w:pPr>
      <w:autoSpaceDE w:val="0"/>
      <w:autoSpaceDN w:val="0"/>
      <w:ind w:left="105" w:firstLine="714"/>
      <w:jc w:val="both"/>
    </w:pPr>
    <w:rPr>
      <w:rFonts w:ascii="Times New Roman" w:hAnsi="Times New Roman" w:cs="Times New Roman"/>
      <w:color w:val="auto"/>
      <w:sz w:val="22"/>
      <w:szCs w:val="22"/>
      <w:lang w:eastAsia="en-US"/>
    </w:rPr>
  </w:style>
  <w:style w:type="paragraph" w:customStyle="1" w:styleId="ConsPlusNormal">
    <w:name w:val="ConsPlusNormal"/>
    <w:link w:val="ConsPlusNormal0"/>
    <w:rsid w:val="001F7BE2"/>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1F7BE2"/>
    <w:rPr>
      <w:rFonts w:ascii="Calibri" w:hAnsi="Calibri"/>
      <w:sz w:val="22"/>
    </w:rPr>
  </w:style>
  <w:style w:type="paragraph" w:customStyle="1" w:styleId="ConsPlusTextList1">
    <w:name w:val="ConsPlusTextList1"/>
    <w:uiPriority w:val="99"/>
    <w:rsid w:val="001F7BE2"/>
    <w:pPr>
      <w:widowControl w:val="0"/>
      <w:autoSpaceDE w:val="0"/>
      <w:autoSpaceDN w:val="0"/>
      <w:adjustRightInd w:val="0"/>
    </w:pPr>
    <w:rPr>
      <w:rFonts w:ascii="Arial" w:hAnsi="Arial" w:cs="Arial"/>
    </w:rPr>
  </w:style>
  <w:style w:type="paragraph" w:styleId="ab">
    <w:name w:val="header"/>
    <w:basedOn w:val="a"/>
    <w:link w:val="ac"/>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c">
    <w:name w:val="Верхний колонтитул Знак"/>
    <w:basedOn w:val="a0"/>
    <w:link w:val="ab"/>
    <w:uiPriority w:val="99"/>
    <w:locked/>
    <w:rsid w:val="001F7BE2"/>
    <w:rPr>
      <w:rFonts w:ascii="Calibri" w:hAnsi="Calibri" w:cs="Times New Roman"/>
      <w:sz w:val="22"/>
      <w:szCs w:val="22"/>
      <w:lang w:val="x-none" w:eastAsia="en-US"/>
    </w:rPr>
  </w:style>
  <w:style w:type="paragraph" w:styleId="ad">
    <w:name w:val="footer"/>
    <w:basedOn w:val="a"/>
    <w:link w:val="ae"/>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e">
    <w:name w:val="Нижний колонтитул Знак"/>
    <w:basedOn w:val="a0"/>
    <w:link w:val="ad"/>
    <w:uiPriority w:val="99"/>
    <w:locked/>
    <w:rsid w:val="001F7BE2"/>
    <w:rPr>
      <w:rFonts w:ascii="Calibri" w:hAnsi="Calibri" w:cs="Times New Roman"/>
      <w:sz w:val="22"/>
      <w:szCs w:val="22"/>
      <w:lang w:val="x-none" w:eastAsia="en-US"/>
    </w:rPr>
  </w:style>
  <w:style w:type="table" w:styleId="af">
    <w:name w:val="Table Grid"/>
    <w:basedOn w:val="a1"/>
    <w:uiPriority w:val="39"/>
    <w:rsid w:val="00D4567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
    <w:uiPriority w:val="39"/>
    <w:rsid w:val="00D456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DF0D2F"/>
    <w:rPr>
      <w:rFonts w:ascii="Calibri" w:hAnsi="Calibri"/>
      <w:sz w:val="22"/>
      <w:szCs w:val="22"/>
      <w:lang w:eastAsia="en-US"/>
    </w:rPr>
  </w:style>
  <w:style w:type="paragraph" w:customStyle="1" w:styleId="ConsPlusNonformat">
    <w:name w:val="ConsPlusNonformat"/>
    <w:uiPriority w:val="99"/>
    <w:rsid w:val="005F731F"/>
    <w:pPr>
      <w:widowControl w:val="0"/>
      <w:autoSpaceDE w:val="0"/>
      <w:autoSpaceDN w:val="0"/>
      <w:adjustRightInd w:val="0"/>
    </w:pPr>
    <w:rPr>
      <w:rFonts w:ascii="Courier New" w:hAnsi="Courier New" w:cs="Courier New"/>
    </w:rPr>
  </w:style>
  <w:style w:type="character" w:styleId="af1">
    <w:name w:val="Unresolved Mention"/>
    <w:basedOn w:val="a0"/>
    <w:uiPriority w:val="99"/>
    <w:semiHidden/>
    <w:unhideWhenUsed/>
    <w:rsid w:val="00CA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tckoe.uoedu.ru/"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871&amp;date=29.01.2024&amp;dst=10164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s://totckoe.uoedu.ru/" TargetMode="External"/><Relationship Id="rId4" Type="http://schemas.openxmlformats.org/officeDocument/2006/relationships/settings" Target="settings.xml"/><Relationship Id="rId9" Type="http://schemas.openxmlformats.org/officeDocument/2006/relationships/hyperlink" Target="https://totckoe.uoedu.ru/"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11DF-D07C-4609-9D2B-CE433836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40</Pages>
  <Words>11993</Words>
  <Characters>68365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56 Тоцкий Юлдашева Ирина</cp:lastModifiedBy>
  <cp:revision>11</cp:revision>
  <cp:lastPrinted>2025-01-15T05:48:00Z</cp:lastPrinted>
  <dcterms:created xsi:type="dcterms:W3CDTF">2024-11-14T10:14:00Z</dcterms:created>
  <dcterms:modified xsi:type="dcterms:W3CDTF">2025-05-20T07:25:00Z</dcterms:modified>
</cp:coreProperties>
</file>